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63FCC" w:rsidTr="00D9561B" w14:paraId="2937C87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A1B78" w14:paraId="3679C95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A1B78" w14:paraId="792E5623" w14:textId="77777777">
            <w:r>
              <w:t>Postbus 20018</w:t>
            </w:r>
          </w:p>
          <w:p w:rsidR="008E3932" w:rsidP="00D9561B" w:rsidRDefault="00EA1B78" w14:paraId="01AB71C2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63FCC" w:rsidTr="00FF66F9" w14:paraId="45E5964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A1B78" w14:paraId="5C123E6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0199B" w14:paraId="42F180C3" w14:textId="777EA7F5">
            <w:pPr>
              <w:rPr>
                <w:lang w:eastAsia="en-US"/>
              </w:rPr>
            </w:pPr>
            <w:r>
              <w:rPr>
                <w:lang w:eastAsia="en-US"/>
              </w:rPr>
              <w:t>13 december 2021</w:t>
            </w:r>
          </w:p>
        </w:tc>
      </w:tr>
      <w:tr w:rsidR="00663FCC" w:rsidTr="00FF66F9" w14:paraId="39FA12BB" w14:textId="77777777">
        <w:trPr>
          <w:trHeight w:val="368"/>
        </w:trPr>
        <w:tc>
          <w:tcPr>
            <w:tcW w:w="929" w:type="dxa"/>
          </w:tcPr>
          <w:p w:rsidR="0005404B" w:rsidP="00FF66F9" w:rsidRDefault="00EA1B78" w14:paraId="13C2E8A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A1B78" w14:paraId="3765083E" w14:textId="3100B282">
            <w:pPr>
              <w:rPr>
                <w:lang w:eastAsia="en-US"/>
              </w:rPr>
            </w:pPr>
            <w:r>
              <w:rPr>
                <w:lang w:eastAsia="en-US"/>
              </w:rPr>
              <w:t>Antwoord</w:t>
            </w:r>
            <w:r w:rsidR="001609CD">
              <w:rPr>
                <w:lang w:eastAsia="en-US"/>
              </w:rPr>
              <w:t>en</w:t>
            </w:r>
            <w:r>
              <w:rPr>
                <w:lang w:eastAsia="en-US"/>
              </w:rPr>
              <w:t xml:space="preserve"> op </w:t>
            </w:r>
            <w:r w:rsidR="001609CD">
              <w:rPr>
                <w:lang w:eastAsia="en-US"/>
              </w:rPr>
              <w:t xml:space="preserve">feitelijke vragen over de Incidentele suppletoire begroting inzake verwerving kunstwerk (kamerstuk 35 984, </w:t>
            </w:r>
            <w:proofErr w:type="spellStart"/>
            <w:r w:rsidR="001609CD">
              <w:rPr>
                <w:lang w:eastAsia="en-US"/>
              </w:rPr>
              <w:t>nrs</w:t>
            </w:r>
            <w:proofErr w:type="spellEnd"/>
            <w:r w:rsidR="001609CD">
              <w:rPr>
                <w:lang w:eastAsia="en-US"/>
              </w:rPr>
              <w:t>. 1-2)</w:t>
            </w:r>
          </w:p>
        </w:tc>
      </w:tr>
    </w:tbl>
    <w:p w:rsidR="00663FCC" w:rsidRDefault="001C2C36" w14:paraId="49AD7277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63FCC" w:rsidTr="00A421A1" w14:paraId="31DA47C6" w14:textId="77777777">
        <w:tc>
          <w:tcPr>
            <w:tcW w:w="2160" w:type="dxa"/>
          </w:tcPr>
          <w:p w:rsidRPr="00F53C9D" w:rsidR="006205C0" w:rsidP="00686AED" w:rsidRDefault="00EA1B78" w14:paraId="1E0D139A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EA1B78" w14:paraId="76B5C2A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A1B78" w14:paraId="35F953F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A1B78" w14:paraId="3917EA2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A1B78" w14:paraId="657E9A7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A1B78" w14:paraId="44F84E8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4AFEF3C2" w14:textId="2A927AF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63FCC" w:rsidTr="00A421A1" w14:paraId="098F90A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E0038C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63FCC" w:rsidTr="00A421A1" w14:paraId="69284C73" w14:textId="77777777">
        <w:trPr>
          <w:trHeight w:val="450"/>
        </w:trPr>
        <w:tc>
          <w:tcPr>
            <w:tcW w:w="2160" w:type="dxa"/>
          </w:tcPr>
          <w:p w:rsidR="00F51A76" w:rsidP="00A421A1" w:rsidRDefault="00EA1B78" w14:paraId="63AC0B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0199B" w14:paraId="5A437690" w14:textId="5BDDFC50">
            <w:pPr>
              <w:spacing w:line="180" w:lineRule="exact"/>
              <w:rPr>
                <w:sz w:val="13"/>
                <w:szCs w:val="13"/>
              </w:rPr>
            </w:pPr>
            <w:r w:rsidRPr="0090199B">
              <w:rPr>
                <w:sz w:val="13"/>
                <w:szCs w:val="13"/>
              </w:rPr>
              <w:t>30807804</w:t>
            </w:r>
          </w:p>
        </w:tc>
      </w:tr>
      <w:tr w:rsidR="00663FCC" w:rsidTr="00A421A1" w14:paraId="04CB712D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73E3CA0E" w14:textId="6195FFB3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663FCC" w:rsidTr="00A421A1" w14:paraId="3F3828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A1B78" w14:paraId="0BC189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1AB224BD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687D294C" w14:textId="77777777"/>
    <w:p w:rsidR="006205C0" w:rsidP="00A421A1" w:rsidRDefault="006205C0" w14:paraId="24A62825" w14:textId="77777777"/>
    <w:p w:rsidR="00CA35E4" w:rsidP="00CA35E4" w:rsidRDefault="00437472" w14:paraId="155EDDA0" w14:textId="3F4FF7E0">
      <w:r>
        <w:t xml:space="preserve">Hierbij </w:t>
      </w:r>
      <w:r w:rsidR="00EA1B78">
        <w:t xml:space="preserve">stuur </w:t>
      </w:r>
      <w:r w:rsidR="001609CD">
        <w:t xml:space="preserve">ik u de antwoorden op de feitelijke vragen inzake de verwerving van het kunstwerk van de hand van Rembrandt dat bekendstaat als </w:t>
      </w:r>
      <w:r w:rsidRPr="001609CD" w:rsidR="001609CD">
        <w:rPr>
          <w:i/>
          <w:iCs/>
        </w:rPr>
        <w:t>De Vaandeldrager.</w:t>
      </w:r>
    </w:p>
    <w:p w:rsidR="00CA35E4" w:rsidP="00CA35E4" w:rsidRDefault="00CA35E4" w14:paraId="7368EFDB" w14:textId="77777777"/>
    <w:p w:rsidR="00820DDA" w:rsidP="00CA35E4" w:rsidRDefault="00820DDA" w14:paraId="4FF1E137" w14:textId="77777777"/>
    <w:p w:rsidR="00820DDA" w:rsidP="00CA35E4" w:rsidRDefault="00EA1B78" w14:paraId="0D59D400" w14:textId="77777777">
      <w:r>
        <w:t>De minister van Onderwijs, Cultuur en Wetenschap,</w:t>
      </w:r>
    </w:p>
    <w:p w:rsidR="00950170" w:rsidP="00950170" w:rsidRDefault="00950170" w14:paraId="4A26AF62" w14:textId="77777777"/>
    <w:p w:rsidR="00950170" w:rsidP="00950170" w:rsidRDefault="00950170" w14:paraId="492322F6" w14:textId="77777777"/>
    <w:p w:rsidR="00950170" w:rsidP="00950170" w:rsidRDefault="00950170" w14:paraId="64010178" w14:textId="77777777"/>
    <w:p w:rsidR="00950170" w:rsidP="00950170" w:rsidRDefault="00EA1B78" w14:paraId="15A24B16" w14:textId="77777777">
      <w:pPr>
        <w:pStyle w:val="standaard-tekst"/>
      </w:pPr>
      <w:r w:rsidRPr="00D20C0E">
        <w:t>Ingrid van Engelshoven</w:t>
      </w:r>
    </w:p>
    <w:p w:rsidRPr="00820DDA" w:rsidR="00820DDA" w:rsidP="00256EB6" w:rsidRDefault="00820DDA" w14:paraId="59521EAD" w14:textId="5ED61FD1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9A0F8" w14:textId="77777777" w:rsidR="00232260" w:rsidRDefault="00EA1B78">
      <w:pPr>
        <w:spacing w:line="240" w:lineRule="auto"/>
      </w:pPr>
      <w:r>
        <w:separator/>
      </w:r>
    </w:p>
  </w:endnote>
  <w:endnote w:type="continuationSeparator" w:id="0">
    <w:p w14:paraId="303343A8" w14:textId="77777777" w:rsidR="00232260" w:rsidRDefault="00EA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1366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03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63FCC" w14:paraId="4C3A3F4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59C01B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F9F509" w14:textId="772CF82D" w:rsidR="002F71BB" w:rsidRPr="004C7E1D" w:rsidRDefault="00EA1B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56EB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9A349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63FCC" w14:paraId="37CDC55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C0426B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64D1FE7" w14:textId="0DA9E478" w:rsidR="00D17084" w:rsidRPr="004C7E1D" w:rsidRDefault="00D17084" w:rsidP="000E6621">
          <w:pPr>
            <w:pStyle w:val="Huisstijl-Gegeven"/>
            <w:rPr>
              <w:szCs w:val="13"/>
            </w:rPr>
          </w:pPr>
        </w:p>
      </w:tc>
    </w:tr>
  </w:tbl>
  <w:p w14:paraId="6C17C3E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858F" w14:textId="77777777" w:rsidR="00232260" w:rsidRDefault="00EA1B78">
      <w:pPr>
        <w:spacing w:line="240" w:lineRule="auto"/>
      </w:pPr>
      <w:r>
        <w:separator/>
      </w:r>
    </w:p>
  </w:footnote>
  <w:footnote w:type="continuationSeparator" w:id="0">
    <w:p w14:paraId="03ED215E" w14:textId="77777777" w:rsidR="00232260" w:rsidRDefault="00EA1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852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63FCC" w14:paraId="33B0083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81689C5" w14:textId="77777777" w:rsidR="00527BD4" w:rsidRPr="00275984" w:rsidRDefault="00527BD4" w:rsidP="00BF4427">
          <w:pPr>
            <w:pStyle w:val="Huisstijl-Rubricering"/>
          </w:pPr>
        </w:p>
      </w:tc>
    </w:tr>
  </w:tbl>
  <w:p w14:paraId="0338AC1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3FCC" w14:paraId="7EB16564" w14:textId="77777777" w:rsidTr="003B528D">
      <w:tc>
        <w:tcPr>
          <w:tcW w:w="2160" w:type="dxa"/>
          <w:shd w:val="clear" w:color="auto" w:fill="auto"/>
        </w:tcPr>
        <w:p w14:paraId="302E63A4" w14:textId="77777777" w:rsidR="002F71BB" w:rsidRPr="000407BB" w:rsidRDefault="00EA1B7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63FCC" w14:paraId="661A3CE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8BA3D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79F989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3FCC" w14:paraId="7417162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A84CE8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F33747" w14:textId="77777777" w:rsidR="00704845" w:rsidRDefault="00EA1B7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54A33DB" wp14:editId="0AB40059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84174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9C87EB" w14:textId="77777777" w:rsidR="00483ECA" w:rsidRDefault="00483ECA" w:rsidP="00D037A9"/>
      </w:tc>
    </w:tr>
  </w:tbl>
  <w:p w14:paraId="34B93FC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63FCC" w14:paraId="660A781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1D01034" w14:textId="77777777" w:rsidR="00527BD4" w:rsidRPr="00963440" w:rsidRDefault="00EA1B7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63FCC" w14:paraId="4D1DDFC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AAE55C9" w14:textId="77777777" w:rsidR="00093ABC" w:rsidRPr="00963440" w:rsidRDefault="00093ABC" w:rsidP="00963440"/>
      </w:tc>
    </w:tr>
    <w:tr w:rsidR="00663FCC" w14:paraId="4AFAB3F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E1EB461" w14:textId="77777777" w:rsidR="00A604D3" w:rsidRPr="00963440" w:rsidRDefault="00A604D3" w:rsidP="00963440"/>
      </w:tc>
    </w:tr>
    <w:tr w:rsidR="00663FCC" w14:paraId="6D7D257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ED71CE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512DB48" w14:textId="77777777" w:rsidR="006F273B" w:rsidRDefault="006F273B" w:rsidP="00BC4AE3">
    <w:pPr>
      <w:pStyle w:val="Koptekst"/>
    </w:pPr>
  </w:p>
  <w:p w14:paraId="6F735B01" w14:textId="77777777" w:rsidR="00153BD0" w:rsidRDefault="00153BD0" w:rsidP="00BC4AE3">
    <w:pPr>
      <w:pStyle w:val="Koptekst"/>
    </w:pPr>
  </w:p>
  <w:p w14:paraId="37772D53" w14:textId="77777777" w:rsidR="0044605E" w:rsidRDefault="0044605E" w:rsidP="00BC4AE3">
    <w:pPr>
      <w:pStyle w:val="Koptekst"/>
    </w:pPr>
  </w:p>
  <w:p w14:paraId="72129BA5" w14:textId="77777777" w:rsidR="0044605E" w:rsidRDefault="0044605E" w:rsidP="00BC4AE3">
    <w:pPr>
      <w:pStyle w:val="Koptekst"/>
    </w:pPr>
  </w:p>
  <w:p w14:paraId="4EEA089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23223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D320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B0F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80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A8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4F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69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E5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56E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FDA36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5C7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4AD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E5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86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FEA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48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AF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2A8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5F0D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63CB"/>
    <w:rsid w:val="001377D4"/>
    <w:rsid w:val="00142E41"/>
    <w:rsid w:val="0014786A"/>
    <w:rsid w:val="001516A4"/>
    <w:rsid w:val="00151E5F"/>
    <w:rsid w:val="00153BD0"/>
    <w:rsid w:val="001569AB"/>
    <w:rsid w:val="001609CD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2260"/>
    <w:rsid w:val="00236CFE"/>
    <w:rsid w:val="002428E3"/>
    <w:rsid w:val="0024430A"/>
    <w:rsid w:val="00245FF7"/>
    <w:rsid w:val="00253B65"/>
    <w:rsid w:val="00256EB6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2C6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3FCC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199B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B78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31E00"/>
  <w15:docId w15:val="{CFD3ACB8-5E39-4B70-8967-5089EA5C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2021-12-13T12:43:00.0000000Z</dcterms:created>
  <dcterms:modified xsi:type="dcterms:W3CDTF">2021-12-13T12:43:00.0000000Z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o209vee</vt:lpwstr>
  </property>
  <property fmtid="{D5CDD505-2E9C-101B-9397-08002B2CF9AE}" pid="3" name="Author">
    <vt:lpwstr>o209vee</vt:lpwstr>
  </property>
  <property fmtid="{D5CDD505-2E9C-101B-9397-08002B2CF9AE}" pid="4" name="cs_objectid">
    <vt:lpwstr>30807804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o209vee</vt:lpwstr>
  </property>
</Properties>
</file>