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9764C" w:rsidTr="00D9561B" w14:paraId="08BD654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F11A89" w14:paraId="6B510E9E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F11A89" w14:paraId="1FAAA4F5" w14:textId="77777777">
            <w:r>
              <w:t>Postbus 20018</w:t>
            </w:r>
          </w:p>
          <w:p w:rsidR="008E3932" w:rsidP="00D9561B" w:rsidRDefault="00F11A89" w14:paraId="708711A9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9764C" w:rsidTr="00FF66F9" w14:paraId="6131C05C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F11A89" w14:paraId="64E20E9B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9636F2" w14:paraId="4F573FA7" w14:textId="0CDD6C1A">
            <w:pPr>
              <w:rPr>
                <w:lang w:eastAsia="en-US"/>
              </w:rPr>
            </w:pPr>
            <w:r>
              <w:rPr>
                <w:lang w:eastAsia="en-US"/>
              </w:rPr>
              <w:t>9 december 2021</w:t>
            </w:r>
          </w:p>
        </w:tc>
      </w:tr>
      <w:tr w:rsidR="0079764C" w:rsidTr="00FF66F9" w14:paraId="4E84749F" w14:textId="77777777">
        <w:trPr>
          <w:trHeight w:val="368"/>
        </w:trPr>
        <w:tc>
          <w:tcPr>
            <w:tcW w:w="929" w:type="dxa"/>
          </w:tcPr>
          <w:p w:rsidR="0005404B" w:rsidP="00FF66F9" w:rsidRDefault="00F11A89" w14:paraId="4CAD695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143978" w14:paraId="33AEA88A" w14:textId="12B8EAA9">
            <w:pPr>
              <w:rPr>
                <w:lang w:eastAsia="en-US"/>
              </w:rPr>
            </w:pPr>
            <w:r>
              <w:t xml:space="preserve">Aanbiedingsbrief bij </w:t>
            </w:r>
            <w:r w:rsidR="001E7A82">
              <w:t>v</w:t>
            </w:r>
            <w:r>
              <w:t>erslag schriftelijk overleg van de vaste commissie voor Onderwijs, Cultuur en Wetenschap over de Raad voor Onderwijs, Jeugd, Cultuur en Sport (OJCS) – 29 en 20 november 2021</w:t>
            </w:r>
          </w:p>
        </w:tc>
      </w:tr>
    </w:tbl>
    <w:p w:rsidR="0079764C" w:rsidRDefault="001C2C36" w14:paraId="4A7AE45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F73BBC" w:rsidR="0079764C" w:rsidTr="00A421A1" w14:paraId="78389614" w14:textId="77777777">
        <w:tc>
          <w:tcPr>
            <w:tcW w:w="2160" w:type="dxa"/>
          </w:tcPr>
          <w:p w:rsidRPr="00F53C9D" w:rsidR="006205C0" w:rsidP="00686AED" w:rsidRDefault="00F11A89" w14:paraId="67967249" w14:textId="77777777">
            <w:pPr>
              <w:pStyle w:val="Colofonkop"/>
              <w:framePr w:hSpace="0" w:wrap="auto" w:hAnchor="text" w:vAnchor="margin" w:xAlign="left" w:yAlign="inline"/>
            </w:pPr>
            <w:r>
              <w:t>Internationaal Beleid</w:t>
            </w:r>
          </w:p>
          <w:p w:rsidR="006205C0" w:rsidP="00A421A1" w:rsidRDefault="00F11A89" w14:paraId="11AB397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F11A89" w14:paraId="70C7F64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F11A89" w14:paraId="4240B5AC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F11A89" w14:paraId="47866F43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F11A89" w14:paraId="0B6726C6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9636F2" w:rsidR="006205C0" w:rsidP="00A421A1" w:rsidRDefault="006205C0" w14:paraId="17F39F72" w14:textId="08FFDC53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F73BBC" w:rsidR="0079764C" w:rsidTr="00A421A1" w14:paraId="65787064" w14:textId="77777777">
        <w:trPr>
          <w:trHeight w:val="200" w:hRule="exact"/>
        </w:trPr>
        <w:tc>
          <w:tcPr>
            <w:tcW w:w="2160" w:type="dxa"/>
          </w:tcPr>
          <w:p w:rsidRPr="00143978" w:rsidR="006205C0" w:rsidP="00A421A1" w:rsidRDefault="006205C0" w14:paraId="2DE280EB" w14:textId="77777777">
            <w:pPr>
              <w:spacing w:after="90" w:line="180" w:lineRule="exact"/>
              <w:rPr>
                <w:sz w:val="13"/>
                <w:szCs w:val="13"/>
                <w:lang w:val="fr-FR"/>
              </w:rPr>
            </w:pPr>
          </w:p>
        </w:tc>
      </w:tr>
      <w:tr w:rsidR="0079764C" w:rsidTr="00A421A1" w14:paraId="15EB08D9" w14:textId="77777777">
        <w:trPr>
          <w:trHeight w:val="450"/>
        </w:trPr>
        <w:tc>
          <w:tcPr>
            <w:tcW w:w="2160" w:type="dxa"/>
          </w:tcPr>
          <w:p w:rsidR="00F51A76" w:rsidP="00A421A1" w:rsidRDefault="00F11A89" w14:paraId="587C8EE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04B72" w14:paraId="3D84422A" w14:textId="0E86C277">
            <w:pPr>
              <w:spacing w:line="180" w:lineRule="exact"/>
              <w:rPr>
                <w:sz w:val="13"/>
                <w:szCs w:val="13"/>
              </w:rPr>
            </w:pPr>
            <w:r w:rsidRPr="00C04B72">
              <w:rPr>
                <w:sz w:val="13"/>
                <w:szCs w:val="13"/>
              </w:rPr>
              <w:t>30575729</w:t>
            </w:r>
          </w:p>
        </w:tc>
      </w:tr>
      <w:tr w:rsidR="0079764C" w:rsidTr="00A421A1" w14:paraId="6E2252D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F11A89" w14:paraId="74BF1A29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F11A89" w14:paraId="625B92F9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23 november 2021</w:t>
            </w:r>
          </w:p>
        </w:tc>
      </w:tr>
      <w:tr w:rsidR="0079764C" w:rsidTr="00A421A1" w14:paraId="21FD338F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F11A89" w14:paraId="35D1E48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F11A89" w14:paraId="50387C16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21 501-34</w:t>
            </w:r>
          </w:p>
        </w:tc>
      </w:tr>
      <w:tr w:rsidR="0079764C" w:rsidTr="00A421A1" w14:paraId="2977D16D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F11A89" w14:paraId="09AFA7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F11A89" w14:paraId="32A97199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4AA0A14" w14:textId="77777777"/>
    <w:p w:rsidR="006205C0" w:rsidP="00A421A1" w:rsidRDefault="006205C0" w14:paraId="3A51860B" w14:textId="77777777"/>
    <w:p w:rsidR="00143978" w:rsidP="00143978" w:rsidRDefault="00405133" w14:paraId="4E3CC8C6" w14:textId="5BFDBED2">
      <w:r>
        <w:t xml:space="preserve">Hierbij stuur </w:t>
      </w:r>
      <w:r w:rsidR="00D45993">
        <w:t>ik u</w:t>
      </w:r>
      <w:r w:rsidR="00C82662">
        <w:t xml:space="preserve"> </w:t>
      </w:r>
      <w:r w:rsidRPr="00143978" w:rsidR="00F11A89">
        <w:t>d</w:t>
      </w:r>
      <w:r w:rsidRPr="00143978" w:rsidR="00935893">
        <w:t>e</w:t>
      </w:r>
      <w:r w:rsidRPr="00143978" w:rsidR="00F11A89">
        <w:t xml:space="preserve"> antwoorden op de</w:t>
      </w:r>
      <w:r w:rsidRPr="00143978" w:rsidR="00935893">
        <w:t xml:space="preserve"> vragen</w:t>
      </w:r>
      <w:r w:rsidR="00F11A89">
        <w:t xml:space="preserve"> van </w:t>
      </w:r>
      <w:r w:rsidR="00143978">
        <w:t>uw comm</w:t>
      </w:r>
      <w:r w:rsidR="00F11A89">
        <w:t>issie</w:t>
      </w:r>
      <w:r w:rsidR="00B36EBB">
        <w:t xml:space="preserve"> </w:t>
      </w:r>
      <w:r w:rsidR="00F11A89">
        <w:t xml:space="preserve">naar aanleiding van de </w:t>
      </w:r>
      <w:r w:rsidR="001E7A82">
        <w:t>g</w:t>
      </w:r>
      <w:r w:rsidR="00143978">
        <w:t>eannoteerde agenda</w:t>
      </w:r>
      <w:r w:rsidR="00F11A89">
        <w:t xml:space="preserve">’s voor </w:t>
      </w:r>
      <w:r w:rsidR="00143978">
        <w:t xml:space="preserve">de OJCS-Raad </w:t>
      </w:r>
      <w:r w:rsidR="00F11A89">
        <w:t xml:space="preserve">van </w:t>
      </w:r>
      <w:r w:rsidR="00143978">
        <w:t xml:space="preserve">29 en 30 november 2021; het fiche Aanbeveling </w:t>
      </w:r>
      <w:proofErr w:type="spellStart"/>
      <w:r w:rsidR="00143978">
        <w:t>blended</w:t>
      </w:r>
      <w:proofErr w:type="spellEnd"/>
      <w:r w:rsidR="00143978">
        <w:t xml:space="preserve"> leren in het basis- en middelbaar onderwijs; de Nederlandse reactie op EU-consultatie </w:t>
      </w:r>
      <w:proofErr w:type="spellStart"/>
      <w:r w:rsidR="00143978">
        <w:t>microcredentials</w:t>
      </w:r>
      <w:proofErr w:type="spellEnd"/>
      <w:r w:rsidR="00143978">
        <w:t xml:space="preserve">; het </w:t>
      </w:r>
      <w:r w:rsidR="001E7A82">
        <w:t>v</w:t>
      </w:r>
      <w:r w:rsidR="00143978">
        <w:t xml:space="preserve">erslag van het onderwijs en cultuur/AV-deel van de Raad Onderwijs, Jeugd, Cultuur en Sport (OJCS-Raad) van 17 en 18 mei 2021; de </w:t>
      </w:r>
      <w:r w:rsidR="001E7A82">
        <w:t>g</w:t>
      </w:r>
      <w:r w:rsidR="00143978">
        <w:t xml:space="preserve">eannoteerde agenda van de OJCS-Raad (onderwijs en cultuur/AV) van 17 en 18 mei 2021; de antwoorden op vragen commissie over de geannoteerde agenda van de OJCS-Raad (onderwijs en cultuur/AV) van 17 en 18 mei 2021. </w:t>
      </w:r>
    </w:p>
    <w:p w:rsidR="00143978" w:rsidP="00CA35E4" w:rsidRDefault="00143978" w14:paraId="6BEBF003" w14:textId="77777777"/>
    <w:p w:rsidR="00930C09" w:rsidP="00CA35E4" w:rsidRDefault="00930C09" w14:paraId="0C0167FC" w14:textId="77777777"/>
    <w:p w:rsidRPr="00143978" w:rsidR="001F164B" w:rsidP="0050780E" w:rsidRDefault="001F164B" w14:paraId="4948D0D1" w14:textId="77777777"/>
    <w:p w:rsidR="00EF6181" w:rsidP="0050780E" w:rsidRDefault="00143978" w14:paraId="097FC0B7" w14:textId="66B8A733">
      <w:r>
        <w:t>Mede namens</w:t>
      </w:r>
    </w:p>
    <w:p w:rsidR="00143978" w:rsidP="0050780E" w:rsidRDefault="00143978" w14:paraId="6B123837" w14:textId="77777777"/>
    <w:p w:rsidR="00143978" w:rsidP="0050780E" w:rsidRDefault="00143978" w14:paraId="3A860419" w14:textId="77777777"/>
    <w:p w:rsidRPr="00143978" w:rsidR="00143978" w:rsidP="0050780E" w:rsidRDefault="00143978" w14:paraId="6A5F7DF8" w14:textId="123E5DFC">
      <w:r>
        <w:t xml:space="preserve">De </w:t>
      </w:r>
      <w:r w:rsidR="00F73BBC">
        <w:t>s</w:t>
      </w:r>
      <w:r>
        <w:t>taatssecretaris van Volksgezondheid, Welzijn en Sport,</w:t>
      </w:r>
    </w:p>
    <w:p w:rsidR="00143978" w:rsidP="00143978" w:rsidRDefault="00143978" w14:paraId="0EF166D3" w14:textId="4D5BCFCA">
      <w:pPr>
        <w:rPr>
          <w:szCs w:val="20"/>
        </w:rPr>
      </w:pPr>
    </w:p>
    <w:p w:rsidR="009B0DD5" w:rsidP="00143978" w:rsidRDefault="009B0DD5" w14:paraId="563F5BA9" w14:textId="77777777">
      <w:pPr>
        <w:rPr>
          <w:szCs w:val="20"/>
        </w:rPr>
      </w:pPr>
    </w:p>
    <w:p w:rsidR="00143978" w:rsidP="00143978" w:rsidRDefault="00143978" w14:paraId="71E91993" w14:textId="77777777">
      <w:pPr>
        <w:rPr>
          <w:szCs w:val="20"/>
        </w:rPr>
      </w:pPr>
    </w:p>
    <w:p w:rsidR="00143978" w:rsidP="00143978" w:rsidRDefault="00143978" w14:paraId="4B7F95C1" w14:textId="269244A7">
      <w:pPr>
        <w:rPr>
          <w:szCs w:val="20"/>
        </w:rPr>
      </w:pPr>
      <w:r>
        <w:rPr>
          <w:szCs w:val="20"/>
        </w:rPr>
        <w:t xml:space="preserve">De </w:t>
      </w:r>
      <w:r w:rsidR="00F73BBC">
        <w:rPr>
          <w:szCs w:val="20"/>
        </w:rPr>
        <w:t>m</w:t>
      </w:r>
      <w:r>
        <w:rPr>
          <w:szCs w:val="20"/>
        </w:rPr>
        <w:t>inister van Onderwijs, Cultuur en Wetenschap,</w:t>
      </w:r>
    </w:p>
    <w:p w:rsidR="00EF6181" w:rsidP="0050780E" w:rsidRDefault="00EF6181" w14:paraId="0510D758" w14:textId="69A338F1"/>
    <w:p w:rsidR="00A319C0" w:rsidP="0050780E" w:rsidRDefault="00A319C0" w14:paraId="35CC5323" w14:textId="35E32A22"/>
    <w:p w:rsidR="00A319C0" w:rsidP="0050780E" w:rsidRDefault="00A319C0" w14:paraId="66D4371C" w14:textId="17E9A686"/>
    <w:p w:rsidR="00A319C0" w:rsidP="0050780E" w:rsidRDefault="00A319C0" w14:paraId="79A61900" w14:textId="3C5AD922"/>
    <w:p w:rsidRPr="00143978" w:rsidR="00A319C0" w:rsidP="0050780E" w:rsidRDefault="00A319C0" w14:paraId="0448D2CF" w14:textId="77777777"/>
    <w:p w:rsidRPr="00D14D04" w:rsidR="00EF6181" w:rsidP="0050780E" w:rsidRDefault="00F11A89" w14:paraId="7221FA8C" w14:textId="77777777">
      <w:pPr>
        <w:pStyle w:val="standaard-tekst"/>
      </w:pPr>
      <w:r w:rsidRPr="00D20C0E">
        <w:t>Ingrid van Engelshoven</w:t>
      </w:r>
    </w:p>
    <w:p w:rsidR="00184B30" w:rsidP="00A60B58" w:rsidRDefault="00184B30" w14:paraId="1C95B3D0" w14:textId="77777777"/>
    <w:p w:rsidR="00184B30" w:rsidP="00A60B58" w:rsidRDefault="00184B30" w14:paraId="361FFC38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A093" w14:textId="77777777" w:rsidR="0008625E" w:rsidRDefault="00F11A89">
      <w:pPr>
        <w:spacing w:line="240" w:lineRule="auto"/>
      </w:pPr>
      <w:r>
        <w:separator/>
      </w:r>
    </w:p>
  </w:endnote>
  <w:endnote w:type="continuationSeparator" w:id="0">
    <w:p w14:paraId="0BAB1378" w14:textId="77777777" w:rsidR="0008625E" w:rsidRDefault="00F11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7E908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3F4E5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9764C" w14:paraId="3F97902D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B96BD32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0E5165C" w14:textId="1DF250D2" w:rsidR="002F71BB" w:rsidRPr="004C7E1D" w:rsidRDefault="00F11A8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4397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482F680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9764C" w14:paraId="0231600A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22E66E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92EC467" w14:textId="1CF13A74" w:rsidR="00D17084" w:rsidRPr="004C7E1D" w:rsidRDefault="00F11A89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9636F2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B3E111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BB907" w14:textId="77777777" w:rsidR="0008625E" w:rsidRDefault="00F11A89">
      <w:pPr>
        <w:spacing w:line="240" w:lineRule="auto"/>
      </w:pPr>
      <w:r>
        <w:separator/>
      </w:r>
    </w:p>
  </w:footnote>
  <w:footnote w:type="continuationSeparator" w:id="0">
    <w:p w14:paraId="32FF45D1" w14:textId="77777777" w:rsidR="0008625E" w:rsidRDefault="00F11A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406E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9764C" w14:paraId="69A689AF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3B2DDDE6" w14:textId="77777777" w:rsidR="00527BD4" w:rsidRPr="00275984" w:rsidRDefault="00527BD4" w:rsidP="00BF4427">
          <w:pPr>
            <w:pStyle w:val="Huisstijl-Rubricering"/>
          </w:pPr>
        </w:p>
      </w:tc>
    </w:tr>
  </w:tbl>
  <w:p w14:paraId="34FCE334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9764C" w14:paraId="2CD24A5B" w14:textId="77777777" w:rsidTr="003B528D">
      <w:tc>
        <w:tcPr>
          <w:tcW w:w="2160" w:type="dxa"/>
          <w:shd w:val="clear" w:color="auto" w:fill="auto"/>
        </w:tcPr>
        <w:p w14:paraId="64A5198E" w14:textId="77777777" w:rsidR="002F71BB" w:rsidRPr="000407BB" w:rsidRDefault="00F11A89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79764C" w14:paraId="0A8CC860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A7B62DF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55EFC9A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9764C" w14:paraId="21FC1493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28614BA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7A11B44" w14:textId="77777777" w:rsidR="00704845" w:rsidRDefault="00F11A89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7CB7DF8" wp14:editId="14AC7208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8035446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A9FDD5D" w14:textId="77777777" w:rsidR="00483ECA" w:rsidRDefault="00483ECA" w:rsidP="00D037A9"/>
      </w:tc>
    </w:tr>
  </w:tbl>
  <w:p w14:paraId="5EAE126F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9764C" w14:paraId="1E46BE00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57060DA8" w14:textId="77777777" w:rsidR="00527BD4" w:rsidRPr="00963440" w:rsidRDefault="00F11A89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9764C" w14:paraId="14897EB3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AF3C2EB" w14:textId="77777777" w:rsidR="00093ABC" w:rsidRPr="00963440" w:rsidRDefault="00093ABC" w:rsidP="00963440"/>
      </w:tc>
    </w:tr>
    <w:tr w:rsidR="0079764C" w14:paraId="7CF4A487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79CE5DE2" w14:textId="77777777" w:rsidR="00A604D3" w:rsidRPr="00963440" w:rsidRDefault="00A604D3" w:rsidP="00963440"/>
      </w:tc>
    </w:tr>
    <w:tr w:rsidR="0079764C" w14:paraId="7A7AF0F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5058D1F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597B8C46" w14:textId="77777777" w:rsidR="006F273B" w:rsidRDefault="006F273B" w:rsidP="00BC4AE3">
    <w:pPr>
      <w:pStyle w:val="Koptekst"/>
    </w:pPr>
  </w:p>
  <w:p w14:paraId="73C1312B" w14:textId="77777777" w:rsidR="00153BD0" w:rsidRDefault="00153BD0" w:rsidP="00BC4AE3">
    <w:pPr>
      <w:pStyle w:val="Koptekst"/>
    </w:pPr>
  </w:p>
  <w:p w14:paraId="5588335C" w14:textId="77777777" w:rsidR="0044605E" w:rsidRDefault="0044605E" w:rsidP="00BC4AE3">
    <w:pPr>
      <w:pStyle w:val="Koptekst"/>
    </w:pPr>
  </w:p>
  <w:p w14:paraId="65272A42" w14:textId="77777777" w:rsidR="0044605E" w:rsidRDefault="0044605E" w:rsidP="00BC4AE3">
    <w:pPr>
      <w:pStyle w:val="Koptekst"/>
    </w:pPr>
  </w:p>
  <w:p w14:paraId="2A8D1E0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19EDE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08B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1CC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AA72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46A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528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A6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8A4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FAC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1417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D96D3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906B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6B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48E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9226B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443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F274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00E0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07A4"/>
    <w:multiLevelType w:val="hybridMultilevel"/>
    <w:tmpl w:val="9640B678"/>
    <w:lvl w:ilvl="0" w:tplc="0413000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8625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3978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E7A82"/>
    <w:rsid w:val="001F164B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0780E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64C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636F2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DD5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19C0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04B72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4D04"/>
    <w:rsid w:val="00D17084"/>
    <w:rsid w:val="00D1791D"/>
    <w:rsid w:val="00D20C0E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6181"/>
    <w:rsid w:val="00F00CCE"/>
    <w:rsid w:val="00F00F54"/>
    <w:rsid w:val="00F03963"/>
    <w:rsid w:val="00F05507"/>
    <w:rsid w:val="00F0733A"/>
    <w:rsid w:val="00F11068"/>
    <w:rsid w:val="00F115FD"/>
    <w:rsid w:val="00F11A89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3BBC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A7A818"/>
  <w15:docId w15:val="{FB075870-A4FB-413B-975A-D1DDDCD4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Lijstalinea">
    <w:name w:val="List Paragraph"/>
    <w:basedOn w:val="Standaard"/>
    <w:uiPriority w:val="34"/>
    <w:qFormat/>
    <w:rsid w:val="00143978"/>
    <w:pPr>
      <w:spacing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1111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2021-12-07T09:49:00.0000000Z</lastPrinted>
  <dcterms:created xsi:type="dcterms:W3CDTF">2021-12-09T15:09:00.0000000Z</dcterms:created>
  <dcterms:modified xsi:type="dcterms:W3CDTF">2021-12-09T15:09:00.0000000Z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o204fil</vt:lpwstr>
  </property>
  <property fmtid="{D5CDD505-2E9C-101B-9397-08002B2CF9AE}" pid="3" name="Author">
    <vt:lpwstr>o204fil</vt:lpwstr>
  </property>
  <property fmtid="{D5CDD505-2E9C-101B-9397-08002B2CF9AE}" pid="4" name="cs_objectid">
    <vt:lpwstr>30575729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IB/EU ZAKEN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o204fil</vt:lpwstr>
  </property>
</Properties>
</file>