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2871EC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01C90DEF" wp14:anchorId="3C180D7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7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64DD" w:rsidRDefault="00FB64DD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AvqarEMAgAADQQAAA4AAAAA&#10;AAAAAAAAAAAALgIAAGRycy9lMm9Eb2MueG1sUEsBAi0AFAAGAAgAAAAhANAPynHVAAAA/wAAAA8A&#10;AAAAAAAAAAAAAAAAZgQAAGRycy9kb3ducmV2LnhtbFBLBQYAAAAABAAEAPMAAABoBQAAAAA=&#10;">
                <v:textbox style="layout-flow:vertical;mso-layout-flow-alt:bottom-to-top">
                  <w:txbxContent>
                    <w:p w:rsidR="00FB64DD" w:rsidRDefault="00FB64DD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9B01EF">
        <w:tc>
          <w:tcPr>
            <w:tcW w:w="0" w:type="auto"/>
          </w:tcPr>
          <w:p w:rsidR="00FB64DD" w:rsidRDefault="002871EC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192847CB" wp14:editId="3956F28B">
                  <wp:extent cx="2340869" cy="1583439"/>
                  <wp:effectExtent l="0" t="0" r="0" b="0"/>
                  <wp:docPr id="1" name="Afbeelding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1569649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2871EC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9B01EF">
        <w:trPr>
          <w:trHeight w:val="306" w:hRule="exact"/>
        </w:trPr>
        <w:tc>
          <w:tcPr>
            <w:tcW w:w="7512" w:type="dxa"/>
            <w:gridSpan w:val="2"/>
          </w:tcPr>
          <w:p w:rsidR="00F75106" w:rsidRDefault="002871EC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9B01EF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9B01EF">
        <w:trPr>
          <w:cantSplit/>
          <w:trHeight w:val="187" w:hRule="exact"/>
        </w:trPr>
        <w:tc>
          <w:tcPr>
            <w:tcW w:w="7512" w:type="dxa"/>
            <w:gridSpan w:val="2"/>
          </w:tcPr>
          <w:p w:rsidR="00F75106" w:rsidRDefault="002871EC">
            <w:pPr>
              <w:pStyle w:val="Huisstijl-Rubricering"/>
            </w:pPr>
            <w:r>
              <w:fldChar w:fldCharType="begin"/>
            </w:r>
            <w:r w:rsidR="000129A4">
              <w:instrText xml:space="preserve"> DOCPROPERTY rubricering </w:instrText>
            </w:r>
            <w:r>
              <w:fldChar w:fldCharType="end"/>
            </w:r>
          </w:p>
        </w:tc>
      </w:tr>
      <w:tr w:rsidR="009B01EF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2871EC">
            <w:pPr>
              <w:pStyle w:val="adres"/>
            </w:pPr>
            <w:r>
              <w:t xml:space="preserve">Aan </w:t>
            </w:r>
            <w:r w:rsidR="008A7B34">
              <w:fldChar w:fldCharType="begin"/>
            </w:r>
            <w:r w:rsidR="000129A4">
              <w:instrText xml:space="preserve"> DOCVARIABLE adres *\MERGEFORMAT </w:instrText>
            </w:r>
            <w:r w:rsidR="008A7B34">
              <w:fldChar w:fldCharType="separate"/>
            </w:r>
            <w:r>
              <w:t>d</w:t>
            </w:r>
            <w:r w:rsidR="000129A4">
              <w:t>e Voorzitter van de Tweede Kamer</w:t>
            </w:r>
          </w:p>
          <w:p w:rsidR="000129A4" w:rsidRDefault="002871EC">
            <w:pPr>
              <w:pStyle w:val="adres"/>
            </w:pPr>
            <w:r>
              <w:t>der Staten-Generaal</w:t>
            </w:r>
          </w:p>
          <w:p w:rsidR="000129A4" w:rsidRDefault="002871EC">
            <w:pPr>
              <w:pStyle w:val="adres"/>
            </w:pPr>
            <w:r>
              <w:t>Postbus 20018 </w:t>
            </w:r>
          </w:p>
          <w:p w:rsidR="000129A4" w:rsidRDefault="002871EC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2871EC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9B01EF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9B01EF">
        <w:trPr>
          <w:trHeight w:val="238" w:hRule="exact"/>
        </w:trPr>
        <w:tc>
          <w:tcPr>
            <w:tcW w:w="1099" w:type="dxa"/>
          </w:tcPr>
          <w:p w:rsidR="00F75106" w:rsidRDefault="002871EC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P="00233F8F" w:rsidRDefault="00233F8F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6</w:t>
            </w:r>
            <w:r w:rsidR="002871EC">
              <w:t xml:space="preserve"> </w:t>
            </w:r>
            <w:r>
              <w:t>decem</w:t>
            </w:r>
            <w:r w:rsidR="002871EC">
              <w:t>ber 2021</w:t>
            </w:r>
          </w:p>
        </w:tc>
      </w:tr>
      <w:tr w:rsidR="009B01EF">
        <w:trPr>
          <w:trHeight w:val="482" w:hRule="exact"/>
        </w:trPr>
        <w:tc>
          <w:tcPr>
            <w:tcW w:w="1099" w:type="dxa"/>
          </w:tcPr>
          <w:p w:rsidR="00F75106" w:rsidRDefault="002871EC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2871EC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6D6160">
              <w:t>N</w:t>
            </w:r>
            <w:r w:rsidR="000129A4">
              <w:t>ota naar aanleiding van het verslag bij wetsvoorstel houdende tijdelijke regels ter implementatie van de SIS</w:t>
            </w:r>
            <w:r>
              <w:fldChar w:fldCharType="end"/>
            </w:r>
            <w:r w:rsidR="00E6322F">
              <w:t>-verordening</w:t>
            </w:r>
          </w:p>
        </w:tc>
      </w:tr>
      <w:tr w:rsidR="009B01EF">
        <w:trPr>
          <w:trHeight w:val="482" w:hRule="exact"/>
        </w:trPr>
        <w:tc>
          <w:tcPr>
            <w:tcW w:w="1099" w:type="dxa"/>
          </w:tcPr>
          <w:p w:rsidR="00E6322F" w:rsidRDefault="00E6322F">
            <w:pPr>
              <w:pStyle w:val="datumonderwerp"/>
              <w:ind w:left="743" w:hanging="743"/>
              <w:rPr>
                <w:noProof/>
              </w:rPr>
            </w:pPr>
          </w:p>
        </w:tc>
        <w:tc>
          <w:tcPr>
            <w:tcW w:w="6413" w:type="dxa"/>
          </w:tcPr>
          <w:p w:rsidR="00E6322F" w:rsidRDefault="002871EC">
            <w:pPr>
              <w:pStyle w:val="datumonderwerp"/>
            </w:pPr>
            <w:r>
              <w:t xml:space="preserve">grenscontroles en </w:t>
            </w:r>
            <w:r w:rsidR="00C73B7D">
              <w:t xml:space="preserve">de </w:t>
            </w:r>
            <w:r>
              <w:t>SIS-verordening politiële en justitiële samenwerking in strafzaken</w:t>
            </w:r>
            <w:r w:rsidR="009C1AF6">
              <w:t xml:space="preserve"> (35 935)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9B01EF">
        <w:tc>
          <w:tcPr>
            <w:tcW w:w="2013" w:type="dxa"/>
          </w:tcPr>
          <w:p w:rsidR="009C1AF6" w:rsidP="009C1AF6" w:rsidRDefault="002871EC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9C1AF6" w:rsidP="009C1AF6" w:rsidRDefault="002871EC">
            <w:pPr>
              <w:pStyle w:val="afzendgegevens"/>
            </w:pPr>
            <w:r>
              <w:t>Sector Straf- en sanctierecht</w:t>
            </w:r>
          </w:p>
          <w:p w:rsidR="00FB64DD" w:rsidP="00FB64DD" w:rsidRDefault="002871EC">
            <w:pPr>
              <w:pStyle w:val="witregel1"/>
            </w:pPr>
            <w:r>
              <w:t> </w:t>
            </w:r>
          </w:p>
          <w:p w:rsidRPr="00233F8F" w:rsidR="00FB64DD" w:rsidP="00FB64DD" w:rsidRDefault="002871EC">
            <w:pPr>
              <w:pStyle w:val="afzendgegevens"/>
              <w:rPr>
                <w:lang w:val="de-DE"/>
              </w:rPr>
            </w:pPr>
            <w:r w:rsidRPr="00233F8F">
              <w:rPr>
                <w:lang w:val="de-DE"/>
              </w:rPr>
              <w:t>Turfmarkt 147</w:t>
            </w:r>
          </w:p>
          <w:p w:rsidRPr="00233F8F" w:rsidR="00FB64DD" w:rsidP="00FB64DD" w:rsidRDefault="002871EC">
            <w:pPr>
              <w:pStyle w:val="afzendgegevens"/>
              <w:rPr>
                <w:lang w:val="de-DE"/>
              </w:rPr>
            </w:pPr>
            <w:r w:rsidRPr="00233F8F">
              <w:rPr>
                <w:lang w:val="de-DE"/>
              </w:rPr>
              <w:t>2511 DP  Den Haag</w:t>
            </w:r>
          </w:p>
          <w:p w:rsidRPr="00233F8F" w:rsidR="00FB64DD" w:rsidP="00FB64DD" w:rsidRDefault="002871EC">
            <w:pPr>
              <w:pStyle w:val="afzendgegevens"/>
              <w:rPr>
                <w:lang w:val="de-DE"/>
              </w:rPr>
            </w:pPr>
            <w:r w:rsidRPr="00233F8F">
              <w:rPr>
                <w:lang w:val="de-DE"/>
              </w:rPr>
              <w:t>Postbus 20301</w:t>
            </w:r>
          </w:p>
          <w:p w:rsidRPr="00233F8F" w:rsidR="00FB64DD" w:rsidP="00FB64DD" w:rsidRDefault="002871EC">
            <w:pPr>
              <w:pStyle w:val="afzendgegevens"/>
              <w:rPr>
                <w:lang w:val="de-DE"/>
              </w:rPr>
            </w:pPr>
            <w:r w:rsidRPr="00233F8F">
              <w:rPr>
                <w:lang w:val="de-DE"/>
              </w:rPr>
              <w:t>2500 EH  Den Haag</w:t>
            </w:r>
          </w:p>
          <w:p w:rsidRPr="00233F8F" w:rsidR="00FB64DD" w:rsidP="00FB64DD" w:rsidRDefault="002871EC">
            <w:pPr>
              <w:pStyle w:val="afzendgegevens"/>
              <w:rPr>
                <w:lang w:val="de-DE"/>
              </w:rPr>
            </w:pPr>
            <w:r w:rsidRPr="00233F8F">
              <w:rPr>
                <w:lang w:val="de-DE"/>
              </w:rPr>
              <w:t>www.rijksoverheid.nl/jenv</w:t>
            </w:r>
          </w:p>
          <w:p w:rsidRPr="00233F8F" w:rsidR="00FB64DD" w:rsidP="00FB64DD" w:rsidRDefault="002871EC">
            <w:pPr>
              <w:pStyle w:val="witregel1"/>
              <w:rPr>
                <w:lang w:val="de-DE"/>
              </w:rPr>
            </w:pPr>
            <w:r w:rsidRPr="00233F8F">
              <w:rPr>
                <w:lang w:val="de-DE"/>
              </w:rPr>
              <w:t> </w:t>
            </w:r>
          </w:p>
          <w:p w:rsidRPr="00233F8F" w:rsidR="00FB64DD" w:rsidP="00FB64DD" w:rsidRDefault="002871EC">
            <w:pPr>
              <w:pStyle w:val="witregel2"/>
              <w:rPr>
                <w:lang w:val="de-DE"/>
              </w:rPr>
            </w:pPr>
            <w:r w:rsidRPr="00233F8F">
              <w:rPr>
                <w:lang w:val="de-DE"/>
              </w:rPr>
              <w:t> </w:t>
            </w:r>
          </w:p>
          <w:p w:rsidR="00FB64DD" w:rsidP="00FB64DD" w:rsidRDefault="002871EC">
            <w:pPr>
              <w:pStyle w:val="referentiekopjes"/>
            </w:pPr>
            <w:r>
              <w:t>Ons kenmerk</w:t>
            </w:r>
          </w:p>
          <w:p w:rsidR="00FB64DD" w:rsidP="00FB64DD" w:rsidRDefault="002871EC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3665710</w:t>
            </w:r>
            <w:r>
              <w:fldChar w:fldCharType="end"/>
            </w:r>
          </w:p>
          <w:p w:rsidR="00FB64DD" w:rsidP="00FB64DD" w:rsidRDefault="002871EC">
            <w:pPr>
              <w:pStyle w:val="witregel1"/>
            </w:pPr>
            <w:r>
              <w:t> </w:t>
            </w:r>
          </w:p>
          <w:p w:rsidR="00FB64DD" w:rsidP="00FB64DD" w:rsidRDefault="002871EC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FB64DD" w:rsidP="00FB64DD" w:rsidRDefault="00FB64DD">
            <w:pPr>
              <w:pStyle w:val="referentiegegevens"/>
            </w:pPr>
          </w:p>
          <w:bookmarkEnd w:id="4"/>
          <w:p w:rsidRPr="00FB64DD" w:rsidR="00FB64DD" w:rsidP="00FB64DD" w:rsidRDefault="00FB64DD">
            <w:pPr>
              <w:pStyle w:val="referentiegegevens"/>
            </w:pPr>
          </w:p>
          <w:p w:rsidR="00F75106" w:rsidRDefault="002871EC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9B01EF" w:rsidTr="00E6322F">
        <w:tc>
          <w:tcPr>
            <w:tcW w:w="7716" w:type="dxa"/>
          </w:tcPr>
          <w:p w:rsidRPr="00C22108" w:rsidR="00C22108" w:rsidP="002353E3" w:rsidRDefault="002871EC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377FEACA" wp14:anchorId="57A38707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6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2871EC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1hV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DJO1hV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2871E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8680670" wp14:anchorId="415F19A8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5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2871EC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+Tvpw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R/5O+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2871EC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E6322F" w:rsidP="00E53387" w:rsidRDefault="002871EC">
      <w:pPr>
        <w:pStyle w:val="broodtekst"/>
      </w:pPr>
      <w:bookmarkStart w:name="cursor" w:id="8"/>
      <w:bookmarkEnd w:id="8"/>
      <w:r w:rsidRPr="00E6322F">
        <w:t xml:space="preserve">Hierbij </w:t>
      </w:r>
      <w:r>
        <w:t xml:space="preserve">bied ik </w:t>
      </w:r>
      <w:r w:rsidRPr="00E6322F">
        <w:t xml:space="preserve">u de nota naar aanleiding van het verslag inzake het bovenvermelde </w:t>
      </w:r>
      <w:r>
        <w:t>wets</w:t>
      </w:r>
      <w:r w:rsidR="005F77DB">
        <w:t>voorstel</w:t>
      </w:r>
      <w:r w:rsidR="00E53387">
        <w:t>. Als bijlage bij die nota is gevoegd</w:t>
      </w:r>
      <w:r w:rsidR="005F77DB">
        <w:t xml:space="preserve"> het consultatieadvies van de Autoriteit persoonsgegevens</w:t>
      </w:r>
      <w:r w:rsidR="00E53387">
        <w:t xml:space="preserve"> bij de in voorbereiding zijnde Uitvoeringswet EU-verordeningen grenzen en veiligheid</w:t>
      </w:r>
      <w:r w:rsidR="005F77DB">
        <w:t>.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9B01EF">
        <w:trPr>
          <w:cantSplit/>
        </w:trPr>
        <w:tc>
          <w:tcPr>
            <w:tcW w:w="7501" w:type="dxa"/>
          </w:tcPr>
          <w:p w:rsidR="009C1AF6" w:rsidRDefault="009C1AF6"/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9B01EF" w:rsidTr="005E0379">
              <w:tc>
                <w:tcPr>
                  <w:tcW w:w="7534" w:type="dxa"/>
                  <w:gridSpan w:val="3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9B01EF" w:rsidTr="00A500DD">
              <w:tc>
                <w:tcPr>
                  <w:tcW w:w="7534" w:type="dxa"/>
                  <w:gridSpan w:val="3"/>
                  <w:shd w:val="clear" w:color="auto" w:fill="auto"/>
                </w:tcPr>
                <w:p w:rsidR="00FB64DD" w:rsidP="00FB64DD" w:rsidRDefault="002871EC">
                  <w:pPr>
                    <w:pStyle w:val="broodtekst"/>
                  </w:pPr>
                  <w:r>
                    <w:t>De S</w:t>
                  </w:r>
                  <w:r w:rsidR="00E6322F">
                    <w:t>taatssecretaris van Justitie en Veiligheid,</w:t>
                  </w:r>
                </w:p>
                <w:p w:rsidR="00E6322F" w:rsidP="00FB64DD" w:rsidRDefault="00E6322F">
                  <w:pPr>
                    <w:pStyle w:val="broodtekst"/>
                  </w:pPr>
                </w:p>
                <w:p w:rsidR="00E6322F" w:rsidP="00FB64DD" w:rsidRDefault="00E6322F">
                  <w:pPr>
                    <w:pStyle w:val="broodtekst"/>
                  </w:pPr>
                </w:p>
                <w:p w:rsidR="00E6322F" w:rsidP="00FB64DD" w:rsidRDefault="00E6322F">
                  <w:pPr>
                    <w:pStyle w:val="broodtekst"/>
                  </w:pPr>
                </w:p>
                <w:p w:rsidR="009C1AF6" w:rsidP="00FB64DD" w:rsidRDefault="009C1AF6">
                  <w:pPr>
                    <w:pStyle w:val="broodtekst"/>
                  </w:pPr>
                </w:p>
                <w:p w:rsidRPr="00FB64DD" w:rsidR="00E6322F" w:rsidP="00FB64DD" w:rsidRDefault="002871EC">
                  <w:pPr>
                    <w:pStyle w:val="broodtekst"/>
                  </w:pPr>
                  <w:r>
                    <w:t>Ankie Broekers-Knol</w:t>
                  </w:r>
                </w:p>
              </w:tc>
            </w:tr>
            <w:tr w:rsidR="009B01EF" w:rsidTr="00CC02D4">
              <w:tc>
                <w:tcPr>
                  <w:tcW w:w="7534" w:type="dxa"/>
                  <w:gridSpan w:val="3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</w:p>
              </w:tc>
            </w:tr>
            <w:tr w:rsidR="009B01EF" w:rsidTr="008D02B0">
              <w:tc>
                <w:tcPr>
                  <w:tcW w:w="7534" w:type="dxa"/>
                  <w:gridSpan w:val="3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</w:p>
              </w:tc>
            </w:tr>
            <w:tr w:rsidR="009B01EF" w:rsidTr="00A1712A">
              <w:tc>
                <w:tcPr>
                  <w:tcW w:w="7534" w:type="dxa"/>
                  <w:gridSpan w:val="3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</w:p>
              </w:tc>
            </w:tr>
            <w:tr w:rsidR="009B01EF" w:rsidTr="00FB64DD">
              <w:tc>
                <w:tcPr>
                  <w:tcW w:w="4209" w:type="dxa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B64DD" w:rsidR="00FB64DD" w:rsidRDefault="00FB64DD">
                  <w:pPr>
                    <w:pStyle w:val="broodtekst"/>
                  </w:pPr>
                </w:p>
              </w:tc>
            </w:tr>
            <w:tr w:rsidR="009B01EF" w:rsidTr="00FB64DD">
              <w:tc>
                <w:tcPr>
                  <w:tcW w:w="4209" w:type="dxa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-i"/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FB64DD" w:rsidR="00FB64DD" w:rsidP="00FB64DD" w:rsidRDefault="00FB64DD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FB64DD" w:rsidR="00FB64DD" w:rsidRDefault="00FB64DD">
                  <w:pPr>
                    <w:pStyle w:val="broodtekst"/>
                  </w:pPr>
                </w:p>
              </w:tc>
            </w:tr>
            <w:bookmarkEnd w:id="10"/>
          </w:tbl>
          <w:p w:rsidR="00FB64DD" w:rsidP="00FB64DD" w:rsidRDefault="00FB64DD">
            <w:pPr>
              <w:pStyle w:val="in-table"/>
            </w:pPr>
          </w:p>
          <w:p w:rsidR="00F75106" w:rsidRDefault="002871EC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sectPr w:rsidR="00F75106" w:rsidSect="00B46C81">
      <w:headerReference w:type="even" r:id="rId15"/>
      <w:footerReference w:type="default" r:id="rId16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92" w:rsidRDefault="002871EC">
      <w:pPr>
        <w:spacing w:line="240" w:lineRule="auto"/>
      </w:pPr>
      <w:r>
        <w:separator/>
      </w:r>
    </w:p>
  </w:endnote>
  <w:endnote w:type="continuationSeparator" w:id="0">
    <w:p w:rsidR="00B80792" w:rsidRDefault="002871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71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B01EF">
      <w:trPr>
        <w:trHeight w:hRule="exact" w:val="240"/>
      </w:trPr>
      <w:tc>
        <w:tcPr>
          <w:tcW w:w="7752" w:type="dxa"/>
        </w:tcPr>
        <w:p w:rsidR="0089073C" w:rsidRDefault="002871EC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2871EC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FB64DD">
            <w:fldChar w:fldCharType="begin"/>
          </w:r>
          <w:r>
            <w:instrText xml:space="preserve"> NUMPAGES   \* MERGEFORMAT </w:instrText>
          </w:r>
          <w:r w:rsidR="00FB64DD">
            <w:fldChar w:fldCharType="separate"/>
          </w:r>
          <w:r w:rsidR="00FB64DD">
            <w:t>1</w:t>
          </w:r>
          <w:r w:rsidR="00FB64DD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9B01EF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2871E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2871EC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FB64DD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64DD">
            <w:fldChar w:fldCharType="begin"/>
          </w:r>
          <w:r>
            <w:instrText xml:space="preserve"> SECTIONPAGES   \* MERGEFORMAT </w:instrText>
          </w:r>
          <w:r w:rsidR="00FB64DD">
            <w:fldChar w:fldCharType="separate"/>
          </w:r>
          <w:r w:rsidR="00FB64DD">
            <w:t>1</w:t>
          </w:r>
          <w:r w:rsidR="00FB64DD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9B01EF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B01EF">
      <w:trPr>
        <w:cantSplit/>
        <w:trHeight w:hRule="exact" w:val="216"/>
      </w:trPr>
      <w:tc>
        <w:tcPr>
          <w:tcW w:w="7771" w:type="dxa"/>
        </w:tcPr>
        <w:p w:rsidR="0089073C" w:rsidRDefault="002871E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871EC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C6115D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9B01EF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9B01EF">
      <w:trPr>
        <w:cantSplit/>
        <w:trHeight w:hRule="exact" w:val="289"/>
      </w:trPr>
      <w:tc>
        <w:tcPr>
          <w:tcW w:w="7769" w:type="dxa"/>
        </w:tcPr>
        <w:p w:rsidR="0089073C" w:rsidRDefault="002871EC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2871EC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FB64DD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FB64DD">
            <w:fldChar w:fldCharType="begin"/>
          </w:r>
          <w:r>
            <w:instrText xml:space="preserve"> SECTIONPAGES   \* MERGEFORMAT </w:instrText>
          </w:r>
          <w:r w:rsidR="00FB64DD">
            <w:fldChar w:fldCharType="separate"/>
          </w:r>
          <w:r w:rsidR="00FB64DD">
            <w:t>1</w:t>
          </w:r>
          <w:r w:rsidR="00FB64DD">
            <w:fldChar w:fldCharType="end"/>
          </w:r>
        </w:p>
      </w:tc>
    </w:tr>
    <w:tr w:rsidR="009B01EF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92" w:rsidRDefault="002871EC">
      <w:pPr>
        <w:spacing w:line="240" w:lineRule="auto"/>
      </w:pPr>
      <w:r>
        <w:separator/>
      </w:r>
    </w:p>
  </w:footnote>
  <w:footnote w:type="continuationSeparator" w:id="0">
    <w:p w:rsidR="00B80792" w:rsidRDefault="002871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71EC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75956F98" wp14:editId="00E70DFD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4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9B01E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FB64DD" w:rsidRDefault="002871E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="0089073C" w:rsidRPr="00233F8F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89073C" w:rsidRPr="00233F8F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89073C" w:rsidRPr="00233F8F" w:rsidRDefault="002871EC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233F8F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sector straf- en sanctierecht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2871EC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2871E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  <w:lang w:val="en-GB"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2871EC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23 november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2871EC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2871EC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3665710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9B01EF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BfRqw6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9B01E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FB64DD" w:rsidRDefault="002871E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="0089073C" w:rsidRPr="00233F8F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89073C" w:rsidRPr="00233F8F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89073C" w:rsidRPr="00233F8F" w:rsidRDefault="002871EC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233F8F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129A4">
                            <w:t>sector straf- en sanctierecht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2871EC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2871E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  <w:lang w:val="en-GB"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lang w:val="en-GB"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2871EC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23 november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2871EC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2871EC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3665710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9B01EF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3B104873" wp14:editId="7AB83DB0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3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2871EC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ytGYV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2871EC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9B01EF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2871EC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2871EC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4384" behindDoc="1" locked="1" layoutInCell="1" hidden="1" allowOverlap="1" wp14:anchorId="09239369" wp14:editId="34DACA09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355475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B64DD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8857929" wp14:editId="4385F515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2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C6115D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5E960544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7B82B6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5AA7D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3F297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1EE11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7B6AE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3E67C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AAE4C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54F0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8ACE6158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E160D3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F26DE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3A2E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8855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4667E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265D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C0F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F23B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424E31EE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F58E0F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D5440B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307B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ECF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EC8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8AF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C46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6BE21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08F275D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37B2358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E2A3E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E3D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2206C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EE066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B74B9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121E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80F0F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Wetgeving en Juridische Zaken&lt;/p&gt;&lt;p style=&quot;afzendgegevens&quot;&gt;sector straf- en sanctierecht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Karel van Horssen&lt;/p&gt;&lt;/td&gt;&lt;td style=&quot;broodtekst&quot;/&gt;&lt;td/&gt;&lt;/tr&gt;&lt;tr&gt;&lt;td&gt;&lt;p style=&quot;broodtekst-i&quot;&gt;wetgevingsjurist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K.C. van Horssen&quot; value=&quot;1&quot;&gt;&lt;afzender aanhef=&quot;1&quot; country-code=&quot;31&quot; country-id=&quot;NLD&quot; email=&quot;k.c.van.horssen@minjenv.nl&quot; fax=&quot;&quot; gender=&quot;M&quot; groetregel=&quot;2&quot; mobiel=&quot;06 25 73 64 91&quot; naam=&quot;Karel van Horssen&quot; name=&quot;K.C. van Horssen&quot; onderdeel=&quot;sector straf- en sanctierecht&quot; organisatie=&quot;176&quot; taal=&quot;1043&quot; telefoon=&quot;&quot;&gt;&lt;taal functie=&quot;wetgevingsjurist&quot;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K.C. van Horssen&quot; value=&quot;1&quot;&gt;&lt;afzender aanhef=&quot;1&quot; country-code=&quot;31&quot; country-id=&quot;NLD&quot; email=&quot;k.c.van.horssen@minjenv.nl&quot; fax=&quot;&quot; gender=&quot;M&quot; groetregel=&quot;2&quot; mobiel=&quot;06 25 73 64 91&quot; naam=&quot;Karel van Horssen&quot; name=&quot;K.C. van Horssen&quot; onderdeel=&quot;sector straf- en sanctierecht&quot; organisatie=&quot;176&quot; taal=&quot;1043&quot; telefoon=&quot;&quot;&gt;&lt;taal functie=&quot;wetgevingsjurist&quot; id=&quot;1043&quot;/&gt;&lt;taal id=&quot;2057&quot;/&gt;&lt;taal id=&quot;1031&quot;/&gt;&lt;taal id=&quot;1036&quot;/&gt;&lt;taal id=&quot;1034&quot;/&gt;&lt;/afzender&gt;_x000d__x000a_&lt;/behandelddoor-item&gt;&lt;organisatie-item formatted-value=&quot;Directie Wetgeving en Juridische Zaken (DWJZ)&quot; value=&quot;176&quot;&gt;&lt;organisatie facebook=&quot;&quot; id=&quot;176&quot; linkedin=&quot;&quot; twitter=&quot;&quot; youtube=&quot;&quot; zoekveld=&quot;Directie Wetgeving en Juridische Zaken (DWJZ)&quot;&gt;_x000d__x000a_&lt;taal baadres=&quot;Turfmarkt 147&quot; banknaam=&quot;&quot; banknummer=&quot;&quot; baplaats=&quot;La Haya&quot; bapostcode=&quot;2511 DP&quot; bezoekadres=&quot;Bezoekadres\nTurfmarkt 147\n2511 DP La Haya\nTelefoon +31 70 370 79 11\nFax +31 70 370 75 16\nwww.rijksoverheid.nl/jenv&quot; bic=&quot;&quot; email=&quot;&quot; faxnummer=&quot;+31 70 370 75 16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Legislación y Asuntos Jurídicos\n&quot; land=&quot;Países Bajos&quot; logo=&quot;RO_J&quot; naamdirectie=&quot;&quot; naamdirectoraatgeneraal=&quot;Dirección de Legislación y Asuntos Jurídicos&quot; naamgebouw=&quot;&quot; omschrijving=&quot;Dirección de Legislación y Asuntos Jurídicos&quot; paadres=&quot;20301&quot; paplaats=&quot;La Haya&quot; papostcode=&quot;2500 EH&quot; payoff=&quot;&quot; postadres=&quot;Postadres:\nPostbus 20301,\n2500 EH La Haya&quot; taal=&quot;1034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+31 70 370 79 11\nFax +31 70 370 75 16\nwww.rijksoverheid.nl/jenv&quot; bic=&quot;&quot; email=&quot;&quot; faxnummer=&quot;+31 70 370 75 16&quot; iban=&quot;&quot; id=&quot;1031&quot; infonummer=&quot;&quot; instructies=&quot;Antwortt bitte Datum und unser Zeichen angeben. Bitte pro Zuschrift nur eine Angelegenheit behandeln.&quot; kleuren=&quot;alles&quot; koptekst=&quot;\nDirektion Gesetzgebung und Rechtsangelegenheiten\n&quot; land=&quot;Niederlande&quot; logo=&quot;RO_J&quot; naamdirectie=&quot;&quot; naamdirectoraatgeneraal=&quot;Direktion Gesetzgebung und Rechtsangelegenheiten&quot; naamgebouw=&quot;&quot; omschrijving=&quot;Direktion Gesetzgebung und Rechtsangelegenheiten&quot; paadres=&quot;20301&quot; paplaats=&quot;Den Haag&quot; papostcode=&quot;2500 EH&quot; payoff=&quot;&quot; postadres=&quot;Postadres:\nPostbus 20301,\n2500 EH Den Haag&quot; taal=&quot;1031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La Haye&quot; bapostcode=&quot;2511 DP&quot; bezoekadres=&quot;Bezoekadres\nTurfmarkt 147\n2511 DP La Haye\nTelefoon +31 70 370 79 11\nFax +31 70 370 75 16\nwww.rijksoverheid.nl/jenv&quot; bic=&quot;&quot; email=&quot;&quot; faxnummer=&quot;+31 70 370 75 16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 la Législation et des Affaires Juridiques\n&quot; land=&quot;Pays-Bas&quot; logo=&quot;RO_J&quot; naamdirectie=&quot;&quot; naamdirectoraatgeneraal=&quot;Direction de la Législation et des Affaires Juridiques&quot; naamgebouw=&quot;&quot; omschrijving=&quot;Direction de la Législation et des Affaires Juridiques&quot; paadres=&quot;20301&quot; paplaats=&quot;La Haye&quot; papostcode=&quot;2500 EH&quot; payoff=&quot;&quot; postadres=&quot;Postadres:\nPostbus 20301,\n2500 EH La Haye&quot; taal=&quot;1036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The Hague&quot; bapostcode=&quot;2511 DP&quot; bezoekadres=&quot;Bezoekadres\nTurfmarkt 147\n2511 DP The Hague\nTelefoon +31 70 370 79 11\nFax +31 70 370 75 16\nwww.rijksoverheid.nl/jenv&quot; bic=&quot;&quot; email=&quot;&quot; faxnummer=&quot;+31 70 370 75 16&quot; iban=&quot;&quot; id=&quot;2057&quot; infonummer=&quot;&quot; instructies=&quot;Please quote date of letter and our ref. when replying. Do not raise more than one subject per letter.&quot; kleuren=&quot;alles&quot; koptekst=&quot;\nLegislation and Legal Affairs Department\n&quot; land=&quot;The Netherlands&quot; logo=&quot;RO_J&quot; naamdirectie=&quot;&quot; naamdirectoraatgeneraal=&quot;Legislation and Legal Affairs Department&quot; naamgebouw=&quot;&quot; omschrijving=&quot;Legislation and Legal Affairs Department&quot; paadres=&quot;20301&quot; paplaats=&quot;The Hague&quot; papostcode=&quot;2500 EH&quot; payoff=&quot;&quot; postadres=&quot;Postadres:\nPostbus 20301,\n2500 EH The Hague&quot; taal=&quot;2057&quot; telefoonnummer=&quot;+31 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taal baadres=&quot;Turfmarkt 147&quot; banknaam=&quot;&quot; banknummer=&quot;&quot; baplaats=&quot;Den Haag&quot; bapostcode=&quot;2511 DP&quot; bezoekadres=&quot;Bezoekadres\nTurfmarkt 147\n2511 DP Den Haag\nTelefoon 070 370 79 11\nFax 070 370 75 16\nwww.rijksoverheid.nl/jenv&quot; bic=&quot;&quot; email=&quot;&quot; faxnummer=&quot;070 370 75 16&quot; iban=&quot;&quot; id=&quot;1043&quot; infonummer=&quot;&quot; instructies=&quot;Bij beantwoording de datum en ons kenmerk vermelden. Wilt u slechts één zaak in uw brief behandelen.&quot; kleuren=&quot;alles&quot; koptekst=&quot;\nDirectie Wetgeving en Juridische Zaken\n&quot; land=&quot;Nederland&quot; logo=&quot;RO_J&quot; naamdirectie=&quot;&quot; naamdirectoraatgeneraal=&quot;Directie Wetgeving en Juridische Zaken&quot; naamgebouw=&quot;&quot; omschrijving=&quot;Directie Wetgeving en Juridische Zak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79 11&quot; vrij1=&quot;&quot; vrij2=&quot;&quot; vrij3=&quot;&quot; vrij4=&quot;&quot; vrij5=&quot;&quot; vrij6=&quot;&quot; vrij7=&quot;&quot; vrij8=&quot;&quot; vrijkopje=&quot;&quot; website=&quot;www.rijksoverheid.nl/jenv&quot; zoekveld=&quot;Directie Wetgeving en Juridische Zaken (DWJZ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nota naar aanleiding van het verslag bij wetsvoorstel houdende tijdelijke regels ter implementatie van de SIS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5 16&quot; value=&quot;070 370 75 16&quot;&gt;&lt;phonenumber country-code=&quot;31&quot; number=&quot;070 370 75 16&quot;/&gt;&lt;/faxorganisatie&gt;&lt;telorganisatie formatted-value=&quot;070 370 79 11&quot; value=&quot;070 370 79 11&quot;&gt;&lt;phonenumber country-code=&quot;31&quot; number=&quot;070 370 79 11&quot;/&gt;&lt;/telorganisatie&gt;&lt;doorkiesnummer formatted-value=&quot;&quot; value=&quot;&quot;&gt;&lt;phonenumber/&gt;&lt;/doorkiesnummer&gt;&lt;mobiel formatted-value=&quot;06 257 364 91&quot; value=&quot;06 25 73 64 91&quot;&gt;&lt;phonenumber country-code=&quot;31&quot; number=&quot;06 25 73 64 91&quot;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Karel van Horssen&quot;/&gt;&lt;email formatted-value=&quot;k.c.van.horssen@minjenv.nl&quot;/&gt;&lt;functie formatted-value=&quot;wetgevingsjurist&quot;/&gt;&lt;retouradres formatted-value=&quot;&amp;gt; Retouradres&amp;#160;Postbus 20301&amp;#160;2500 EH&amp;#160;&amp;#160;Den Haag&quot;/&gt;&lt;directoraat formatted-value=&quot;Directie Wetgeving en Juridische Zaken&quot; value=&quot;Directie Wetgeving en Juridische Zaken&quot;/&gt;&lt;directoraatvolg formatted-value=&quot;Directie Wetgeving en Juridische Zaken\n&quot;/&gt;&lt;directoraatnaam formatted-value=&quot;&quot; value=&quot;&quot;/&gt;&lt;directoraatnaamvolg formatted-value=&quot;&quot;/&gt;&lt;onderdeel formatted-value=&quot;sector straf- en sanctierecht&quot; value=&quot;sector straf- en sanctierecht&quot;/&gt;&lt;digionderdeel formatted-value=&quot;sector straf- en sanctierecht&quot; value=&quot;sector straf- en sanctierecht&quot;/&gt;&lt;onderdeelvolg formatted-value=&quot;sector straf- en sanctierecht&quot;/&gt;&lt;directieregel formatted-value=&quot;&amp;#160;\n&quot;/&gt;&lt;datum formatted-value=&quot;23 november 2021&quot; value=&quot;2021-11-23T13:36:38&quot;/&gt;&lt;onskenmerk format-disabled=&quot;true&quot; formatted-value=&quot;3665710&quot; value=&quot;3665710&quot;/&gt;&lt;uwkenmerk formatted-value=&quot;&quot;/&gt;&lt;onderwerp format-disabled=&quot;true&quot; formatted-value=&quot;nota naar aanleiding van het verslag bij wetsvoorstel houdende tijdelijke regels ter implementatie van de SIS&quot; value=&quot;nota naar aanleiding van het verslag bij wetsvoorstel houdende tijdelijke regels ter implementatie van de SIS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format-disabled=&quot;true&quot; formatted-value=&quot;0&quot; value=&quot;0&quot;/&gt;&lt;radtelefoon value=&quot;1&quot;/&gt;&lt;chkfunctie1 value=&quot;1&quot;/&gt;&lt;chkfunctie2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FB64DD"/>
    <w:rsid w:val="000129A4"/>
    <w:rsid w:val="000E4FC7"/>
    <w:rsid w:val="000F2882"/>
    <w:rsid w:val="001B5B02"/>
    <w:rsid w:val="00233F8F"/>
    <w:rsid w:val="002353E3"/>
    <w:rsid w:val="002871EC"/>
    <w:rsid w:val="0040796D"/>
    <w:rsid w:val="005B585C"/>
    <w:rsid w:val="005F77DB"/>
    <w:rsid w:val="00652887"/>
    <w:rsid w:val="00666B4A"/>
    <w:rsid w:val="00690E82"/>
    <w:rsid w:val="006D6160"/>
    <w:rsid w:val="00794445"/>
    <w:rsid w:val="0089073C"/>
    <w:rsid w:val="008A7B34"/>
    <w:rsid w:val="009B01EF"/>
    <w:rsid w:val="009B09F2"/>
    <w:rsid w:val="009C1AF6"/>
    <w:rsid w:val="00B07A5A"/>
    <w:rsid w:val="00B2078A"/>
    <w:rsid w:val="00B46C81"/>
    <w:rsid w:val="00B80792"/>
    <w:rsid w:val="00C22108"/>
    <w:rsid w:val="00C6115D"/>
    <w:rsid w:val="00C73B7D"/>
    <w:rsid w:val="00CC3E4D"/>
    <w:rsid w:val="00D2034F"/>
    <w:rsid w:val="00DD1C86"/>
    <w:rsid w:val="00E46F34"/>
    <w:rsid w:val="00E53387"/>
    <w:rsid w:val="00E6322F"/>
    <w:rsid w:val="00F60DEA"/>
    <w:rsid w:val="00F75106"/>
    <w:rsid w:val="00FB6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C611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115D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C611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C6115D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RAKHAN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218</ap:Words>
  <ap:Characters>1199</ap:Characters>
  <ap:DocSecurity>0</ap:DocSecurity>
  <ap:Lines>9</ap:Lines>
  <ap:Paragraphs>2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1415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2021-12-06T16:56:00.0000000Z</dcterms:created>
  <dcterms:modified xsi:type="dcterms:W3CDTF">2021-12-06T16:56:00.0000000Z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datum">
    <vt:lpwstr>23 november 2021</vt:lpwstr>
  </property>
  <property fmtid="{D5CDD505-2E9C-101B-9397-08002B2CF9AE}" pid="8" name="directieregel">
    <vt:lpwstr> _x000d_</vt:lpwstr>
  </property>
  <property fmtid="{D5CDD505-2E9C-101B-9397-08002B2CF9AE}" pid="9" name="directoraat">
    <vt:lpwstr>Directie Wetgeving en Juridische Zaken</vt:lpwstr>
  </property>
  <property fmtid="{D5CDD505-2E9C-101B-9397-08002B2CF9AE}" pid="10" name="directoraatnaam">
    <vt:lpwstr/>
  </property>
  <property fmtid="{D5CDD505-2E9C-101B-9397-08002B2CF9AE}" pid="11" name="directoraatnaamvolg">
    <vt:lpwstr/>
  </property>
  <property fmtid="{D5CDD505-2E9C-101B-9397-08002B2CF9AE}" pid="12" name="directoraatvolg">
    <vt:lpwstr>Directie Wetgeving en Juridische Zaken_x000d_</vt:lpwstr>
  </property>
  <property fmtid="{D5CDD505-2E9C-101B-9397-08002B2CF9AE}" pid="13" name="functie">
    <vt:lpwstr>wetgevingsjurist</vt:lpwstr>
  </property>
  <property fmtid="{D5CDD505-2E9C-101B-9397-08002B2CF9AE}" pid="14" name="groetregel">
    <vt:lpwstr>&lt;Geen&gt;,</vt:lpwstr>
  </property>
  <property fmtid="{D5CDD505-2E9C-101B-9397-08002B2CF9AE}" pid="15" name="kix">
    <vt:lpwstr/>
  </property>
  <property fmtid="{D5CDD505-2E9C-101B-9397-08002B2CF9AE}" pid="16" name="LogoDenyAt_logogroot">
    <vt:lpwstr>2-</vt:lpwstr>
  </property>
  <property fmtid="{D5CDD505-2E9C-101B-9397-08002B2CF9AE}" pid="17" name="LogoDenyAt_logoklein">
    <vt:lpwstr>0-</vt:lpwstr>
  </property>
  <property fmtid="{D5CDD505-2E9C-101B-9397-08002B2CF9AE}" pid="18" name="mailing-aan">
    <vt:lpwstr/>
  </property>
  <property fmtid="{D5CDD505-2E9C-101B-9397-08002B2CF9AE}" pid="19" name="minjuslint">
    <vt:lpwstr/>
  </property>
  <property fmtid="{D5CDD505-2E9C-101B-9397-08002B2CF9AE}" pid="20" name="onderdeelvolg">
    <vt:lpwstr>sector straf- en sanctierecht</vt:lpwstr>
  </property>
  <property fmtid="{D5CDD505-2E9C-101B-9397-08002B2CF9AE}" pid="21" name="ondertekening">
    <vt:lpwstr/>
  </property>
  <property fmtid="{D5CDD505-2E9C-101B-9397-08002B2CF9AE}" pid="22" name="onderwerp">
    <vt:lpwstr>nota naar aanleiding van het verslag bij wetsvoorstel houdende tijdelijke regels ter implementatie van de SIS</vt:lpwstr>
  </property>
  <property fmtid="{D5CDD505-2E9C-101B-9397-08002B2CF9AE}" pid="23" name="onskenmerk">
    <vt:lpwstr>3665710</vt:lpwstr>
  </property>
  <property fmtid="{D5CDD505-2E9C-101B-9397-08002B2CF9AE}" pid="24" name="referentiegegevens">
    <vt:lpwstr/>
  </property>
  <property fmtid="{D5CDD505-2E9C-101B-9397-08002B2CF9AE}" pid="25" name="retouradres">
    <vt:lpwstr>&gt; Retouradres Postbus 20301 2500 EH  Den Haag</vt:lpwstr>
  </property>
  <property fmtid="{D5CDD505-2E9C-101B-9397-08002B2CF9AE}" pid="26" name="rubricering">
    <vt:lpwstr/>
  </property>
  <property fmtid="{D5CDD505-2E9C-101B-9397-08002B2CF9AE}" pid="27" name="rubriceringvolg">
    <vt:lpwstr/>
  </property>
  <property fmtid="{D5CDD505-2E9C-101B-9397-08002B2CF9AE}" pid="28" name="std_BGP-ACHTERNAAM">
    <vt:lpwstr>BGP_ACHTERNAAM</vt:lpwstr>
  </property>
  <property fmtid="{D5CDD505-2E9C-101B-9397-08002B2CF9AE}" pid="29" name="std_BGP-EMAIL-ZAAK">
    <vt:lpwstr>BGP_EMAIL_ZAAK</vt:lpwstr>
  </property>
  <property fmtid="{D5CDD505-2E9C-101B-9397-08002B2CF9AE}" pid="30" name="std_BGP-ROEPNAAM">
    <vt:lpwstr>BGP_ROEPNAAM</vt:lpwstr>
  </property>
  <property fmtid="{D5CDD505-2E9C-101B-9397-08002B2CF9AE}" pid="31" name="std_BGP-TELEFOONDOORKIES">
    <vt:lpwstr>BGP_TELEFOONDOORKIES</vt:lpwstr>
  </property>
  <property fmtid="{D5CDD505-2E9C-101B-9397-08002B2CF9AE}" pid="32" name="std_de-mentor-als-coach">
    <vt:lpwstr>de mentor als coach</vt:lpwstr>
  </property>
  <property fmtid="{D5CDD505-2E9C-101B-9397-08002B2CF9AE}" pid="33" name="std_GP-FUNCTIE">
    <vt:lpwstr>GP_FUNCTIE</vt:lpwstr>
  </property>
  <property fmtid="{D5CDD505-2E9C-101B-9397-08002B2CF9AE}" pid="34" name="std_GP-K5CALC-TAV">
    <vt:lpwstr>GP_K5CALC_TAV</vt:lpwstr>
  </property>
  <property fmtid="{D5CDD505-2E9C-101B-9397-08002B2CF9AE}" pid="35" name="std_GP-USR4">
    <vt:lpwstr>GP_USR4</vt:lpwstr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NAAM">
    <vt:lpwstr>LU_NAAM</vt:lpwstr>
  </property>
  <property fmtid="{D5CDD505-2E9C-101B-9397-08002B2CF9AE}" pid="39" name="std_LU-START-DATUM">
    <vt:lpwstr>LU_START_DATUM</vt:lpwstr>
  </property>
  <property fmtid="{D5CDD505-2E9C-101B-9397-08002B2CF9AE}" pid="40" name="std_LU-USR1">
    <vt:lpwstr>LU_USR1</vt:lpwstr>
  </property>
  <property fmtid="{D5CDD505-2E9C-101B-9397-08002B2CF9AE}" pid="41" name="std_LU-USR2">
    <vt:lpwstr>LU_USR2</vt:lpwstr>
  </property>
  <property fmtid="{D5CDD505-2E9C-101B-9397-08002B2CF9AE}" pid="42" name="std_LU-USR3">
    <vt:lpwstr>LU_USR3</vt:lpwstr>
  </property>
  <property fmtid="{D5CDD505-2E9C-101B-9397-08002B2CF9AE}" pid="43" name="std_LU-USR4">
    <vt:lpwstr>LU_USR4</vt:lpwstr>
  </property>
  <property fmtid="{D5CDD505-2E9C-101B-9397-08002B2CF9AE}" pid="44" name="std_LU-USR5">
    <vt:lpwstr>LU_USR5</vt:lpwstr>
  </property>
  <property fmtid="{D5CDD505-2E9C-101B-9397-08002B2CF9AE}" pid="45" name="std_OC-NAAM">
    <vt:lpwstr>OC_NAAM</vt:lpwstr>
  </property>
  <property fmtid="{D5CDD505-2E9C-101B-9397-08002B2CF9AE}" pid="46" name="std_OU-STARTDATUM">
    <vt:lpwstr>OU_STARTDATUM</vt:lpwstr>
  </property>
  <property fmtid="{D5CDD505-2E9C-101B-9397-08002B2CF9AE}" pid="47" name="std_OU-USR1">
    <vt:lpwstr>OU_USR1</vt:lpwstr>
  </property>
  <property fmtid="{D5CDD505-2E9C-101B-9397-08002B2CF9AE}" pid="48" name="std_OU-USR2">
    <vt:lpwstr>OU_USR2</vt:lpwstr>
  </property>
  <property fmtid="{D5CDD505-2E9C-101B-9397-08002B2CF9AE}" pid="49" name="std_OU-USR3">
    <vt:lpwstr>OU_USR3</vt:lpwstr>
  </property>
  <property fmtid="{D5CDD505-2E9C-101B-9397-08002B2CF9AE}" pid="50" name="std_OU-USR4">
    <vt:lpwstr>OU_USR4</vt:lpwstr>
  </property>
  <property fmtid="{D5CDD505-2E9C-101B-9397-08002B2CF9AE}" pid="51" name="std_OU-USR5">
    <vt:lpwstr>OU_USR5</vt:lpwstr>
  </property>
  <property fmtid="{D5CDD505-2E9C-101B-9397-08002B2CF9AE}" pid="52" name="std_OU-USR6">
    <vt:lpwstr>OU_USR6</vt:lpwstr>
  </property>
  <property fmtid="{D5CDD505-2E9C-101B-9397-08002B2CF9AE}" pid="53" name="std_OU-USR9">
    <vt:lpwstr>OU_USR9</vt:lpwstr>
  </property>
  <property fmtid="{D5CDD505-2E9C-101B-9397-08002B2CF9AE}" pid="54" name="std_OULO-NAAM1">
    <vt:lpwstr>OULO_NAAM1</vt:lpwstr>
  </property>
  <property fmtid="{D5CDD505-2E9C-101B-9397-08002B2CF9AE}" pid="55" name="std_OULO-NAAM2">
    <vt:lpwstr>OULO_NAAM2</vt:lpwstr>
  </property>
  <property fmtid="{D5CDD505-2E9C-101B-9397-08002B2CF9AE}" pid="56" name="std_OULO-TELEFOONNR">
    <vt:lpwstr>OULO_TELEFOONNR</vt:lpwstr>
  </property>
  <property fmtid="{D5CDD505-2E9C-101B-9397-08002B2CF9AE}" pid="57" name="std_OULO-VESTADRES">
    <vt:lpwstr>OULO_VESTADRES</vt:lpwstr>
  </property>
  <property fmtid="{D5CDD505-2E9C-101B-9397-08002B2CF9AE}" pid="58" name="std_OULO-VESTPLAATS">
    <vt:lpwstr>OULO_VESTPLAATS</vt:lpwstr>
  </property>
  <property fmtid="{D5CDD505-2E9C-101B-9397-08002B2CF9AE}" pid="59" name="taal">
    <vt:lpwstr>taal</vt:lpwstr>
  </property>
  <property fmtid="{D5CDD505-2E9C-101B-9397-08002B2CF9AE}" pid="60" name="woordmerk">
    <vt:lpwstr/>
  </property>
  <property fmtid="{D5CDD505-2E9C-101B-9397-08002B2CF9AE}" pid="61" name="_datum">
    <vt:lpwstr>Datum</vt:lpwstr>
  </property>
  <property fmtid="{D5CDD505-2E9C-101B-9397-08002B2CF9AE}" pid="62" name="_onderwerp">
    <vt:lpwstr>Onderwerp</vt:lpwstr>
  </property>
  <property fmtid="{D5CDD505-2E9C-101B-9397-08002B2CF9AE}" pid="63" name="_onskenmerk">
    <vt:lpwstr>Ons kenmerk_x000d_</vt:lpwstr>
  </property>
  <property fmtid="{D5CDD505-2E9C-101B-9397-08002B2CF9AE}" pid="64" name="_pagina">
    <vt:lpwstr>Pagina</vt:lpwstr>
  </property>
  <property fmtid="{D5CDD505-2E9C-101B-9397-08002B2CF9AE}" pid="65" name="_retouradres">
    <vt:lpwstr>&gt; Retouradres</vt:lpwstr>
  </property>
  <property fmtid="{D5CDD505-2E9C-101B-9397-08002B2CF9AE}" pid="66" name="_van">
    <vt:lpwstr>van</vt:lpwstr>
  </property>
</Properties>
</file>