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8524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405F29A9" wp14:anchorId="1AAB80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E2" w:rsidRDefault="008442E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8442E2" w:rsidRDefault="008442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F6527">
        <w:tc>
          <w:tcPr>
            <w:tcW w:w="0" w:type="auto"/>
          </w:tcPr>
          <w:p w:rsidR="008442E2" w:rsidRDefault="0028524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DCE10AA" wp14:editId="0561FC30">
                  <wp:extent cx="2340869" cy="1583439"/>
                  <wp:effectExtent l="0" t="0" r="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84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8524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F6527">
        <w:trPr>
          <w:trHeight w:val="306" w:hRule="exact"/>
        </w:trPr>
        <w:tc>
          <w:tcPr>
            <w:tcW w:w="7512" w:type="dxa"/>
            <w:gridSpan w:val="2"/>
          </w:tcPr>
          <w:p w:rsidR="00F75106" w:rsidRDefault="0028524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2F652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2F652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8524A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2F6527">
        <w:trPr>
          <w:cantSplit/>
          <w:trHeight w:val="2166" w:hRule="exact"/>
        </w:trPr>
        <w:tc>
          <w:tcPr>
            <w:tcW w:w="7512" w:type="dxa"/>
            <w:gridSpan w:val="2"/>
          </w:tcPr>
          <w:p w:rsidR="0028524A" w:rsidRDefault="0028524A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28524A">
            <w:pPr>
              <w:pStyle w:val="adres"/>
            </w:pPr>
            <w:r>
              <w:t xml:space="preserve">Postbus 20018 </w:t>
            </w:r>
          </w:p>
          <w:p w:rsidR="000129A4" w:rsidRDefault="0028524A">
            <w:pPr>
              <w:pStyle w:val="adres"/>
            </w:pPr>
            <w:r>
              <w:t>2500 EA  DEN HAAG</w:t>
            </w:r>
          </w:p>
          <w:p w:rsidR="000129A4" w:rsidRDefault="0028524A">
            <w:pPr>
              <w:pStyle w:val="adres"/>
            </w:pPr>
            <w:r>
              <w:t> </w:t>
            </w:r>
          </w:p>
          <w:p w:rsidR="000129A4" w:rsidRDefault="0028524A">
            <w:pPr>
              <w:pStyle w:val="adres"/>
            </w:pPr>
            <w:r>
              <w:fldChar w:fldCharType="end"/>
            </w:r>
          </w:p>
          <w:p w:rsidR="00F75106" w:rsidRDefault="0028524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2F652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2F6527">
        <w:trPr>
          <w:trHeight w:val="238" w:hRule="exact"/>
        </w:trPr>
        <w:tc>
          <w:tcPr>
            <w:tcW w:w="1099" w:type="dxa"/>
          </w:tcPr>
          <w:p w:rsidR="00F75106" w:rsidRDefault="0028524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45199" w:rsidRDefault="006451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</w:t>
            </w:r>
            <w:r w:rsidR="0028524A">
              <w:t xml:space="preserve"> </w:t>
            </w:r>
            <w:r>
              <w:t>decem</w:t>
            </w:r>
            <w:r w:rsidR="0028524A">
              <w:t>ber 2021</w:t>
            </w:r>
            <w:r w:rsidR="0028524A">
              <w:fldChar w:fldCharType="begin"/>
            </w:r>
            <w:r w:rsidR="000129A4">
              <w:instrText xml:space="preserve"> DOCPROPERTY datum </w:instrText>
            </w:r>
            <w:r w:rsidR="0028524A">
              <w:fldChar w:fldCharType="end"/>
            </w:r>
          </w:p>
        </w:tc>
      </w:tr>
      <w:tr w:rsidR="002F6527">
        <w:trPr>
          <w:trHeight w:val="482" w:hRule="exact"/>
        </w:trPr>
        <w:tc>
          <w:tcPr>
            <w:tcW w:w="1099" w:type="dxa"/>
          </w:tcPr>
          <w:p w:rsidR="00F75106" w:rsidRDefault="0028524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442E2" w:rsidRDefault="0028524A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Wetsvoorstel verhoging wettelijk strafmaximum doodslag (Kamerstukken 35</w:t>
            </w:r>
            <w:r>
              <w:t xml:space="preserve"> </w:t>
            </w:r>
            <w:r w:rsidR="000129A4">
              <w:t>871)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F6527">
        <w:tc>
          <w:tcPr>
            <w:tcW w:w="2013" w:type="dxa"/>
          </w:tcPr>
          <w:p w:rsidR="008442E2" w:rsidP="008442E2" w:rsidRDefault="0028524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8442E2" w:rsidP="0028524A" w:rsidRDefault="0028524A">
            <w:pPr>
              <w:pStyle w:val="afzendgegevens"/>
            </w:pPr>
            <w:r>
              <w:t>Sector Straf- en Sanctierecht</w:t>
            </w:r>
          </w:p>
          <w:p w:rsidR="008442E2" w:rsidP="008442E2" w:rsidRDefault="0028524A">
            <w:pPr>
              <w:pStyle w:val="witregel1"/>
            </w:pPr>
            <w:r>
              <w:t> </w:t>
            </w:r>
          </w:p>
          <w:p w:rsidRPr="00645199" w:rsidR="008442E2" w:rsidP="008442E2" w:rsidRDefault="0028524A">
            <w:pPr>
              <w:pStyle w:val="afzendgegevens"/>
              <w:rPr>
                <w:lang w:val="de-DE"/>
              </w:rPr>
            </w:pPr>
            <w:r w:rsidRPr="00645199">
              <w:rPr>
                <w:lang w:val="de-DE"/>
              </w:rPr>
              <w:t>Turfmarkt 147</w:t>
            </w:r>
          </w:p>
          <w:p w:rsidRPr="00645199" w:rsidR="008442E2" w:rsidP="008442E2" w:rsidRDefault="0028524A">
            <w:pPr>
              <w:pStyle w:val="afzendgegevens"/>
              <w:rPr>
                <w:lang w:val="de-DE"/>
              </w:rPr>
            </w:pPr>
            <w:r w:rsidRPr="00645199">
              <w:rPr>
                <w:lang w:val="de-DE"/>
              </w:rPr>
              <w:t>2511 DP  Den Haag</w:t>
            </w:r>
          </w:p>
          <w:p w:rsidRPr="00645199" w:rsidR="008442E2" w:rsidP="008442E2" w:rsidRDefault="0028524A">
            <w:pPr>
              <w:pStyle w:val="afzendgegevens"/>
              <w:rPr>
                <w:lang w:val="de-DE"/>
              </w:rPr>
            </w:pPr>
            <w:r w:rsidRPr="00645199">
              <w:rPr>
                <w:lang w:val="de-DE"/>
              </w:rPr>
              <w:t>Postbus 20301</w:t>
            </w:r>
          </w:p>
          <w:p w:rsidRPr="00645199" w:rsidR="008442E2" w:rsidP="008442E2" w:rsidRDefault="0028524A">
            <w:pPr>
              <w:pStyle w:val="afzendgegevens"/>
              <w:rPr>
                <w:lang w:val="de-DE"/>
              </w:rPr>
            </w:pPr>
            <w:r w:rsidRPr="00645199">
              <w:rPr>
                <w:lang w:val="de-DE"/>
              </w:rPr>
              <w:t>2500 EH  Den Haag</w:t>
            </w:r>
          </w:p>
          <w:p w:rsidRPr="00645199" w:rsidR="008442E2" w:rsidP="008442E2" w:rsidRDefault="0028524A">
            <w:pPr>
              <w:pStyle w:val="afzendgegevens"/>
              <w:rPr>
                <w:lang w:val="de-DE"/>
              </w:rPr>
            </w:pPr>
            <w:r w:rsidRPr="00645199">
              <w:rPr>
                <w:lang w:val="de-DE"/>
              </w:rPr>
              <w:t>www.rijksoverheid.nl/jenv</w:t>
            </w:r>
          </w:p>
          <w:p w:rsidRPr="00645199" w:rsidR="008442E2" w:rsidP="008442E2" w:rsidRDefault="0028524A">
            <w:pPr>
              <w:pStyle w:val="witregel1"/>
              <w:rPr>
                <w:lang w:val="de-DE"/>
              </w:rPr>
            </w:pPr>
            <w:r w:rsidRPr="00645199">
              <w:rPr>
                <w:lang w:val="de-DE"/>
              </w:rPr>
              <w:t> </w:t>
            </w:r>
          </w:p>
          <w:p w:rsidRPr="00645199" w:rsidR="008442E2" w:rsidP="008442E2" w:rsidRDefault="0028524A">
            <w:pPr>
              <w:pStyle w:val="witregel2"/>
              <w:rPr>
                <w:lang w:val="de-DE"/>
              </w:rPr>
            </w:pPr>
            <w:r w:rsidRPr="00645199">
              <w:rPr>
                <w:lang w:val="de-DE"/>
              </w:rPr>
              <w:t> </w:t>
            </w:r>
          </w:p>
          <w:p w:rsidR="008442E2" w:rsidP="008442E2" w:rsidRDefault="0028524A">
            <w:pPr>
              <w:pStyle w:val="referentiekopjes"/>
            </w:pPr>
            <w:r>
              <w:t>Ons kenmerk</w:t>
            </w:r>
          </w:p>
          <w:p w:rsidR="008442E2" w:rsidP="008442E2" w:rsidRDefault="0028524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3655938</w:t>
            </w:r>
            <w:r>
              <w:fldChar w:fldCharType="end"/>
            </w:r>
          </w:p>
          <w:p w:rsidR="008442E2" w:rsidP="008442E2" w:rsidRDefault="0028524A">
            <w:pPr>
              <w:pStyle w:val="witregel1"/>
            </w:pPr>
            <w:r>
              <w:t> </w:t>
            </w:r>
          </w:p>
          <w:p w:rsidR="008442E2" w:rsidP="008442E2" w:rsidRDefault="0028524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442E2" w:rsidP="008442E2" w:rsidRDefault="008442E2">
            <w:pPr>
              <w:pStyle w:val="referentiegegevens"/>
            </w:pPr>
          </w:p>
          <w:bookmarkEnd w:id="4"/>
          <w:p w:rsidRPr="008442E2" w:rsidR="008442E2" w:rsidP="008442E2" w:rsidRDefault="008442E2">
            <w:pPr>
              <w:pStyle w:val="referentiegegevens"/>
            </w:pPr>
          </w:p>
          <w:p w:rsidR="00F75106" w:rsidRDefault="0028524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2F6527" w:rsidTr="00C22108">
        <w:tc>
          <w:tcPr>
            <w:tcW w:w="7716" w:type="dxa"/>
          </w:tcPr>
          <w:p w:rsidR="008442E2" w:rsidP="008442E2" w:rsidRDefault="008442E2">
            <w:pPr>
              <w:pStyle w:val="broodtekst"/>
            </w:pPr>
          </w:p>
          <w:p w:rsidRPr="00C22108" w:rsidR="00C22108" w:rsidP="008442E2" w:rsidRDefault="0028524A">
            <w:pPr>
              <w:pStyle w:val="broodtekst"/>
            </w:pPr>
            <w:r w:rsidRPr="008442E2">
              <w:t>Hierbij bied</w:t>
            </w:r>
            <w:r>
              <w:t xml:space="preserve"> ik u</w:t>
            </w:r>
            <w:r w:rsidRPr="008442E2">
              <w:t>, mede namens</w:t>
            </w:r>
            <w:r>
              <w:t xml:space="preserve"> de Minister voor Rechtsbescherming, </w:t>
            </w:r>
            <w:r w:rsidRPr="008442E2">
              <w:t>de nota naar aanleiding van het verslag inzake het bovenvermelde voorstel aan.</w: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BA3E283" wp14:anchorId="1B147A4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8524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28524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AEB69AA" wp14:anchorId="5935AAE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8524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28524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8442E2" w:rsidRDefault="008442E2">
      <w:pPr>
        <w:pStyle w:val="broodtekst"/>
      </w:pPr>
      <w:bookmarkStart w:name="cursor" w:id="8"/>
      <w:bookmarkEnd w:id="8"/>
    </w:p>
    <w:p w:rsidR="008442E2" w:rsidRDefault="008442E2">
      <w:pPr>
        <w:pStyle w:val="broodtekst"/>
      </w:pPr>
    </w:p>
    <w:p w:rsidR="008442E2" w:rsidRDefault="0028524A">
      <w:pPr>
        <w:pStyle w:val="broodtekst"/>
      </w:pPr>
      <w:r w:rsidRPr="008442E2">
        <w:t>De Minister van Justitie en Veiligheid,</w:t>
      </w:r>
    </w:p>
    <w:p w:rsidR="008442E2" w:rsidRDefault="008442E2">
      <w:pPr>
        <w:pStyle w:val="broodtekst"/>
      </w:pPr>
    </w:p>
    <w:p w:rsidR="008442E2" w:rsidRDefault="008442E2">
      <w:pPr>
        <w:pStyle w:val="broodtekst"/>
      </w:pPr>
    </w:p>
    <w:p w:rsidR="008442E2" w:rsidRDefault="008442E2">
      <w:pPr>
        <w:pStyle w:val="broodtekst"/>
      </w:pPr>
    </w:p>
    <w:p w:rsidR="0028524A" w:rsidRDefault="0028524A">
      <w:pPr>
        <w:pStyle w:val="broodtekst"/>
      </w:pPr>
    </w:p>
    <w:p w:rsidR="008442E2" w:rsidP="008442E2" w:rsidRDefault="0028524A">
      <w:pPr>
        <w:pStyle w:val="broodtekst"/>
      </w:pPr>
      <w:r>
        <w:t>Ferd Grapperhaus</w:t>
      </w:r>
    </w:p>
    <w:p w:rsidR="008442E2" w:rsidRDefault="008442E2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F6527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2F6527" w:rsidTr="004B70AF">
              <w:tc>
                <w:tcPr>
                  <w:tcW w:w="7534" w:type="dxa"/>
                  <w:gridSpan w:val="3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2F6527" w:rsidTr="00CF0978">
              <w:tc>
                <w:tcPr>
                  <w:tcW w:w="7534" w:type="dxa"/>
                  <w:gridSpan w:val="3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</w:tr>
            <w:tr w:rsidR="002F6527" w:rsidTr="00331E85">
              <w:tc>
                <w:tcPr>
                  <w:tcW w:w="7534" w:type="dxa"/>
                  <w:gridSpan w:val="3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</w:tr>
            <w:tr w:rsidR="002F6527" w:rsidTr="00E44AC7">
              <w:tc>
                <w:tcPr>
                  <w:tcW w:w="7534" w:type="dxa"/>
                  <w:gridSpan w:val="3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</w:tr>
            <w:tr w:rsidR="002F6527" w:rsidTr="005C7AF5">
              <w:tc>
                <w:tcPr>
                  <w:tcW w:w="7534" w:type="dxa"/>
                  <w:gridSpan w:val="3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</w:tr>
            <w:tr w:rsidR="002F6527" w:rsidTr="008442E2">
              <w:tc>
                <w:tcPr>
                  <w:tcW w:w="4209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in-table"/>
                  </w:pPr>
                </w:p>
              </w:tc>
            </w:tr>
            <w:tr w:rsidR="002F6527" w:rsidTr="008442E2">
              <w:tc>
                <w:tcPr>
                  <w:tcW w:w="4209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442E2" w:rsidR="008442E2" w:rsidP="008442E2" w:rsidRDefault="008442E2">
                  <w:pPr>
                    <w:pStyle w:val="in-table"/>
                  </w:pPr>
                </w:p>
              </w:tc>
            </w:tr>
            <w:bookmarkEnd w:id="10"/>
          </w:tbl>
          <w:p w:rsidR="008442E2" w:rsidP="008442E2" w:rsidRDefault="008442E2">
            <w:pPr>
              <w:pStyle w:val="in-table"/>
            </w:pPr>
          </w:p>
          <w:p w:rsidR="00F75106" w:rsidRDefault="0028524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59" w:rsidRDefault="0028524A">
      <w:pPr>
        <w:spacing w:line="240" w:lineRule="auto"/>
      </w:pPr>
      <w:r>
        <w:separator/>
      </w:r>
    </w:p>
  </w:endnote>
  <w:endnote w:type="continuationSeparator" w:id="0">
    <w:p w:rsidR="00D70C59" w:rsidRDefault="00285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52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F6527">
      <w:trPr>
        <w:trHeight w:hRule="exact" w:val="240"/>
      </w:trPr>
      <w:tc>
        <w:tcPr>
          <w:tcW w:w="7752" w:type="dxa"/>
        </w:tcPr>
        <w:p w:rsidR="0089073C" w:rsidRDefault="0028524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8524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45199">
            <w:fldChar w:fldCharType="begin"/>
          </w:r>
          <w:r w:rsidR="00645199">
            <w:instrText xml:space="preserve"> NUMPAGES   \* MERGEFORMAT </w:instrText>
          </w:r>
          <w:r w:rsidR="00645199">
            <w:fldChar w:fldCharType="separate"/>
          </w:r>
          <w:r w:rsidR="00645199">
            <w:t>1</w:t>
          </w:r>
          <w:r w:rsidR="0064519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F6527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852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8524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4519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442E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4519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45199">
            <w:fldChar w:fldCharType="begin"/>
          </w:r>
          <w:r w:rsidR="00645199">
            <w:instrText xml:space="preserve"> SECTIONPAGES   \* MERGEFORMAT </w:instrText>
          </w:r>
          <w:r w:rsidR="00645199">
            <w:fldChar w:fldCharType="separate"/>
          </w:r>
          <w:r w:rsidR="008442E2">
            <w:t>1</w:t>
          </w:r>
          <w:r w:rsidR="0064519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F6527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F6527">
      <w:trPr>
        <w:cantSplit/>
        <w:trHeight w:hRule="exact" w:val="216"/>
      </w:trPr>
      <w:tc>
        <w:tcPr>
          <w:tcW w:w="7771" w:type="dxa"/>
        </w:tcPr>
        <w:p w:rsidR="0089073C" w:rsidRDefault="002852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8524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17B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F6527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F6527">
      <w:trPr>
        <w:cantSplit/>
        <w:trHeight w:hRule="exact" w:val="289"/>
      </w:trPr>
      <w:tc>
        <w:tcPr>
          <w:tcW w:w="7769" w:type="dxa"/>
        </w:tcPr>
        <w:p w:rsidR="0089073C" w:rsidRDefault="002852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8524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4519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442E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4519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45199">
            <w:fldChar w:fldCharType="begin"/>
          </w:r>
          <w:r w:rsidR="00645199">
            <w:instrText xml:space="preserve"> SECTIONPAGES   \* MERGEFORMAT </w:instrText>
          </w:r>
          <w:r w:rsidR="00645199">
            <w:fldChar w:fldCharType="separate"/>
          </w:r>
          <w:r w:rsidR="008442E2">
            <w:t>1</w:t>
          </w:r>
          <w:r w:rsidR="00645199">
            <w:fldChar w:fldCharType="end"/>
          </w:r>
        </w:p>
      </w:tc>
    </w:tr>
    <w:tr w:rsidR="002F6527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59" w:rsidRDefault="0028524A">
      <w:pPr>
        <w:spacing w:line="240" w:lineRule="auto"/>
      </w:pPr>
      <w:r>
        <w:separator/>
      </w:r>
    </w:p>
  </w:footnote>
  <w:footnote w:type="continuationSeparator" w:id="0">
    <w:p w:rsidR="00D70C59" w:rsidRDefault="00285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524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BE24190" wp14:editId="41FA07C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F652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45199" w:rsidRDefault="0028524A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4519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519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45199" w:rsidRDefault="0028524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4519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45199">
                                  <w:t>SSR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4519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8524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8524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519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8524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45199">
                                  <w:t>30 november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45199" w:rsidRDefault="0028524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519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8524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45199">
                                  <w:t>3655938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652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F652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45199" w:rsidRDefault="0028524A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4519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519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45199" w:rsidRDefault="0028524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4519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45199">
                            <w:t>SSR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4519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8524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8524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519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852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45199">
                            <w:t>30 november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45199" w:rsidRDefault="0028524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519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8524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45199">
                            <w:t>3655938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652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0094EA9" wp14:editId="701B7C6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8524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8524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F6527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8524A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524A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6980D23C" wp14:editId="0E0E3F0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0182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42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3940931" wp14:editId="713171F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F17B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AD9E03C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BFC3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49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A1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65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27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C0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84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EE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D2F0FCA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E42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CC0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E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41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781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62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2D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A7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297267C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D7A45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4C7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28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46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E9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0B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42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247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EE44F3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0FAA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E9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E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2B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C1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07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E5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A1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1#Document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SR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2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_x000d__x000a_&lt;/ondertekenaar-item&gt;&lt;tweedeondertekenaar-item/&gt;&lt;behandelddoor-item formatted-value=&quot;Postma Anne&quot; value=&quot;1&quot;&gt;&lt;afzender aanhef=&quot;1&quot; country-code=&quot;31&quot; country-id=&quot;NLD&quot; groetregel=&quot;1&quot; naam=&quot;mr. dr. A. (Anne) Postma&quot; name=&quot;Postma Anne&quot; onderdeel=&quot;SSR&quot; organisatie=&quot;176&quot; taal=&quot;1043&quot; telefoon=&quot;06 - 50 15 73 16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Aan de Voorzitter van de Tweede Kamer 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etsvoorstel verhoging wettelijk strafmaximum doodslag (Kamerstukken 35871)&quot;/&gt;&lt;heropend value=&quot;false&quot;/&gt;&lt;vorm value=&quot;Digitaal&quot;/&gt;&lt;ZaakLocatie/&gt;&lt;zaakkenmerk/&gt;&lt;zaaktitel/&gt;&lt;fn_geaddresseerde formatted-value=&quot;Aan de Voorzitter van de Tweede Kamer der Staten-Generaal Postbus 20018 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1 573 16&quot; value=&quot;06 - 50 15 73 16&quot;&gt;&lt;phonenumber country-code=&quot;31&quot; number=&quot;06 - 50 15 73 1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A. (Anne) Postma&quot;/&gt;&lt;email formatted-value=&quot;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SR&quot; value=&quot;SSR&quot;/&gt;&lt;digionderdeel formatted-value=&quot;SSR&quot; value=&quot;SSR&quot;/&gt;&lt;onderdeelvolg formatted-value=&quot;SSR&quot;/&gt;&lt;directieregel formatted-value=&quot;&amp;#160;\n&quot;/&gt;&lt;datum formatted-value=&quot;30 november 2021&quot; value=&quot;2021-11-30T00:00:00&quot;/&gt;&lt;onskenmerk format-disabled=&quot;true&quot; formatted-value=&quot;3655938&quot; value=&quot;3655938&quot;/&gt;&lt;uwkenmerk formatted-value=&quot;&quot;/&gt;&lt;onderwerp format-disabled=&quot;true&quot; formatted-value=&quot;Wetsvoorstel verhoging wettelijk strafmaximum doodslag (Kamerstukken 35871)&quot; value=&quot;Wetsvoorstel verhoging wettelijk strafmaximum doodslag (Kamerstukken 35871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442E2"/>
    <w:rsid w:val="000129A4"/>
    <w:rsid w:val="000E4FC7"/>
    <w:rsid w:val="001B5B02"/>
    <w:rsid w:val="001F17B8"/>
    <w:rsid w:val="0028524A"/>
    <w:rsid w:val="002F6527"/>
    <w:rsid w:val="0040796D"/>
    <w:rsid w:val="005B585C"/>
    <w:rsid w:val="00645199"/>
    <w:rsid w:val="00652887"/>
    <w:rsid w:val="00666B4A"/>
    <w:rsid w:val="00690E82"/>
    <w:rsid w:val="00794445"/>
    <w:rsid w:val="008442E2"/>
    <w:rsid w:val="008810E0"/>
    <w:rsid w:val="0089073C"/>
    <w:rsid w:val="008A7B34"/>
    <w:rsid w:val="009B09F2"/>
    <w:rsid w:val="009C5C78"/>
    <w:rsid w:val="00B07A5A"/>
    <w:rsid w:val="00B2078A"/>
    <w:rsid w:val="00B46C81"/>
    <w:rsid w:val="00C22108"/>
    <w:rsid w:val="00CC3E4D"/>
    <w:rsid w:val="00D2034F"/>
    <w:rsid w:val="00D70C59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F1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17B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F1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17B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2021-12-06T12:22:00.0000000Z</dcterms:created>
  <dcterms:modified xsi:type="dcterms:W3CDTF">2021-12-06T12:22:00.0000000Z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 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30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SSR</vt:lpwstr>
  </property>
  <property fmtid="{D5CDD505-2E9C-101B-9397-08002B2CF9AE}" pid="21" name="ondertekening">
    <vt:lpwstr/>
  </property>
  <property fmtid="{D5CDD505-2E9C-101B-9397-08002B2CF9AE}" pid="22" name="onderwerp">
    <vt:lpwstr>Wetsvoorstel verhoging wettelijk strafmaximum doodslag (Kamerstukken 35871)</vt:lpwstr>
  </property>
  <property fmtid="{D5CDD505-2E9C-101B-9397-08002B2CF9AE}" pid="23" name="onskenmerk">
    <vt:lpwstr>3655938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