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0C19A9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E4DEC" w:rsidP="008E4DEC" w:rsidRDefault="008E4DEC">
      <w:pPr>
        <w:pStyle w:val="Huisstijl-Aanhef"/>
      </w:pPr>
      <w:r>
        <w:t>Geachte voorzitter,</w:t>
      </w:r>
    </w:p>
    <w:p w:rsidRPr="008D59C5" w:rsidR="008E4DEC" w:rsidP="008E4DEC" w:rsidRDefault="008E4DEC">
      <w:r>
        <w:t>Hierbij bied ik u</w:t>
      </w:r>
      <w:r w:rsidRPr="00B31C24">
        <w:t>, mede namens</w:t>
      </w:r>
      <w:r>
        <w:t xml:space="preserve"> </w:t>
      </w:r>
      <w:r w:rsidR="00E91BCF">
        <w:t xml:space="preserve">de minister </w:t>
      </w:r>
      <w:r w:rsidRPr="00B31C24">
        <w:t>van</w:t>
      </w:r>
      <w:r>
        <w:t xml:space="preserve"> </w:t>
      </w:r>
      <w:r w:rsidRPr="00B31C24">
        <w:t>Justitie e</w:t>
      </w:r>
      <w:bookmarkStart w:name="_GoBack" w:id="0"/>
      <w:bookmarkEnd w:id="0"/>
      <w:r w:rsidRPr="00B31C24">
        <w:t xml:space="preserve">n Veiligheid en </w:t>
      </w:r>
      <w:r w:rsidR="00E91BCF">
        <w:t xml:space="preserve">de minister </w:t>
      </w:r>
      <w:r w:rsidRPr="00B31C24">
        <w:t xml:space="preserve">van Binnenlandse Zaken en Koninkrijksrelaties, de nota naar aanleiding van het verslag inzake het bovenvermelde voorstel </w:t>
      </w:r>
      <w:r w:rsidRPr="008E4DEC">
        <w:t>alsmede een nota van wijziging</w:t>
      </w:r>
      <w:r>
        <w:t xml:space="preserve"> </w:t>
      </w:r>
      <w:r w:rsidRPr="00B31C24">
        <w:t>aan</w:t>
      </w:r>
      <w:r>
        <w:t>.</w:t>
      </w:r>
    </w:p>
    <w:p w:rsidRPr="009A31BF" w:rsidR="00CD5856" w:rsidP="008E4DEC" w:rsidRDefault="008E4DEC">
      <w:pPr>
        <w:pStyle w:val="Huisstijl-Slotzin"/>
      </w:pPr>
      <w:r>
        <w:t>Hoogachtend</w:t>
      </w:r>
      <w:r w:rsidR="005814B8">
        <w:t>,</w:t>
      </w:r>
    </w:p>
    <w:p w:rsidR="00BC481F" w:rsidP="00463DBC" w:rsidRDefault="00BC481F">
      <w:pPr>
        <w:spacing w:line="240" w:lineRule="auto"/>
        <w:rPr>
          <w:noProof/>
        </w:rPr>
      </w:pPr>
    </w:p>
    <w:p w:rsidR="00C62B6C" w:rsidP="00C62B6C" w:rsidRDefault="00E91BCF">
      <w:pPr>
        <w:spacing w:line="240" w:lineRule="atLeast"/>
        <w:jc w:val="both"/>
        <w:rPr>
          <w:szCs w:val="18"/>
        </w:rPr>
      </w:pPr>
      <w:r>
        <w:t>de minister van Volksgezondheid</w:t>
      </w:r>
      <w:r w:rsidR="005814B8">
        <w:fldChar w:fldCharType="begin"/>
      </w:r>
      <w:r w:rsidR="005814B8">
        <w:instrText xml:space="preserve"> DOCPROPERTY  OndertekeningFunctie  \* MERGEFORMAT </w:instrText>
      </w:r>
      <w:r w:rsidR="005814B8">
        <w:fldChar w:fldCharType="end"/>
      </w:r>
      <w:r w:rsidR="005814B8">
        <w:rPr>
          <w:szCs w:val="18"/>
        </w:rPr>
        <w:t>,</w:t>
      </w:r>
    </w:p>
    <w:p w:rsidR="00E91BCF" w:rsidP="00C62B6C" w:rsidRDefault="00E91BCF">
      <w:pPr>
        <w:spacing w:line="240" w:lineRule="atLeast"/>
        <w:jc w:val="both"/>
        <w:rPr>
          <w:szCs w:val="18"/>
        </w:rPr>
      </w:pPr>
      <w:r>
        <w:rPr>
          <w:szCs w:val="18"/>
        </w:rPr>
        <w:t>Welzijn en Sport,</w:t>
      </w:r>
    </w:p>
    <w:p w:rsidR="00E91BCF" w:rsidP="00C62B6C" w:rsidRDefault="00E91BCF">
      <w:pPr>
        <w:spacing w:line="240" w:lineRule="atLeast"/>
        <w:jc w:val="both"/>
        <w:rPr>
          <w:szCs w:val="18"/>
        </w:rPr>
      </w:pPr>
    </w:p>
    <w:p w:rsidR="00E91BCF" w:rsidP="00C62B6C" w:rsidRDefault="00E91BCF">
      <w:pPr>
        <w:spacing w:line="240" w:lineRule="atLeast"/>
        <w:jc w:val="both"/>
        <w:rPr>
          <w:szCs w:val="18"/>
        </w:rPr>
      </w:pPr>
    </w:p>
    <w:p w:rsidR="00E91BCF" w:rsidP="00C62B6C" w:rsidRDefault="00E91BCF">
      <w:pPr>
        <w:spacing w:line="240" w:lineRule="atLeast"/>
        <w:jc w:val="both"/>
        <w:rPr>
          <w:szCs w:val="18"/>
        </w:rPr>
      </w:pPr>
    </w:p>
    <w:p w:rsidR="00E91BCF" w:rsidP="00C62B6C" w:rsidRDefault="00E91BCF">
      <w:pPr>
        <w:spacing w:line="240" w:lineRule="atLeast"/>
        <w:jc w:val="both"/>
        <w:rPr>
          <w:szCs w:val="18"/>
        </w:rPr>
      </w:pPr>
    </w:p>
    <w:p w:rsidRPr="007B6A41" w:rsidR="00C62B6C" w:rsidP="00C62B6C" w:rsidRDefault="00C62B6C">
      <w:pPr>
        <w:spacing w:line="240" w:lineRule="atLeast"/>
        <w:rPr>
          <w:szCs w:val="18"/>
        </w:rPr>
      </w:pPr>
    </w:p>
    <w:p w:rsidRPr="007B6A41" w:rsidR="00C62B6C" w:rsidP="00C62B6C" w:rsidRDefault="005814B8">
      <w:pPr>
        <w:spacing w:line="240" w:lineRule="atLeast"/>
        <w:jc w:val="both"/>
        <w:rPr>
          <w:szCs w:val="18"/>
        </w:rPr>
      </w:pPr>
      <w:r>
        <w:fldChar w:fldCharType="begin"/>
      </w:r>
      <w:r>
        <w:instrText xml:space="preserve"> DOCPROPERTY  OndertekeningNaam  \* MERGEFORMAT </w:instrText>
      </w:r>
      <w:r>
        <w:fldChar w:fldCharType="end"/>
      </w:r>
    </w:p>
    <w:p w:rsidR="00235AED" w:rsidP="00463DBC" w:rsidRDefault="00E91BCF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E91BCF" w:rsidP="00463DBC" w:rsidRDefault="00E91BCF">
      <w:pPr>
        <w:spacing w:line="240" w:lineRule="auto"/>
        <w:rPr>
          <w:noProof/>
        </w:rPr>
      </w:pPr>
    </w:p>
    <w:p w:rsidR="00E91BCF" w:rsidP="00463DBC" w:rsidRDefault="00E91BCF">
      <w:pPr>
        <w:spacing w:line="240" w:lineRule="auto"/>
        <w:rPr>
          <w:noProof/>
        </w:rPr>
      </w:pPr>
    </w:p>
    <w:sectPr w:rsidR="00E91BC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A9" w:rsidRDefault="000C19A9">
      <w:pPr>
        <w:spacing w:line="240" w:lineRule="auto"/>
      </w:pPr>
      <w:r>
        <w:separator/>
      </w:r>
    </w:p>
  </w:endnote>
  <w:endnote w:type="continuationSeparator" w:id="0">
    <w:p w:rsidR="000C19A9" w:rsidRDefault="000C1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5814B8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5814B8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F95840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F95840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Ui3syh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5814B8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F95840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F95840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A9" w:rsidRDefault="000C19A9">
      <w:pPr>
        <w:spacing w:line="240" w:lineRule="auto"/>
      </w:pPr>
      <w:r>
        <w:separator/>
      </w:r>
    </w:p>
  </w:footnote>
  <w:footnote w:type="continuationSeparator" w:id="0">
    <w:p w:rsidR="000C19A9" w:rsidRDefault="000C1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91BC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3767328</wp:posOffset>
              </wp:positionV>
              <wp:extent cx="4754880" cy="466725"/>
              <wp:effectExtent l="0" t="0" r="26670" b="10160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88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F95840">
                            <w:t xml:space="preserve">    3 december 2021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:rsidR="00CD5856" w:rsidRDefault="005814B8" w:rsidP="008E4DEC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</w:tabs>
                            <w:ind w:left="851" w:hanging="851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8E4DEC" w:rsidRPr="008E4DEC">
                            <w:t>Wijziging van de Wet publieke gezondheid in verband met differentiatie in coronatoegangsbewijzen (Tijdelijke wet differentiatie coronatoegangsbewijzen) (Kamerstuknummer 35973)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323.2pt;margin-top:296.65pt;width:374.4pt;height:3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" strokecolor="white">
              <v:textbox style="mso-fit-shape-to-text:t" inset="0,0,0,0">
                <w:txbxContent>
                  <w:p w:rsidR="00CD5856" w:rsidRDefault="005814B8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F95840">
                      <w:t xml:space="preserve">    3 december 2021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:rsidR="00CD5856" w:rsidRDefault="005814B8" w:rsidP="008E4DEC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</w:tabs>
                      <w:ind w:left="851" w:hanging="851"/>
                    </w:pPr>
                    <w:r>
                      <w:t>Betreft</w:t>
                    </w:r>
                    <w:r w:rsidR="00E1490C">
                      <w:tab/>
                    </w:r>
                    <w:r w:rsidR="008E4DEC" w:rsidRPr="008E4DEC">
                      <w:t>Wijziging van de Wet publieke gezondheid in verband met differentiatie in coronatoegangsbewijzen (Tijdelijke wet differentiatie coronatoegangsbewijzen) (Kamerstuknummer 35973)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814B8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2788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5814B8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3636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814B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5814B8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5814B8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:rsidR="00CD5856" w:rsidRDefault="005814B8">
                          <w:pPr>
                            <w:pStyle w:val="Huisstijl-Afzendgegevens"/>
                          </w:pPr>
                          <w:proofErr w:type="gramStart"/>
                          <w:r w:rsidRPr="008D59C5">
                            <w:t>www.rijksoverheid.nl</w:t>
                          </w:r>
                          <w:proofErr w:type="gramEnd"/>
                        </w:p>
                        <w:p w:rsidR="00CD5856" w:rsidRDefault="005814B8">
                          <w:pPr>
                            <w:pStyle w:val="Huisstijl-ReferentiegegevenskopW2"/>
                            <w:rPr>
                              <w:b w:val="0"/>
                            </w:rPr>
                          </w:pPr>
                          <w:r w:rsidRPr="008D59C5">
                            <w:t>Kenmerk</w:t>
                          </w:r>
                        </w:p>
                        <w:p w:rsidR="00E91BCF" w:rsidRDefault="00E91BCF" w:rsidP="00E91BCF">
                          <w:pPr>
                            <w:pStyle w:val="Huisstijl-Referentiegegevens"/>
                          </w:pPr>
                          <w:r w:rsidRPr="00E91BCF">
                            <w:t>3286294-1020054-WJZ</w:t>
                          </w:r>
                        </w:p>
                        <w:p w:rsidR="00E91BCF" w:rsidRPr="00E91BCF" w:rsidRDefault="00E91BCF" w:rsidP="00E91BCF">
                          <w:pPr>
                            <w:pStyle w:val="Huisstijl-Referentiegegevens"/>
                          </w:pPr>
                        </w:p>
                        <w:p w:rsidR="00CD5856" w:rsidRDefault="005814B8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8E4DEC" w:rsidRDefault="008E4DEC" w:rsidP="008E4DEC">
                          <w:pPr>
                            <w:pStyle w:val="Huisstijl-Referentiegegevens"/>
                          </w:pPr>
                          <w:r>
                            <w:t>2</w:t>
                          </w:r>
                        </w:p>
                        <w:p w:rsidR="00E91BCF" w:rsidRPr="008E4DEC" w:rsidRDefault="00E91BCF" w:rsidP="008E4DEC">
                          <w:pPr>
                            <w:pStyle w:val="Huisstijl-Referentiegegevens"/>
                          </w:pPr>
                        </w:p>
                        <w:p w:rsidR="00CD5856" w:rsidRDefault="005814B8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CD5856" w:rsidRDefault="005814B8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91BCF">
                            <w:t>30 november 2021</w:t>
                          </w:r>
                        </w:p>
                        <w:p w:rsidR="00CD5856" w:rsidRDefault="005814B8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27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" strokecolor="white">
              <v:textbox inset="0,0,0,0">
                <w:txbxContent>
                  <w:p w:rsidR="00CD5856" w:rsidRDefault="005814B8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5814B8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5814B8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:rsidR="00CD5856" w:rsidRDefault="005814B8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5814B8">
                    <w:pPr>
                      <w:pStyle w:val="Huisstijl-ReferentiegegevenskopW2"/>
                      <w:rPr>
                        <w:b w:val="0"/>
                      </w:rPr>
                    </w:pPr>
                    <w:r w:rsidRPr="008D59C5">
                      <w:t>Kenmerk</w:t>
                    </w:r>
                  </w:p>
                  <w:p w:rsidR="00E91BCF" w:rsidRDefault="00E91BCF" w:rsidP="00E91BCF">
                    <w:pPr>
                      <w:pStyle w:val="Huisstijl-Referentiegegevens"/>
                    </w:pPr>
                    <w:r w:rsidRPr="00E91BCF">
                      <w:t>3286294-1020054-WJZ</w:t>
                    </w:r>
                  </w:p>
                  <w:p w:rsidR="00E91BCF" w:rsidRPr="00E91BCF" w:rsidRDefault="00E91BCF" w:rsidP="00E91BCF">
                    <w:pPr>
                      <w:pStyle w:val="Huisstijl-Referentiegegevens"/>
                    </w:pPr>
                  </w:p>
                  <w:p w:rsidR="00CD5856" w:rsidRDefault="005814B8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8E4DEC" w:rsidRDefault="008E4DEC" w:rsidP="008E4DEC">
                    <w:pPr>
                      <w:pStyle w:val="Huisstijl-Referentiegegevens"/>
                    </w:pPr>
                    <w:r>
                      <w:t>2</w:t>
                    </w:r>
                  </w:p>
                  <w:p w:rsidR="00E91BCF" w:rsidRPr="008E4DEC" w:rsidRDefault="00E91BCF" w:rsidP="008E4DEC">
                    <w:pPr>
                      <w:pStyle w:val="Huisstijl-Referentiegegevens"/>
                    </w:pPr>
                  </w:p>
                  <w:p w:rsidR="00CD5856" w:rsidRDefault="005814B8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CD5856" w:rsidRDefault="005814B8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91BCF">
                      <w:t>30 november 2021</w:t>
                    </w:r>
                  </w:p>
                  <w:p w:rsidR="00CD5856" w:rsidRDefault="005814B8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5814B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J9xhO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814B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U//0XC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5814B8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14B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BssHnM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5814B8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5814B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Pr="008E4DEC" w:rsidRDefault="005814B8">
                          <w:pPr>
                            <w:pStyle w:val="Huisstijl-ReferentiegegevenskopW2"/>
                            <w:rPr>
                              <w:lang w:val="en-US"/>
                            </w:rPr>
                          </w:pPr>
                          <w:proofErr w:type="spellStart"/>
                          <w:r w:rsidRPr="008E4DEC">
                            <w:rPr>
                              <w:lang w:val="en-US"/>
                            </w:rPr>
                            <w:t>Kenmerk</w:t>
                          </w:r>
                          <w:proofErr w:type="spellEnd"/>
                        </w:p>
                        <w:p w:rsidR="00CD5856" w:rsidRPr="008E4DEC" w:rsidRDefault="009F419D">
                          <w:pPr>
                            <w:pStyle w:val="Huisstijl-Referentiegegeven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5814B8" w:rsidRPr="008E4DEC">
                            <w:rPr>
                              <w:lang w:val="en-US"/>
                            </w:rP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Pr="008E4DEC">
                            <w:rPr>
                              <w:b/>
                              <w:lang w:val="en-US"/>
                            </w:rPr>
                            <w:t>Error! Unknown document property name.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fg6EwR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Pr="008E4DEC" w:rsidRDefault="005814B8">
                    <w:pPr>
                      <w:pStyle w:val="Huisstijl-ReferentiegegevenskopW2"/>
                      <w:rPr>
                        <w:lang w:val="en-US"/>
                      </w:rPr>
                    </w:pPr>
                    <w:proofErr w:type="spellStart"/>
                    <w:r w:rsidRPr="008E4DEC">
                      <w:rPr>
                        <w:lang w:val="en-US"/>
                      </w:rPr>
                      <w:t>Kenmerk</w:t>
                    </w:r>
                    <w:proofErr w:type="spellEnd"/>
                  </w:p>
                  <w:p w:rsidR="00CD5856" w:rsidRPr="008E4DEC" w:rsidRDefault="009F419D">
                    <w:pPr>
                      <w:pStyle w:val="Huisstijl-Referentiegegevens"/>
                      <w:rPr>
                        <w:lang w:val="en-US"/>
                      </w:rPr>
                    </w:pPr>
                    <w:r>
                      <w:fldChar w:fldCharType="begin"/>
                    </w:r>
                    <w:r w:rsidR="005814B8" w:rsidRPr="008E4DEC">
                      <w:rPr>
                        <w:lang w:val="en-US"/>
                      </w:rP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Pr="008E4DEC">
                      <w:rPr>
                        <w:b/>
                        <w:lang w:val="en-US"/>
                      </w:rPr>
                      <w:t>Error! Unknown document property name.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CD5856"/>
                        <w:p w:rsidR="00CD5856" w:rsidRDefault="00CD5856">
                          <w:pPr>
                            <w:pStyle w:val="Huisstijl-Paginanummer"/>
                          </w:pPr>
                        </w:p>
                        <w:p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suB3GR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5814B8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:rsidR="00CD5856" w:rsidRDefault="00CD5856"/>
                  <w:p w:rsidR="00CD5856" w:rsidRDefault="00CD5856">
                    <w:pPr>
                      <w:pStyle w:val="Huisstijl-Paginanummer"/>
                    </w:pPr>
                  </w:p>
                  <w:p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5814B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juni 2014</w:t>
                              </w:r>
                            </w:sdtContent>
                          </w:sdt>
                        </w:p>
                        <w:p w:rsidR="00CD5856" w:rsidRDefault="005814B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OJkTRE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:rsidR="00CD5856" w:rsidRDefault="005814B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26 juni 2014</w:t>
                        </w:r>
                      </w:sdtContent>
                    </w:sdt>
                  </w:p>
                  <w:p w:rsidR="00CD5856" w:rsidRDefault="005814B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78917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85307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5814B8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5814B8">
                          <w:pPr>
                            <w:pStyle w:val="Huisstijl-Afzendgegevens"/>
                          </w:pPr>
                          <w:proofErr w:type="gramStart"/>
                          <w:r w:rsidRPr="008D59C5">
                            <w:t>www.rijksoverheid.nl</w:t>
                          </w:r>
                          <w:proofErr w:type="gramEnd"/>
                        </w:p>
                        <w:p w:rsidR="00CD5856" w:rsidRDefault="005814B8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5814B8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5814B8">
                          <w:pPr>
                            <w:pStyle w:val="Huisstijl-Afzendgegevens"/>
                          </w:pPr>
                          <w:proofErr w:type="gramStart"/>
                          <w:r w:rsidRPr="008D59C5">
                            <w:t>ja.ramlal@minvws.nl</w:t>
                          </w:r>
                          <w:proofErr w:type="gramEnd"/>
                        </w:p>
                        <w:p w:rsidR="00CD5856" w:rsidRDefault="005814B8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5814B8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5814B8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5814B8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" strokecolor="white">
              <v:textbox inset="0,0,0,0">
                <w:txbxContent>
                  <w:p w:rsidR="00CD5856" w:rsidRDefault="005814B8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5814B8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5814B8">
                    <w:pPr>
                      <w:pStyle w:val="Huisstijl-Afzendgegevens"/>
                    </w:pPr>
                    <w:proofErr w:type="spellStart"/>
                    <w:r w:rsidRPr="008D59C5">
                      <w:t>www.rijksoverheid.nl</w:t>
                    </w:r>
                    <w:proofErr w:type="spellEnd"/>
                  </w:p>
                  <w:p w:rsidR="00CD5856" w:rsidRDefault="005814B8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5814B8">
                    <w:pPr>
                      <w:pStyle w:val="Huisstijl-Afzendgegevens"/>
                    </w:pPr>
                    <w:r w:rsidRPr="008D59C5">
                      <w:t xml:space="preserve">ing. </w:t>
                    </w:r>
                    <w:proofErr w:type="spellStart"/>
                    <w:r w:rsidRPr="008D59C5">
                      <w:t>J.A</w:t>
                    </w:r>
                    <w:proofErr w:type="spellEnd"/>
                    <w:r w:rsidRPr="008D59C5">
                      <w:t>. Ramlal</w:t>
                    </w:r>
                  </w:p>
                  <w:p w:rsidR="00CD5856" w:rsidRDefault="005814B8">
                    <w:pPr>
                      <w:pStyle w:val="Huisstijl-Afzendgegevens"/>
                    </w:pPr>
                    <w:proofErr w:type="spellStart"/>
                    <w:r w:rsidRPr="008D59C5">
                      <w:t>ja.ramlal@minvws.nl</w:t>
                    </w:r>
                    <w:proofErr w:type="spellEnd"/>
                  </w:p>
                  <w:p w:rsidR="00CD5856" w:rsidRDefault="005814B8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5814B8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5814B8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5814B8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HRIQ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" strokecolor="white">
              <v:textbox inset="0,0,0,0">
                <w:txbxContent>
                  <w:p w:rsidR="00CD5856" w:rsidRDefault="005814B8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5814B8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5814B8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5814B8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D1204A6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E168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29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2D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A9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CF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4A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D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5EB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19A9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14B8"/>
    <w:rsid w:val="00582E97"/>
    <w:rsid w:val="00586BD4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E4DEC"/>
    <w:rsid w:val="008F33AD"/>
    <w:rsid w:val="00945684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91BCF"/>
    <w:rsid w:val="00EA275E"/>
    <w:rsid w:val="00EE23CE"/>
    <w:rsid w:val="00EE2A9D"/>
    <w:rsid w:val="00F32EA9"/>
    <w:rsid w:val="00F56EBE"/>
    <w:rsid w:val="00F72360"/>
    <w:rsid w:val="00F847BF"/>
    <w:rsid w:val="00F87E88"/>
    <w:rsid w:val="00F95840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A1463"/>
  <w15:docId w15:val="{0ECABF8B-B2AA-4A16-B3C8-1BE8A96C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2021-12-03T15:32:00.0000000Z</dcterms:created>
  <dcterms:modified xsi:type="dcterms:W3CDTF">2021-12-03T17:27:00.0000000Z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3286294-1020054-WJZ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