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A7BC7" w:rsidTr="00E604AA" w14:paraId="7C9A750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34085A" w14:paraId="4CFD5047" w14:textId="62638747">
            <w:r>
              <w:t>De voorzitter van de Tweede Kamer</w:t>
            </w:r>
          </w:p>
          <w:p w:rsidR="0034085A" w:rsidP="00BE15AC" w:rsidRDefault="0034085A" w14:paraId="1F499C31" w14:textId="0A80D610">
            <w:r>
              <w:t>der Staten-Generaal</w:t>
            </w:r>
          </w:p>
          <w:p w:rsidR="0034085A" w:rsidP="00BE15AC" w:rsidRDefault="0034085A" w14:paraId="20A7BE72" w14:textId="19260991">
            <w:r>
              <w:t>Postbus 20018</w:t>
            </w:r>
          </w:p>
          <w:p w:rsidR="0034085A" w:rsidP="00BE15AC" w:rsidRDefault="0034085A" w14:paraId="6349C19C" w14:textId="3F565986">
            <w:r>
              <w:t>2500 EA  D</w:t>
            </w:r>
            <w:r w:rsidR="003960E3">
              <w:t>en Haag</w:t>
            </w:r>
          </w:p>
          <w:p w:rsidR="00650C9D" w:rsidP="00650C9D" w:rsidRDefault="00650C9D" w14:paraId="2CFD9580" w14:textId="77777777"/>
          <w:p w:rsidRPr="00650C9D" w:rsidR="001475E9" w:rsidP="00650C9D" w:rsidRDefault="007F7207" w14:paraId="175D23F2" w14:textId="77777777">
            <w:r w:rsidRPr="007F7207">
              <w:t xml:space="preserve"> </w:t>
            </w:r>
          </w:p>
          <w:p w:rsidRPr="007F7207" w:rsidR="007F7207" w:rsidP="007F7207" w:rsidRDefault="003F573F" w14:paraId="6B38C996" w14:textId="77777777">
            <w:r>
              <w:t xml:space="preserve"> </w:t>
            </w:r>
            <w:r w:rsidR="00273E78">
              <w:t xml:space="preserve"> </w:t>
            </w:r>
            <w:r w:rsidR="00BE15AC">
              <w:t xml:space="preserve"> </w:t>
            </w:r>
          </w:p>
        </w:tc>
      </w:tr>
    </w:tbl>
    <w:p w:rsidR="001A7BC7" w:rsidRDefault="001A7BC7" w14:paraId="4C8973C6" w14:textId="77777777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A7BC7" w:rsidTr="00556757" w14:paraId="477270B7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273E78" w14:paraId="502B5D1A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131A6F" w14:paraId="2A9F970C" w14:textId="5940044B">
            <w:pPr>
              <w:tabs>
                <w:tab w:val="center" w:pos="3290"/>
              </w:tabs>
            </w:pPr>
            <w:r>
              <w:t>3 december 2021</w:t>
            </w:r>
            <w:r w:rsidR="00273E78">
              <w:tab/>
            </w:r>
          </w:p>
        </w:tc>
      </w:tr>
      <w:tr w:rsidR="001A7BC7" w:rsidTr="00556757" w14:paraId="3BCDACFD" w14:textId="77777777">
        <w:trPr>
          <w:trHeight w:val="369"/>
        </w:trPr>
        <w:tc>
          <w:tcPr>
            <w:tcW w:w="929" w:type="dxa"/>
            <w:hideMark/>
          </w:tcPr>
          <w:p w:rsidR="00556757" w:rsidRDefault="00273E78" w14:paraId="0C5AEFA8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273E78" w14:paraId="17A8A4F9" w14:textId="66EF22B5">
            <w:r>
              <w:t xml:space="preserve">Reactie op vragen in het schriftelijk overleg van de commissie Onderwijs, Cultuur en Wetenschap </w:t>
            </w:r>
            <w:r>
              <w:rPr>
                <w:szCs w:val="18"/>
              </w:rPr>
              <w:t xml:space="preserve">over de brieven van de minister voor Basis- en Voortgezet Onderwijs over 10-14-onderwijs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A7BC7" w:rsidTr="00151402" w14:paraId="5A5C180C" w14:textId="77777777">
        <w:tc>
          <w:tcPr>
            <w:tcW w:w="2160" w:type="dxa"/>
          </w:tcPr>
          <w:p w:rsidR="00D57D9F" w:rsidP="0022432C" w:rsidRDefault="00273E78" w14:paraId="5C723927" w14:textId="77777777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Kansengelijkheid en Onderwijsondersteuning</w:t>
            </w:r>
          </w:p>
          <w:p w:rsidRPr="00151402" w:rsidR="00151402" w:rsidP="0022432C" w:rsidRDefault="00273E78" w14:paraId="250785CE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273E78" w14:paraId="2CA4F43F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273E78" w14:paraId="4F3AE88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273E78" w14:paraId="21F691FA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273E78" w14:paraId="0B4AF9FE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D57D9F" w:rsidP="00D33E17" w:rsidRDefault="00D57D9F" w14:paraId="21732B98" w14:textId="1B50187A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1A7BC7" w:rsidTr="00151402" w14:paraId="6A6AF5E5" w14:textId="77777777">
        <w:trPr>
          <w:trHeight w:val="450"/>
        </w:trPr>
        <w:tc>
          <w:tcPr>
            <w:tcW w:w="2160" w:type="dxa"/>
          </w:tcPr>
          <w:p w:rsidR="00D57D9F" w:rsidP="00CC0BAE" w:rsidRDefault="00273E78" w14:paraId="1A1361AF" w14:textId="77777777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p w:rsidRPr="00D74F66" w:rsidR="00D57D9F" w:rsidP="00567339" w:rsidRDefault="007D4798" w14:paraId="74974625" w14:textId="17840383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 w:rsidRPr="007D4798">
              <w:rPr>
                <w:sz w:val="13"/>
                <w:szCs w:val="13"/>
              </w:rPr>
              <w:t>30416684</w:t>
            </w:r>
          </w:p>
        </w:tc>
      </w:tr>
      <w:tr w:rsidR="001A7BC7" w:rsidTr="00151402" w14:paraId="4F7E91C3" w14:textId="77777777">
        <w:trPr>
          <w:trHeight w:val="222"/>
        </w:trPr>
        <w:tc>
          <w:tcPr>
            <w:tcW w:w="2160" w:type="dxa"/>
          </w:tcPr>
          <w:p w:rsidRPr="0068461A" w:rsidR="00D57D9F" w:rsidP="00CC0BAE" w:rsidRDefault="00D57D9F" w14:paraId="24684728" w14:textId="77777777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</w:tbl>
    <w:p w:rsidR="00D342F4" w:rsidP="003A7160" w:rsidRDefault="00273E78" w14:paraId="431DC128" w14:textId="3AA0EE33">
      <w:r>
        <w:t xml:space="preserve">Hierbij stuur ik u de antwoorden op de vragen van de commissie Onderwijs, Cultuur en Wetenschap over </w:t>
      </w:r>
      <w:r>
        <w:rPr>
          <w:szCs w:val="18"/>
        </w:rPr>
        <w:t>mijn brieven d.d. 1 juni respectievelijk 5 oktober 2021 inzake de eindrapportage pilot 10-14 '' Een soepele overgang'' en de eerste tussenrapportage naar het experiment teambevoegdheid 10-14-onderwijs (Kamerstuk 31 293, nr. 580 en parlisnr. 2021Z17149).</w:t>
      </w:r>
    </w:p>
    <w:p w:rsidR="00184B30" w:rsidP="00A60B58" w:rsidRDefault="00184B30" w14:paraId="682D348A" w14:textId="77777777"/>
    <w:p w:rsidR="00184B30" w:rsidP="00A60B58" w:rsidRDefault="00273E78" w14:paraId="29458CF1" w14:textId="77777777">
      <w:pPr>
        <w:tabs>
          <w:tab w:val="left" w:pos="3870"/>
        </w:tabs>
      </w:pPr>
      <w:r>
        <w:t>de minister voor Basis- en Voortgezet Onderwijs en Media</w:t>
      </w:r>
      <w:r w:rsidRPr="00A12BC2">
        <w:t>,</w:t>
      </w:r>
    </w:p>
    <w:p w:rsidRPr="0061786D" w:rsidR="002A28B6" w:rsidP="00325BD4" w:rsidRDefault="002A28B6" w14:paraId="6C3CC839" w14:textId="77777777"/>
    <w:p w:rsidRPr="0061786D" w:rsidR="002A28B6" w:rsidP="00325BD4" w:rsidRDefault="002A28B6" w14:paraId="72DA2844" w14:textId="77777777"/>
    <w:p w:rsidRPr="0061786D" w:rsidR="002A28B6" w:rsidP="00325BD4" w:rsidRDefault="002A28B6" w14:paraId="3647B8C2" w14:textId="77777777"/>
    <w:p w:rsidRPr="00B76053" w:rsidR="002A28B6" w:rsidP="00325BD4" w:rsidRDefault="00273E78" w14:paraId="7887AE49" w14:textId="77777777">
      <w:r>
        <w:rPr>
          <w:lang w:val="en-US"/>
        </w:rPr>
        <w:t>Arie Slob</w:t>
      </w:r>
    </w:p>
    <w:sectPr w:rsidRPr="00B76053" w:rsidR="002A28B6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55981" w14:textId="77777777" w:rsidR="001B60A8" w:rsidRDefault="00273E78">
      <w:pPr>
        <w:spacing w:line="240" w:lineRule="auto"/>
      </w:pPr>
      <w:r>
        <w:separator/>
      </w:r>
    </w:p>
  </w:endnote>
  <w:endnote w:type="continuationSeparator" w:id="0">
    <w:p w14:paraId="1027AFAA" w14:textId="77777777" w:rsidR="001B60A8" w:rsidRDefault="00273E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CA45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A7BC7" w14:paraId="70AC3065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3AAADE0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5DD2A49" w14:textId="77777777" w:rsidR="002F71BB" w:rsidRPr="004C7E1D" w:rsidRDefault="00273E78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8C998E4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A7BC7" w14:paraId="0832E7E7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16AC0413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0250B64" w14:textId="5A796049" w:rsidR="00D17084" w:rsidRPr="004C7E1D" w:rsidRDefault="00273E78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3034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3F743F7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60F20" w14:textId="77777777" w:rsidR="001B60A8" w:rsidRDefault="00273E78">
      <w:pPr>
        <w:spacing w:line="240" w:lineRule="auto"/>
      </w:pPr>
      <w:r>
        <w:separator/>
      </w:r>
    </w:p>
  </w:footnote>
  <w:footnote w:type="continuationSeparator" w:id="0">
    <w:p w14:paraId="13523D92" w14:textId="77777777" w:rsidR="001B60A8" w:rsidRDefault="00273E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A7BC7" w14:paraId="4A82E194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F3CCCA0" w14:textId="77777777" w:rsidR="00527BD4" w:rsidRPr="00275984" w:rsidRDefault="00527BD4" w:rsidP="00BF4427">
          <w:pPr>
            <w:pStyle w:val="Huisstijl-Rubricering"/>
          </w:pPr>
        </w:p>
      </w:tc>
    </w:tr>
  </w:tbl>
  <w:p w14:paraId="1A14C13C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A7BC7" w14:paraId="4D851181" w14:textId="77777777" w:rsidTr="003B528D">
      <w:tc>
        <w:tcPr>
          <w:tcW w:w="2160" w:type="dxa"/>
          <w:shd w:val="clear" w:color="auto" w:fill="auto"/>
        </w:tcPr>
        <w:p w14:paraId="2945E5CD" w14:textId="77777777" w:rsidR="00FF7D29" w:rsidRPr="002F71BB" w:rsidRDefault="00273E78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798DBC7D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1A7BC7" w14:paraId="055AE996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4FD52B7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0BBFCE5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A7BC7" w14:paraId="6AB7BFDF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56AEACD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1BE7C30" w14:textId="77777777" w:rsidR="00704845" w:rsidRDefault="00273E7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18AF60E" wp14:editId="4B0E386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216225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AEFC60" w14:textId="77777777" w:rsidR="00483ECA" w:rsidRDefault="00483ECA" w:rsidP="00D037A9"/>
        <w:p w14:paraId="7B14DEE4" w14:textId="77777777" w:rsidR="005F2FA9" w:rsidRDefault="005F2FA9" w:rsidP="00082403"/>
      </w:tc>
    </w:tr>
  </w:tbl>
  <w:p w14:paraId="2648AF5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A7BC7" w14:paraId="19F3A61B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D7B9AEF" w14:textId="77777777" w:rsidR="00527BD4" w:rsidRPr="00963440" w:rsidRDefault="00273E78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A7BC7" w14:paraId="0C422E94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3382723" w14:textId="77777777" w:rsidR="00093ABC" w:rsidRPr="00963440" w:rsidRDefault="00093ABC" w:rsidP="00963440"/>
      </w:tc>
    </w:tr>
    <w:tr w:rsidR="001A7BC7" w14:paraId="71A99BFA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2019478" w14:textId="77777777" w:rsidR="00A604D3" w:rsidRPr="00963440" w:rsidRDefault="00A604D3" w:rsidP="003B6D32"/>
      </w:tc>
    </w:tr>
    <w:tr w:rsidR="001A7BC7" w14:paraId="5742D5DD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2D1C49A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14700850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28FB99AA" w14:textId="77777777" w:rsidR="00892BA5" w:rsidRPr="00596D5A" w:rsidRDefault="00273E78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3A136796" w14:textId="77777777" w:rsidR="006F273B" w:rsidRDefault="006F273B" w:rsidP="00BC4AE3">
    <w:pPr>
      <w:pStyle w:val="Koptekst"/>
    </w:pPr>
  </w:p>
  <w:p w14:paraId="1579B957" w14:textId="77777777" w:rsidR="00153BD0" w:rsidRDefault="00153BD0" w:rsidP="00BC4AE3">
    <w:pPr>
      <w:pStyle w:val="Koptekst"/>
    </w:pPr>
  </w:p>
  <w:p w14:paraId="79C7FBE5" w14:textId="77777777" w:rsidR="0044605E" w:rsidRDefault="0044605E" w:rsidP="00BC4AE3">
    <w:pPr>
      <w:pStyle w:val="Koptekst"/>
    </w:pPr>
  </w:p>
  <w:p w14:paraId="0817705D" w14:textId="77777777" w:rsidR="0044605E" w:rsidRDefault="0044605E" w:rsidP="00BC4AE3">
    <w:pPr>
      <w:pStyle w:val="Koptekst"/>
    </w:pPr>
  </w:p>
  <w:p w14:paraId="063E501E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B086E0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3B44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9655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CC5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C81A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E092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F05C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A87B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86B8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E86717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78293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945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361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6C91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44D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123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4EF6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54E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0345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1A6F"/>
    <w:rsid w:val="00132540"/>
    <w:rsid w:val="001377D4"/>
    <w:rsid w:val="00142E41"/>
    <w:rsid w:val="001475E9"/>
    <w:rsid w:val="0014786A"/>
    <w:rsid w:val="00151402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A7BC7"/>
    <w:rsid w:val="001B2BBA"/>
    <w:rsid w:val="001B35FA"/>
    <w:rsid w:val="001B60A8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E78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28B6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5BD4"/>
    <w:rsid w:val="00334154"/>
    <w:rsid w:val="003341D0"/>
    <w:rsid w:val="003372C4"/>
    <w:rsid w:val="0034085A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960E3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73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86D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461A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4798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12BC2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6053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0BAE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E17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2D92B"/>
  <w15:docId w15:val="{5A428FCF-44D6-406C-8BA1-9209C777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2021-11-23T09:45:00.0000000Z</lastPrinted>
  <dcterms:created xsi:type="dcterms:W3CDTF">2021-12-03T16:32:00.0000000Z</dcterms:created>
  <dcterms:modified xsi:type="dcterms:W3CDTF">2021-12-03T16:32:00.0000000Z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o208blo</vt:lpwstr>
  </property>
  <property fmtid="{D5CDD505-2E9C-101B-9397-08002B2CF9AE}" pid="3" name="Author">
    <vt:lpwstr>o208blo</vt:lpwstr>
  </property>
  <property fmtid="{D5CDD505-2E9C-101B-9397-08002B2CF9AE}" pid="4" name="cs_objectid">
    <vt:lpwstr>30416684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/>
  </property>
  <property fmtid="{D5CDD505-2E9C-101B-9397-08002B2CF9AE}" pid="8" name="ocw_directie">
    <vt:lpwstr>KenO/KG</vt:lpwstr>
  </property>
  <property fmtid="{D5CDD505-2E9C-101B-9397-08002B2CF9AE}" pid="9" name="ocw_naw_adres">
    <vt:lpwstr/>
  </property>
  <property fmtid="{D5CDD505-2E9C-101B-9397-08002B2CF9AE}" pid="10" name="ocw_naw_huisnr">
    <vt:lpwstr/>
  </property>
  <property fmtid="{D5CDD505-2E9C-101B-9397-08002B2CF9AE}" pid="11" name="ocw_naw_naam">
    <vt:lpwstr/>
  </property>
  <property fmtid="{D5CDD505-2E9C-101B-9397-08002B2CF9AE}" pid="12" name="ocw_naw_org">
    <vt:lpwstr/>
  </property>
  <property fmtid="{D5CDD505-2E9C-101B-9397-08002B2CF9AE}" pid="13" name="ocw_naw_postc">
    <vt:lpwstr/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/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o208blo</vt:lpwstr>
  </property>
</Properties>
</file>