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94C8B" w:rsidTr="00D9561B" w14:paraId="5592FCB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E461C" w14:paraId="284D6C4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E461C" w14:paraId="3D3EDD32" w14:textId="77777777">
            <w:r>
              <w:t>Postbus 20018</w:t>
            </w:r>
          </w:p>
          <w:p w:rsidR="008E3932" w:rsidP="00D9561B" w:rsidRDefault="00EE461C" w14:paraId="2FB88A00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94C8B" w:rsidTr="00FF66F9" w14:paraId="2494E13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E461C" w14:paraId="02F6B73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4488E" w14:paraId="4DDFFA5F" w14:textId="40034ACA">
            <w:pPr>
              <w:rPr>
                <w:lang w:eastAsia="en-US"/>
              </w:rPr>
            </w:pPr>
            <w:r>
              <w:rPr>
                <w:lang w:eastAsia="en-US"/>
              </w:rPr>
              <w:t>24 november 2021</w:t>
            </w:r>
          </w:p>
        </w:tc>
      </w:tr>
      <w:tr w:rsidR="00994C8B" w:rsidTr="00FF66F9" w14:paraId="21E94E9B" w14:textId="77777777">
        <w:trPr>
          <w:trHeight w:val="368"/>
        </w:trPr>
        <w:tc>
          <w:tcPr>
            <w:tcW w:w="929" w:type="dxa"/>
          </w:tcPr>
          <w:p w:rsidR="0005404B" w:rsidP="00FF66F9" w:rsidRDefault="00EE461C" w14:paraId="7E9199A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E461C" w14:paraId="32C09A3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Verslag van een schriftelijk overleg over de brief d.d. 22 april 2021 over het </w:t>
            </w:r>
            <w:proofErr w:type="spellStart"/>
            <w:r>
              <w:rPr>
                <w:lang w:eastAsia="en-US"/>
              </w:rPr>
              <w:t>Dialogic</w:t>
            </w:r>
            <w:proofErr w:type="spellEnd"/>
            <w:r>
              <w:rPr>
                <w:lang w:eastAsia="en-US"/>
              </w:rPr>
              <w:t>-rapport inzake beschrijving en evaluatie over het Ruimteonderzoek in Nederland (Kamerstuk 24 446, nr. 75)</w:t>
            </w:r>
          </w:p>
        </w:tc>
      </w:tr>
    </w:tbl>
    <w:p w:rsidR="00994C8B" w:rsidRDefault="001C2C36" w14:paraId="0E79583E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94C8B" w:rsidTr="00A421A1" w14:paraId="35B9384C" w14:textId="77777777">
        <w:tc>
          <w:tcPr>
            <w:tcW w:w="2160" w:type="dxa"/>
          </w:tcPr>
          <w:p w:rsidRPr="00F53C9D" w:rsidR="006205C0" w:rsidP="00686AED" w:rsidRDefault="00EE461C" w14:paraId="603B0462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EE461C" w14:paraId="532416D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E461C" w14:paraId="2A8D1DE2" w14:textId="77777777">
            <w:pPr>
              <w:pStyle w:val="Huisstijl-Gegeven"/>
              <w:spacing w:after="0"/>
            </w:pPr>
            <w:r>
              <w:t>Den Haag</w:t>
            </w:r>
          </w:p>
          <w:p w:rsidRPr="005F7DC6" w:rsidR="004425A7" w:rsidP="00E972A2" w:rsidRDefault="00EE461C" w14:paraId="02C03089" w14:textId="77777777">
            <w:pPr>
              <w:pStyle w:val="Huisstijl-Gegeven"/>
              <w:spacing w:after="0"/>
              <w:rPr>
                <w:lang w:val="de-DE"/>
              </w:rPr>
            </w:pPr>
            <w:r w:rsidRPr="005F7DC6">
              <w:rPr>
                <w:lang w:val="de-DE"/>
              </w:rPr>
              <w:t>Postbus 16375</w:t>
            </w:r>
          </w:p>
          <w:p w:rsidRPr="005F7DC6" w:rsidR="004425A7" w:rsidP="00E972A2" w:rsidRDefault="00EE461C" w14:paraId="2212AB8C" w14:textId="77777777">
            <w:pPr>
              <w:pStyle w:val="Huisstijl-Gegeven"/>
              <w:spacing w:after="0"/>
              <w:rPr>
                <w:lang w:val="de-DE"/>
              </w:rPr>
            </w:pPr>
            <w:r w:rsidRPr="005F7DC6">
              <w:rPr>
                <w:lang w:val="de-DE"/>
              </w:rPr>
              <w:t>2500 BJ Den Haag</w:t>
            </w:r>
          </w:p>
          <w:p w:rsidRPr="005F7DC6" w:rsidR="004425A7" w:rsidP="00E972A2" w:rsidRDefault="00EE461C" w14:paraId="414BE10B" w14:textId="77777777">
            <w:pPr>
              <w:pStyle w:val="Huisstijl-Gegeven"/>
              <w:spacing w:after="90"/>
              <w:rPr>
                <w:lang w:val="de-DE"/>
              </w:rPr>
            </w:pPr>
            <w:r w:rsidRPr="005F7DC6">
              <w:rPr>
                <w:lang w:val="de-DE"/>
              </w:rPr>
              <w:t>www.rijksoverheid.nl</w:t>
            </w:r>
          </w:p>
          <w:p w:rsidRPr="00732B23" w:rsidR="006205C0" w:rsidP="00A421A1" w:rsidRDefault="006205C0" w14:paraId="1855FC35" w14:textId="0BCBD192">
            <w:pPr>
              <w:spacing w:line="180" w:lineRule="exact"/>
              <w:rPr>
                <w:sz w:val="13"/>
                <w:szCs w:val="13"/>
                <w:lang w:val="de-DE"/>
              </w:rPr>
            </w:pPr>
          </w:p>
        </w:tc>
      </w:tr>
      <w:tr w:rsidR="00994C8B" w:rsidTr="00A421A1" w14:paraId="4182A5A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DB19A8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94C8B" w:rsidTr="00A421A1" w14:paraId="4409CBAD" w14:textId="77777777">
        <w:trPr>
          <w:trHeight w:val="450"/>
        </w:trPr>
        <w:tc>
          <w:tcPr>
            <w:tcW w:w="2160" w:type="dxa"/>
          </w:tcPr>
          <w:p w:rsidR="00F51A76" w:rsidP="00A421A1" w:rsidRDefault="00EE461C" w14:paraId="4C19EBB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43B35" w14:paraId="19754CA3" w14:textId="72AE545D">
            <w:pPr>
              <w:spacing w:line="180" w:lineRule="exact"/>
              <w:rPr>
                <w:sz w:val="13"/>
                <w:szCs w:val="13"/>
              </w:rPr>
            </w:pPr>
            <w:r w:rsidRPr="00E43B35">
              <w:rPr>
                <w:sz w:val="13"/>
                <w:szCs w:val="13"/>
              </w:rPr>
              <w:t>30163463</w:t>
            </w:r>
          </w:p>
        </w:tc>
      </w:tr>
      <w:tr w:rsidR="00994C8B" w:rsidTr="00A421A1" w14:paraId="2B49DB9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E461C" w14:paraId="46D78A1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E461C" w14:paraId="55DA1AF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september 2021</w:t>
            </w:r>
          </w:p>
        </w:tc>
      </w:tr>
      <w:tr w:rsidR="00994C8B" w:rsidTr="00A421A1" w14:paraId="7641646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E461C" w14:paraId="4B7AD40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4223E628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45B65F8C" w14:textId="77777777"/>
    <w:p w:rsidR="006205C0" w:rsidP="00A421A1" w:rsidRDefault="006205C0" w14:paraId="007C4F50" w14:textId="77777777"/>
    <w:p w:rsidRPr="0062661C" w:rsidR="00BD4E82" w:rsidP="00BD4E82" w:rsidRDefault="00405133" w14:paraId="43431296" w14:textId="098F8419">
      <w:r>
        <w:t xml:space="preserve">Hierbij stuur </w:t>
      </w:r>
      <w:r w:rsidR="00D45993">
        <w:t>ik u</w:t>
      </w:r>
      <w:r w:rsidR="00C82662">
        <w:t xml:space="preserve"> </w:t>
      </w:r>
      <w:r w:rsidRPr="00BD4E82" w:rsidR="00EE461C">
        <w:t>d</w:t>
      </w:r>
      <w:r w:rsidRPr="00BD4E82" w:rsidR="00935893">
        <w:t>e</w:t>
      </w:r>
      <w:r w:rsidRPr="00BD4E82" w:rsidR="00EE461C">
        <w:t xml:space="preserve"> antwoorden op de</w:t>
      </w:r>
      <w:r w:rsidRPr="00BD4E82" w:rsidR="00935893">
        <w:t xml:space="preserve"> vragen</w:t>
      </w:r>
      <w:r w:rsidR="00EE461C">
        <w:t xml:space="preserve"> van de commissie</w:t>
      </w:r>
      <w:r w:rsidR="00B36EBB">
        <w:t xml:space="preserve"> </w:t>
      </w:r>
      <w:r w:rsidR="00EE461C">
        <w:t>over mijn brief van 22 april 2021</w:t>
      </w:r>
      <w:r w:rsidR="001F3F74">
        <w:t xml:space="preserve"> inzake</w:t>
      </w:r>
      <w:r w:rsidR="005768E4">
        <w:t xml:space="preserve"> </w:t>
      </w:r>
      <w:r w:rsidR="00EE461C">
        <w:t>de beschrijving en evaluatie over het Ruimteonderzoek in Nederland (Kamerstuk 24 446, nr. 75)</w:t>
      </w:r>
      <w:r w:rsidR="004A1BB7">
        <w:t>.</w:t>
      </w:r>
    </w:p>
    <w:p w:rsidRPr="00812D1D" w:rsidR="00BD4E82" w:rsidP="00BD4E82" w:rsidRDefault="00BD4E82" w14:paraId="7F2CDE07" w14:textId="77777777"/>
    <w:p w:rsidR="00BD4E82" w:rsidP="00CA35E4" w:rsidRDefault="00BD4E82" w14:paraId="360527EE" w14:textId="77777777"/>
    <w:p w:rsidR="00930C09" w:rsidP="00CA35E4" w:rsidRDefault="00930C09" w14:paraId="32F33BAA" w14:textId="77777777"/>
    <w:p w:rsidR="005768E4" w:rsidP="00CA35E4" w:rsidRDefault="00EE461C" w14:paraId="3844BEDA" w14:textId="77777777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BD4E82" w:rsidR="001F164B" w:rsidP="0050780E" w:rsidRDefault="001F164B" w14:paraId="405A7FB8" w14:textId="77777777"/>
    <w:p w:rsidRPr="00BD4E82" w:rsidR="00EF6181" w:rsidP="0050780E" w:rsidRDefault="00EF6181" w14:paraId="6AE29D78" w14:textId="77777777"/>
    <w:p w:rsidRPr="00BD4E82" w:rsidR="00EF6181" w:rsidP="0050780E" w:rsidRDefault="00EF6181" w14:paraId="12BFE674" w14:textId="77777777"/>
    <w:p w:rsidRPr="00D14D04" w:rsidR="00EF6181" w:rsidP="0050780E" w:rsidRDefault="00EE461C" w14:paraId="66F8AC4E" w14:textId="77777777">
      <w:pPr>
        <w:pStyle w:val="standaard-tekst"/>
      </w:pPr>
      <w:r w:rsidRPr="00D20C0E">
        <w:t>Ingrid van Engelshoven</w:t>
      </w:r>
    </w:p>
    <w:p w:rsidR="00184B30" w:rsidP="00A60B58" w:rsidRDefault="00184B30" w14:paraId="6CF72711" w14:textId="77777777"/>
    <w:p w:rsidR="00184B30" w:rsidP="00A60B58" w:rsidRDefault="00184B30" w14:paraId="60A2A53E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C3402" w14:textId="77777777" w:rsidR="00574A23" w:rsidRDefault="00574A23">
      <w:pPr>
        <w:spacing w:line="240" w:lineRule="auto"/>
      </w:pPr>
      <w:r>
        <w:separator/>
      </w:r>
    </w:p>
  </w:endnote>
  <w:endnote w:type="continuationSeparator" w:id="0">
    <w:p w14:paraId="0F18E2B6" w14:textId="77777777" w:rsidR="00574A23" w:rsidRDefault="00574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B93F" w14:textId="77777777" w:rsidR="00574A23" w:rsidRDefault="00574A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78A9E" w14:textId="77777777" w:rsidR="00574A23" w:rsidRPr="00BC3B53" w:rsidRDefault="00574A23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74A23" w14:paraId="4B46E0B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98D98D4" w14:textId="77777777" w:rsidR="00574A23" w:rsidRPr="004C7E1D" w:rsidRDefault="00574A23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2CD727" w14:textId="6CF30340" w:rsidR="00574A23" w:rsidRPr="004C7E1D" w:rsidRDefault="00574A2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2661C">
            <w:rPr>
              <w:szCs w:val="13"/>
            </w:rPr>
            <w:t>9</w:t>
          </w:r>
          <w:r w:rsidRPr="004C7E1D">
            <w:rPr>
              <w:szCs w:val="13"/>
            </w:rPr>
            <w:fldChar w:fldCharType="end"/>
          </w:r>
        </w:p>
      </w:tc>
    </w:tr>
  </w:tbl>
  <w:p w14:paraId="79279562" w14:textId="77777777" w:rsidR="00574A23" w:rsidRPr="002F71BB" w:rsidRDefault="00574A23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74A23" w14:paraId="643943B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6AF1AC" w14:textId="77777777" w:rsidR="00574A23" w:rsidRPr="004C7E1D" w:rsidRDefault="00574A23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2C615A5" w14:textId="06547083" w:rsidR="00574A23" w:rsidRPr="004C7E1D" w:rsidRDefault="00574A2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4488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3E6B499" w14:textId="77777777" w:rsidR="00574A23" w:rsidRPr="00C64E34" w:rsidRDefault="00574A23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92B3B" w14:textId="77777777" w:rsidR="00574A23" w:rsidRDefault="00574A23">
      <w:pPr>
        <w:spacing w:line="240" w:lineRule="auto"/>
      </w:pPr>
      <w:r>
        <w:separator/>
      </w:r>
    </w:p>
  </w:footnote>
  <w:footnote w:type="continuationSeparator" w:id="0">
    <w:p w14:paraId="0FABB93B" w14:textId="77777777" w:rsidR="00574A23" w:rsidRDefault="00574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61FE" w14:textId="77777777" w:rsidR="00574A23" w:rsidRDefault="00574A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74A23" w14:paraId="04C2921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CBDB481" w14:textId="77777777" w:rsidR="00574A23" w:rsidRPr="00275984" w:rsidRDefault="00574A23" w:rsidP="00BF4427">
          <w:pPr>
            <w:pStyle w:val="Huisstijl-Rubricering"/>
          </w:pPr>
        </w:p>
      </w:tc>
    </w:tr>
  </w:tbl>
  <w:p w14:paraId="376BD619" w14:textId="77777777" w:rsidR="00574A23" w:rsidRPr="008211EF" w:rsidRDefault="00574A23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74A23" w14:paraId="3090377F" w14:textId="77777777" w:rsidTr="003B528D">
      <w:tc>
        <w:tcPr>
          <w:tcW w:w="2160" w:type="dxa"/>
          <w:shd w:val="clear" w:color="auto" w:fill="auto"/>
        </w:tcPr>
        <w:p w14:paraId="3F015114" w14:textId="77777777" w:rsidR="00574A23" w:rsidRPr="000407BB" w:rsidRDefault="00574A2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74A23" w14:paraId="505FDE6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7ADC4B3" w14:textId="77777777" w:rsidR="00574A23" w:rsidRPr="005D283A" w:rsidRDefault="00574A23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8E39A97" w14:textId="77777777" w:rsidR="00574A23" w:rsidRPr="00217880" w:rsidRDefault="00574A23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74A23" w14:paraId="06F07FF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2C531F8" w14:textId="77777777" w:rsidR="00574A23" w:rsidRDefault="00574A23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21ABD74" w14:textId="77777777" w:rsidR="00574A23" w:rsidRDefault="00574A2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B4C4868" wp14:editId="1882B4B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82171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E2D41F" w14:textId="77777777" w:rsidR="00574A23" w:rsidRDefault="00574A23" w:rsidP="00D037A9"/>
      </w:tc>
    </w:tr>
  </w:tbl>
  <w:p w14:paraId="5369938C" w14:textId="77777777" w:rsidR="00574A23" w:rsidRDefault="00574A23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74A23" w14:paraId="1B34F29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44E4EE2" w14:textId="77777777" w:rsidR="00574A23" w:rsidRPr="00963440" w:rsidRDefault="00574A2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74A23" w14:paraId="3F31720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94B776D" w14:textId="77777777" w:rsidR="00574A23" w:rsidRPr="00963440" w:rsidRDefault="00574A23" w:rsidP="00963440"/>
      </w:tc>
    </w:tr>
    <w:tr w:rsidR="00574A23" w14:paraId="0A8D95C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6EF6F4C" w14:textId="77777777" w:rsidR="00574A23" w:rsidRPr="00963440" w:rsidRDefault="00574A23" w:rsidP="00963440"/>
      </w:tc>
    </w:tr>
    <w:tr w:rsidR="00574A23" w14:paraId="3CF43C6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4B77444" w14:textId="77777777" w:rsidR="00574A23" w:rsidRPr="00035E67" w:rsidRDefault="00574A23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0BE243F" w14:textId="77777777" w:rsidR="00574A23" w:rsidRDefault="00574A23" w:rsidP="00BC4AE3">
    <w:pPr>
      <w:pStyle w:val="Koptekst"/>
    </w:pPr>
  </w:p>
  <w:p w14:paraId="19813CC9" w14:textId="77777777" w:rsidR="00574A23" w:rsidRDefault="00574A23" w:rsidP="00BC4AE3">
    <w:pPr>
      <w:pStyle w:val="Koptekst"/>
    </w:pPr>
  </w:p>
  <w:p w14:paraId="0E05B1D5" w14:textId="77777777" w:rsidR="00574A23" w:rsidRDefault="00574A23" w:rsidP="00BC4AE3">
    <w:pPr>
      <w:pStyle w:val="Koptekst"/>
    </w:pPr>
  </w:p>
  <w:p w14:paraId="0B83E9F3" w14:textId="77777777" w:rsidR="00574A23" w:rsidRDefault="00574A23" w:rsidP="00BC4AE3">
    <w:pPr>
      <w:pStyle w:val="Koptekst"/>
    </w:pPr>
  </w:p>
  <w:p w14:paraId="5EB2B587" w14:textId="77777777" w:rsidR="00574A23" w:rsidRDefault="00574A2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C707F9"/>
    <w:multiLevelType w:val="hybridMultilevel"/>
    <w:tmpl w:val="17463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4E4070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834F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F06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48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81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E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4D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C7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14F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4B6A85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04C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04F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8F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77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6E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8A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E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88C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0E99"/>
    <w:multiLevelType w:val="hybridMultilevel"/>
    <w:tmpl w:val="85B63E6A"/>
    <w:lvl w:ilvl="0" w:tplc="0413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9"/>
  </w:num>
  <w:num w:numId="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2FD6"/>
    <w:rsid w:val="00074079"/>
    <w:rsid w:val="00074618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46EA"/>
    <w:rsid w:val="000E5886"/>
    <w:rsid w:val="000E6621"/>
    <w:rsid w:val="000E7895"/>
    <w:rsid w:val="000F161D"/>
    <w:rsid w:val="000F1B4E"/>
    <w:rsid w:val="000F1FFF"/>
    <w:rsid w:val="00100203"/>
    <w:rsid w:val="00101F21"/>
    <w:rsid w:val="00104B4D"/>
    <w:rsid w:val="0011578A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3D05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164B"/>
    <w:rsid w:val="001F3304"/>
    <w:rsid w:val="001F3C70"/>
    <w:rsid w:val="001F3F74"/>
    <w:rsid w:val="00200D88"/>
    <w:rsid w:val="00201A03"/>
    <w:rsid w:val="00201C09"/>
    <w:rsid w:val="00201F68"/>
    <w:rsid w:val="002079C2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37371"/>
    <w:rsid w:val="002428E3"/>
    <w:rsid w:val="0024430A"/>
    <w:rsid w:val="00245FF7"/>
    <w:rsid w:val="00253B65"/>
    <w:rsid w:val="002563AA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14E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77937"/>
    <w:rsid w:val="00383DA1"/>
    <w:rsid w:val="00385F30"/>
    <w:rsid w:val="00387600"/>
    <w:rsid w:val="00393696"/>
    <w:rsid w:val="00393963"/>
    <w:rsid w:val="00395575"/>
    <w:rsid w:val="00395672"/>
    <w:rsid w:val="003A02F9"/>
    <w:rsid w:val="003A06C8"/>
    <w:rsid w:val="003A0D7C"/>
    <w:rsid w:val="003A0FA5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478A0"/>
    <w:rsid w:val="0045023C"/>
    <w:rsid w:val="00450E49"/>
    <w:rsid w:val="00451A5B"/>
    <w:rsid w:val="00452BCD"/>
    <w:rsid w:val="00452CEA"/>
    <w:rsid w:val="00456C35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5D6D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22C0"/>
    <w:rsid w:val="004F0F6D"/>
    <w:rsid w:val="004F2483"/>
    <w:rsid w:val="004F42FF"/>
    <w:rsid w:val="004F44C2"/>
    <w:rsid w:val="00505262"/>
    <w:rsid w:val="0050780E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4A23"/>
    <w:rsid w:val="00575B80"/>
    <w:rsid w:val="005768E4"/>
    <w:rsid w:val="00577559"/>
    <w:rsid w:val="00577AA3"/>
    <w:rsid w:val="005819CE"/>
    <w:rsid w:val="0058298D"/>
    <w:rsid w:val="00590595"/>
    <w:rsid w:val="00593C2B"/>
    <w:rsid w:val="00595231"/>
    <w:rsid w:val="00595CBB"/>
    <w:rsid w:val="00596099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5F7DC6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661C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034A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6D0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2B23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67FF9"/>
    <w:rsid w:val="007709EF"/>
    <w:rsid w:val="00780AA8"/>
    <w:rsid w:val="007822C2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2699"/>
    <w:rsid w:val="008731F6"/>
    <w:rsid w:val="008743A1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2EAC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E7547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10E24"/>
    <w:rsid w:val="00921861"/>
    <w:rsid w:val="00924639"/>
    <w:rsid w:val="009257A0"/>
    <w:rsid w:val="0092611E"/>
    <w:rsid w:val="00926F1F"/>
    <w:rsid w:val="00926F4B"/>
    <w:rsid w:val="00927CCA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0D33"/>
    <w:rsid w:val="009528B2"/>
    <w:rsid w:val="00957A1C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55AB"/>
    <w:rsid w:val="00992338"/>
    <w:rsid w:val="00994C8B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167"/>
    <w:rsid w:val="009C64FB"/>
    <w:rsid w:val="009C7CA1"/>
    <w:rsid w:val="009D043D"/>
    <w:rsid w:val="009D716F"/>
    <w:rsid w:val="009E3B07"/>
    <w:rsid w:val="009F3259"/>
    <w:rsid w:val="009F386B"/>
    <w:rsid w:val="009F541F"/>
    <w:rsid w:val="00A056DE"/>
    <w:rsid w:val="00A0678A"/>
    <w:rsid w:val="00A101CF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35147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3C2A"/>
    <w:rsid w:val="00A84EAE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62C5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AF9"/>
    <w:rsid w:val="00B30FC2"/>
    <w:rsid w:val="00B31BA0"/>
    <w:rsid w:val="00B331A2"/>
    <w:rsid w:val="00B33CF2"/>
    <w:rsid w:val="00B350A2"/>
    <w:rsid w:val="00B36EBB"/>
    <w:rsid w:val="00B425F0"/>
    <w:rsid w:val="00B42DFA"/>
    <w:rsid w:val="00B4627D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4E82"/>
    <w:rsid w:val="00BE17D4"/>
    <w:rsid w:val="00BE1DC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2196"/>
    <w:rsid w:val="00C231E2"/>
    <w:rsid w:val="00C24B24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559D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D04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C8C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D14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4EAB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3B35"/>
    <w:rsid w:val="00E4488E"/>
    <w:rsid w:val="00E468E4"/>
    <w:rsid w:val="00E51469"/>
    <w:rsid w:val="00E54114"/>
    <w:rsid w:val="00E62709"/>
    <w:rsid w:val="00E634E3"/>
    <w:rsid w:val="00E717C4"/>
    <w:rsid w:val="00E71E9E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61C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6A2E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04FA"/>
    <w:rsid w:val="00F70D6F"/>
    <w:rsid w:val="00F7145D"/>
    <w:rsid w:val="00F71B5E"/>
    <w:rsid w:val="00F74073"/>
    <w:rsid w:val="00F75603"/>
    <w:rsid w:val="00F77BE5"/>
    <w:rsid w:val="00F845B4"/>
    <w:rsid w:val="00F865DC"/>
    <w:rsid w:val="00F8713B"/>
    <w:rsid w:val="00F904FB"/>
    <w:rsid w:val="00F93F9E"/>
    <w:rsid w:val="00F94ABA"/>
    <w:rsid w:val="00F950BC"/>
    <w:rsid w:val="00FA2CD7"/>
    <w:rsid w:val="00FA5AD5"/>
    <w:rsid w:val="00FA7882"/>
    <w:rsid w:val="00FB06ED"/>
    <w:rsid w:val="00FB65E7"/>
    <w:rsid w:val="00FC08A4"/>
    <w:rsid w:val="00FC202F"/>
    <w:rsid w:val="00FC3165"/>
    <w:rsid w:val="00FC36AB"/>
    <w:rsid w:val="00FC4300"/>
    <w:rsid w:val="00FC7F66"/>
    <w:rsid w:val="00FD2FFD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7794A"/>
  <w15:docId w15:val="{26DD5995-1781-4918-A602-710BCC9A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4E82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D4E8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4E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4E8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4E82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72FD6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72FD6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9257A0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2021-11-23T15:19:00.0000000Z</lastPrinted>
  <dcterms:created xsi:type="dcterms:W3CDTF">2021-11-24T15:28:00.0000000Z</dcterms:created>
  <dcterms:modified xsi:type="dcterms:W3CDTF">2021-11-24T15:28:00.0000000Z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o227lan</vt:lpwstr>
  </property>
  <property fmtid="{D5CDD505-2E9C-101B-9397-08002B2CF9AE}" pid="3" name="Author">
    <vt:lpwstr>o227lan</vt:lpwstr>
  </property>
  <property fmtid="{D5CDD505-2E9C-101B-9397-08002B2CF9AE}" pid="4" name="cs_objectid">
    <vt:lpwstr>30163463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Verslag van een schriftelijk overleg over de brief d.d. 22 april 2021 over het Dialogic-rapport inzake beschrijving en evaluatie over het Ruimteonderzoek in Nederland (Kamerstuk 24 446, nr. 75)</vt:lpwstr>
  </property>
  <property fmtid="{D5CDD505-2E9C-101B-9397-08002B2CF9AE}" pid="9" name="ocw_directie">
    <vt:lpwstr>OWB/B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o227lan</vt:lpwstr>
  </property>
</Properties>
</file>