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313E" w:rsidP="00E757F7" w:rsidRDefault="00E757F7" w14:paraId="632A3CC3" w14:textId="1E44F30E">
      <w:pPr>
        <w:tabs>
          <w:tab w:val="left" w:pos="426"/>
        </w:tabs>
      </w:pPr>
      <w:r>
        <w:t>Geachte Voorzitter,</w:t>
      </w:r>
    </w:p>
    <w:p w:rsidR="00E757F7" w:rsidP="00E757F7" w:rsidRDefault="00E757F7" w14:paraId="32CD2115" w14:textId="77777777">
      <w:pPr>
        <w:tabs>
          <w:tab w:val="left" w:pos="426"/>
        </w:tabs>
      </w:pPr>
    </w:p>
    <w:p w:rsidR="004704B3" w:rsidP="00E757F7" w:rsidRDefault="00CA3BC9" w14:paraId="6669FFA5" w14:textId="15C0D0D2">
      <w:pPr>
        <w:tabs>
          <w:tab w:val="left" w:pos="360"/>
          <w:tab w:val="left" w:pos="2160"/>
          <w:tab w:val="left" w:pos="4320"/>
          <w:tab w:val="left" w:pos="6480"/>
        </w:tabs>
      </w:pPr>
      <w:r>
        <w:t xml:space="preserve">Hierbij bied ik u de </w:t>
      </w:r>
      <w:r w:rsidR="00A66749">
        <w:t xml:space="preserve">tweede </w:t>
      </w:r>
      <w:r>
        <w:t>nota van wijziging inzake het bovenvermelde voorstel aan.</w:t>
      </w:r>
    </w:p>
    <w:p w:rsidR="004704B3" w:rsidP="00E757F7" w:rsidRDefault="004704B3" w14:paraId="0B8151FC" w14:textId="0C622A0D">
      <w:pPr>
        <w:tabs>
          <w:tab w:val="left" w:pos="426"/>
        </w:tabs>
      </w:pPr>
    </w:p>
    <w:p w:rsidR="00E757F7" w:rsidP="00E757F7" w:rsidRDefault="00E757F7" w14:paraId="2CF3FC95" w14:textId="5AA8F724">
      <w:pPr>
        <w:tabs>
          <w:tab w:val="left" w:pos="426"/>
        </w:tabs>
      </w:pPr>
      <w:r>
        <w:t>Hoogachtend,</w:t>
      </w:r>
    </w:p>
    <w:p w:rsidR="00E757F7" w:rsidP="00E757F7" w:rsidRDefault="00E757F7" w14:paraId="1F1DF712" w14:textId="77777777">
      <w:pPr>
        <w:tabs>
          <w:tab w:val="left" w:pos="426"/>
        </w:tabs>
      </w:pPr>
    </w:p>
    <w:p w:rsidR="00961018" w:rsidP="00E757F7" w:rsidRDefault="00961018" w14:paraId="7B32D961" w14:textId="19BC0912">
      <w:pPr>
        <w:tabs>
          <w:tab w:val="left" w:pos="426"/>
        </w:tabs>
      </w:pPr>
    </w:p>
    <w:p w:rsidR="00E757F7" w:rsidP="00E757F7" w:rsidRDefault="00E757F7" w14:paraId="5DB4A8D7" w14:textId="730E2A2A">
      <w:pPr>
        <w:tabs>
          <w:tab w:val="left" w:pos="426"/>
        </w:tabs>
      </w:pPr>
    </w:p>
    <w:p w:rsidR="00E757F7" w:rsidP="00E757F7" w:rsidRDefault="00E757F7" w14:paraId="0174812D" w14:textId="72F5998B">
      <w:pPr>
        <w:tabs>
          <w:tab w:val="left" w:pos="426"/>
        </w:tabs>
      </w:pPr>
    </w:p>
    <w:p w:rsidR="00E757F7" w:rsidP="00E757F7" w:rsidRDefault="00E757F7" w14:paraId="53106B32" w14:textId="7F537895">
      <w:pPr>
        <w:tabs>
          <w:tab w:val="left" w:pos="426"/>
        </w:tabs>
      </w:pPr>
      <w:r>
        <w:rPr>
          <w:color w:val="000000"/>
          <w:szCs w:val="18"/>
        </w:rPr>
        <w:t>D. Yeşilgöz-Zegerius</w:t>
      </w:r>
    </w:p>
    <w:p w:rsidR="00402CD4" w:rsidP="00E757F7" w:rsidRDefault="00CA3BC9" w14:paraId="68CA5E37" w14:textId="35859ED1">
      <w:pPr>
        <w:tabs>
          <w:tab w:val="left" w:pos="360"/>
          <w:tab w:val="left" w:pos="2160"/>
          <w:tab w:val="left" w:pos="4320"/>
          <w:tab w:val="left" w:pos="6480"/>
        </w:tabs>
      </w:pPr>
      <w:r w:rsidRPr="00BE7CD7">
        <w:t xml:space="preserve">De </w:t>
      </w:r>
      <w:r>
        <w:t>Staatssecretaris</w:t>
      </w:r>
      <w:r w:rsidRPr="00BE7CD7">
        <w:t xml:space="preserve"> van Economische Zaken en Klimaat</w:t>
      </w:r>
      <w:r w:rsidR="00E757F7">
        <w:t xml:space="preserve"> – Klimaat en Energie</w:t>
      </w:r>
    </w:p>
    <w:p w:rsidRPr="00097AE2" w:rsidR="006B22D4" w:rsidP="00E757F7" w:rsidRDefault="006B22D4" w14:paraId="368D471D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4704B3" w:rsidP="00E757F7" w:rsidRDefault="004704B3" w14:paraId="64EDE2EC" w14:textId="77777777"/>
    <w:sectPr w:rsidR="004704B3" w:rsidSect="009B1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343C0" w14:textId="77777777" w:rsidR="0070557C" w:rsidRDefault="0070557C">
      <w:pPr>
        <w:spacing w:line="240" w:lineRule="auto"/>
      </w:pPr>
      <w:r>
        <w:separator/>
      </w:r>
    </w:p>
  </w:endnote>
  <w:endnote w:type="continuationSeparator" w:id="0">
    <w:p w14:paraId="4F14C3F1" w14:textId="77777777" w:rsidR="0070557C" w:rsidRDefault="007055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72247" w14:textId="77777777" w:rsidR="00B65626" w:rsidRDefault="00B6562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E8E47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82595" w14:paraId="64353D34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2552C35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288DD51B" w14:textId="77777777" w:rsidR="00074F10" w:rsidRPr="00645414" w:rsidRDefault="00CA3BC9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02CD4">
            <w:fldChar w:fldCharType="begin"/>
          </w:r>
          <w:r>
            <w:instrText xml:space="preserve"> SECTIONPAGES   \* MERGEFORMAT </w:instrText>
          </w:r>
          <w:r w:rsidR="00402CD4">
            <w:fldChar w:fldCharType="separate"/>
          </w:r>
          <w:r w:rsidR="00402CD4">
            <w:t>2</w:t>
          </w:r>
          <w:r w:rsidR="00402CD4">
            <w:fldChar w:fldCharType="end"/>
          </w:r>
        </w:p>
      </w:tc>
    </w:tr>
  </w:tbl>
  <w:p w14:paraId="6979F045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82595" w14:paraId="2F62790F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2B33CE6" w14:textId="77777777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3133E845" w14:textId="4A8535C4" w:rsidR="00074F10" w:rsidRPr="00ED539E" w:rsidRDefault="00CA3BC9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54720B">
            <w:fldChar w:fldCharType="begin"/>
          </w:r>
          <w:r>
            <w:instrText xml:space="preserve"> SECTIONPAGES   \* MERGEFORMAT </w:instrText>
          </w:r>
          <w:r w:rsidR="0054720B">
            <w:fldChar w:fldCharType="separate"/>
          </w:r>
          <w:r w:rsidR="0070557C">
            <w:t>1</w:t>
          </w:r>
          <w:r w:rsidR="0054720B">
            <w:fldChar w:fldCharType="end"/>
          </w:r>
        </w:p>
      </w:tc>
    </w:tr>
  </w:tbl>
  <w:p w14:paraId="6FCB04B2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5A800F1B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25B32" w14:textId="77777777" w:rsidR="0070557C" w:rsidRDefault="0070557C">
      <w:pPr>
        <w:spacing w:line="240" w:lineRule="auto"/>
      </w:pPr>
      <w:r>
        <w:separator/>
      </w:r>
    </w:p>
  </w:footnote>
  <w:footnote w:type="continuationSeparator" w:id="0">
    <w:p w14:paraId="7E243AA0" w14:textId="77777777" w:rsidR="0070557C" w:rsidRDefault="007055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99F5E" w14:textId="77777777" w:rsidR="00B65626" w:rsidRDefault="00B6562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82595" w14:paraId="42668340" w14:textId="77777777" w:rsidTr="00A50CF6">
      <w:tc>
        <w:tcPr>
          <w:tcW w:w="2156" w:type="dxa"/>
          <w:shd w:val="clear" w:color="auto" w:fill="auto"/>
        </w:tcPr>
        <w:p w14:paraId="1FC0F121" w14:textId="77777777" w:rsidR="00074F10" w:rsidRPr="005819CE" w:rsidRDefault="00CA3BC9" w:rsidP="00811294">
          <w:pPr>
            <w:pStyle w:val="Huisstijl-Kopje"/>
          </w:pPr>
          <w:r>
            <w:t>Ons kenmerk</w:t>
          </w:r>
        </w:p>
        <w:p w14:paraId="47EF4CEA" w14:textId="77777777" w:rsidR="00074F10" w:rsidRPr="005819CE" w:rsidRDefault="00CA3BC9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402CD4">
                  <w:t>21148779</w:t>
                </w:r>
              </w:fldSimple>
            </w:sdtContent>
          </w:sdt>
        </w:p>
      </w:tc>
    </w:tr>
  </w:tbl>
  <w:p w14:paraId="71C60AB5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82595" w14:paraId="6E135C2E" w14:textId="77777777" w:rsidTr="00A50CF6">
      <w:trPr>
        <w:trHeight w:hRule="exact" w:val="400"/>
      </w:trPr>
      <w:tc>
        <w:tcPr>
          <w:tcW w:w="7380" w:type="dxa"/>
          <w:shd w:val="clear" w:color="auto" w:fill="auto"/>
        </w:tcPr>
        <w:p w14:paraId="5595C780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77C43304" w14:textId="77777777" w:rsidR="00074F10" w:rsidRDefault="00074F10" w:rsidP="008C356D"/>
  <w:p w14:paraId="3CE60648" w14:textId="77777777" w:rsidR="00074F10" w:rsidRPr="00740712" w:rsidRDefault="00074F10" w:rsidP="008C356D"/>
  <w:p w14:paraId="5F8BCC4D" w14:textId="77777777" w:rsidR="00074F10" w:rsidRPr="00217880" w:rsidRDefault="00074F10" w:rsidP="008C356D">
    <w:pPr>
      <w:spacing w:line="0" w:lineRule="atLeast"/>
      <w:rPr>
        <w:sz w:val="2"/>
        <w:szCs w:val="2"/>
      </w:rPr>
    </w:pPr>
  </w:p>
  <w:p w14:paraId="11297F24" w14:textId="77777777"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14:paraId="7FFF4165" w14:textId="77777777" w:rsidR="00074F10" w:rsidRDefault="00074F10" w:rsidP="004F44C2"/>
  <w:p w14:paraId="7E7CBE2B" w14:textId="77777777" w:rsidR="00074F10" w:rsidRPr="00740712" w:rsidRDefault="00074F10" w:rsidP="004F44C2"/>
  <w:p w14:paraId="129868D7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82595" w14:paraId="7A6516B5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4DABD34B" w14:textId="77777777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3D5C5BA" w14:textId="77777777" w:rsidR="00074F10" w:rsidRDefault="00CA3BC9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56635283" wp14:editId="3B615F21">
                <wp:extent cx="2343051" cy="1584915"/>
                <wp:effectExtent l="0" t="0" r="635" b="0"/>
                <wp:docPr id="4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1459375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B0F5679" w14:textId="77777777" w:rsidR="00F034D8" w:rsidRDefault="00F034D8" w:rsidP="00F034D8">
          <w:pPr>
            <w:rPr>
              <w:szCs w:val="18"/>
            </w:rPr>
          </w:pPr>
        </w:p>
        <w:p w14:paraId="26753AFF" w14:textId="77777777" w:rsidR="00E2409C" w:rsidRDefault="00E2409C"/>
      </w:tc>
    </w:tr>
  </w:tbl>
  <w:p w14:paraId="1325284D" w14:textId="77777777" w:rsidR="00074F10" w:rsidRDefault="00074F10" w:rsidP="00D0609E">
    <w:pPr>
      <w:framePr w:w="6340" w:h="2750" w:hRule="exact" w:hSpace="180" w:wrap="around" w:vAnchor="page" w:hAnchor="text" w:x="3873" w:y="-140"/>
    </w:pPr>
  </w:p>
  <w:p w14:paraId="1387BFE8" w14:textId="77777777"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82595" w14:paraId="3DBA46CE" w14:textId="77777777" w:rsidTr="003F7063">
      <w:tc>
        <w:tcPr>
          <w:tcW w:w="2160" w:type="dxa"/>
        </w:tcPr>
        <w:p w14:paraId="59D9E805" w14:textId="77777777" w:rsidR="003F7063" w:rsidRPr="00F9751C" w:rsidRDefault="00CA3BC9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17A6DF43" w14:textId="77777777" w:rsidR="003F7063" w:rsidRPr="00BE5ED9" w:rsidRDefault="00CA3BC9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7CFBFD7" w14:textId="77777777" w:rsidR="00EF495B" w:rsidRDefault="00CA3BC9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7FF8547" w14:textId="77777777" w:rsidR="00EF495B" w:rsidRPr="005B3814" w:rsidRDefault="00CA3BC9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3A432A4B" w14:textId="0D3D74FB" w:rsidR="003F7063" w:rsidRPr="00E757F7" w:rsidRDefault="00CA3BC9" w:rsidP="00681BC7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182595" w14:paraId="2B36CFD4" w14:textId="77777777" w:rsidTr="003F7063">
      <w:tc>
        <w:tcPr>
          <w:tcW w:w="2160" w:type="dxa"/>
        </w:tcPr>
        <w:p w14:paraId="2E3B1239" w14:textId="77777777" w:rsidR="003F7063" w:rsidRPr="004C2ACE" w:rsidRDefault="003F7063" w:rsidP="003F7063"/>
      </w:tc>
    </w:tr>
    <w:tr w:rsidR="00182595" w14:paraId="600FBECF" w14:textId="77777777" w:rsidTr="003F7063">
      <w:tc>
        <w:tcPr>
          <w:tcW w:w="2160" w:type="dxa"/>
        </w:tcPr>
        <w:p w14:paraId="70CFB78D" w14:textId="77777777" w:rsidR="003F7063" w:rsidRPr="00F9751C" w:rsidRDefault="00CA3BC9" w:rsidP="003F7063">
          <w:pPr>
            <w:pStyle w:val="Huisstijl-Kopje"/>
          </w:pPr>
          <w:r w:rsidRPr="00F9751C">
            <w:t>Ons kenmerk</w:t>
          </w:r>
        </w:p>
        <w:p w14:paraId="6BC19D9F" w14:textId="77777777" w:rsidR="003F7063" w:rsidRDefault="00CA3BC9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402CD4">
                  <w:t>21148779</w:t>
                </w:r>
              </w:fldSimple>
            </w:sdtContent>
          </w:sdt>
        </w:p>
        <w:p w14:paraId="7DC8D146" w14:textId="77777777" w:rsidR="003F7063" w:rsidRPr="003F7063" w:rsidRDefault="00CA3BC9" w:rsidP="003F7063">
          <w:pPr>
            <w:pStyle w:val="Huisstijl-NotaGegeven"/>
            <w:rPr>
              <w:b/>
            </w:rPr>
          </w:pPr>
          <w:r w:rsidRPr="00F9751C">
            <w:t xml:space="preserve"> </w:t>
          </w:r>
          <w:r w:rsidRPr="003F7063">
            <w:rPr>
              <w:b/>
            </w:rPr>
            <w:t>Bijlage(n)</w:t>
          </w:r>
        </w:p>
        <w:p w14:paraId="1C1155A8" w14:textId="77777777" w:rsidR="003F7063" w:rsidRPr="00F0379C" w:rsidRDefault="00CA3BC9" w:rsidP="003F7063">
          <w:pPr>
            <w:pStyle w:val="Huisstijl-Gegeven"/>
          </w:pPr>
          <w:r>
            <w:t>1</w:t>
          </w:r>
        </w:p>
      </w:tc>
    </w:tr>
  </w:tbl>
  <w:p w14:paraId="5717EE8E" w14:textId="77777777"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82595" w14:paraId="25144BD7" w14:textId="77777777" w:rsidTr="003A7CAB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4C2791E1" w14:textId="77777777" w:rsidR="00074F10" w:rsidRPr="00BC3B53" w:rsidRDefault="00CA3BC9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82595" w:rsidRPr="00E757F7" w14:paraId="1CBDD9D7" w14:textId="77777777" w:rsidTr="003A7CA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66816988" w14:textId="77777777" w:rsidR="00E757F7" w:rsidRDefault="00CA3BC9" w:rsidP="00A50CF6">
          <w:pPr>
            <w:pStyle w:val="Huisstijl-NAW"/>
          </w:pPr>
          <w:r w:rsidRPr="00D24199">
            <w:t xml:space="preserve">De </w:t>
          </w:r>
          <w:r w:rsidR="00E757F7">
            <w:t>V</w:t>
          </w:r>
          <w:r w:rsidRPr="00D24199">
            <w:t xml:space="preserve">oorzitter van de Tweede Kamer </w:t>
          </w:r>
        </w:p>
        <w:p w14:paraId="16AE4E8D" w14:textId="4B4D1091" w:rsidR="00074F10" w:rsidRDefault="00CA3BC9" w:rsidP="00A50CF6">
          <w:pPr>
            <w:pStyle w:val="Huisstijl-NAW"/>
          </w:pPr>
          <w:r w:rsidRPr="00D24199">
            <w:t>der Staten-Generaal</w:t>
          </w:r>
        </w:p>
        <w:p w14:paraId="380829BA" w14:textId="4B67B577" w:rsidR="0044233D" w:rsidRPr="00E757F7" w:rsidRDefault="00E757F7" w:rsidP="00790793">
          <w:pPr>
            <w:rPr>
              <w:lang w:val="de-DE"/>
            </w:rPr>
          </w:pPr>
          <w:r w:rsidRPr="00E757F7">
            <w:rPr>
              <w:lang w:val="de-DE"/>
            </w:rPr>
            <w:t>Prinses Irenestraat 6</w:t>
          </w:r>
        </w:p>
        <w:p w14:paraId="2C358862" w14:textId="5298E822" w:rsidR="0044233D" w:rsidRPr="00E757F7" w:rsidRDefault="00E757F7" w:rsidP="00790793">
          <w:pPr>
            <w:rPr>
              <w:lang w:val="de-DE"/>
            </w:rPr>
          </w:pPr>
          <w:r w:rsidRPr="00E757F7">
            <w:rPr>
              <w:lang w:val="de-DE"/>
            </w:rPr>
            <w:t>2595 BD  DEN H</w:t>
          </w:r>
          <w:r>
            <w:rPr>
              <w:lang w:val="de-DE"/>
            </w:rPr>
            <w:t>AAG</w:t>
          </w:r>
        </w:p>
      </w:tc>
    </w:tr>
    <w:tr w:rsidR="00182595" w:rsidRPr="00E757F7" w14:paraId="49E2400A" w14:textId="77777777" w:rsidTr="003A7CA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A5AD676" w14:textId="77777777" w:rsidR="00074F10" w:rsidRPr="00E757F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  <w:lang w:val="de-DE"/>
            </w:rPr>
          </w:pPr>
        </w:p>
      </w:tc>
    </w:tr>
    <w:tr w:rsidR="00182595" w14:paraId="2C7D2317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07BF8AF1" w14:textId="77777777" w:rsidR="00074F10" w:rsidRPr="007709EF" w:rsidRDefault="00CA3BC9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5A41E1B8" w14:textId="18EE157B" w:rsidR="00074F10" w:rsidRPr="007709EF" w:rsidRDefault="00B65626" w:rsidP="00A50CF6">
          <w:r>
            <w:t>18 november 2021</w:t>
          </w:r>
        </w:p>
      </w:tc>
    </w:tr>
    <w:tr w:rsidR="00182595" w14:paraId="6A31322C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57B7FBA0" w14:textId="77777777" w:rsidR="00074F10" w:rsidRPr="007709EF" w:rsidRDefault="00CA3BC9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483D13E6" w14:textId="77777777" w:rsidR="00074F10" w:rsidRPr="007709EF" w:rsidRDefault="00CA3BC9" w:rsidP="00A50CF6">
          <w:r w:rsidRPr="00F83BC6">
            <w:t>Voorstel van wet</w:t>
          </w:r>
          <w:r>
            <w:t xml:space="preserve"> tot Wijziging van de Mijnbouwwet (aanpassing van het vergunningsstelsel voor opsporen en winnen van aardwarmte) </w:t>
          </w:r>
          <w:r w:rsidRPr="00F83BC6">
            <w:t xml:space="preserve">(Kamerstuknummer </w:t>
          </w:r>
          <w:r>
            <w:t>35531)</w:t>
          </w:r>
        </w:p>
      </w:tc>
    </w:tr>
  </w:tbl>
  <w:p w14:paraId="7C5EB718" w14:textId="77777777"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5388B7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B90DF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A485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7A8D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F4BC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88FC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A873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208D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B6EB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0EC61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88F0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580A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3AC0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D605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8A30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D4FC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4A51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82B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48F4146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9E278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BECC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ECB2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448E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B45F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A0D9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8AC5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36CA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0DB65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266D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F419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8E93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262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885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722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56CE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0E68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9E860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E89E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78EB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5026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C6AD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AA69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1AE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A2E0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C8C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AEA43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DCBE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CC8E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09D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38CC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CAC0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0C6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4E5F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887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34A29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A43F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BAAF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5CE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CE4C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386E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66E8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0C87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5883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83"/>
    <w:rsid w:val="00006A08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504B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61A6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2595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E60C2"/>
    <w:rsid w:val="001F3C70"/>
    <w:rsid w:val="001F6C2A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C2A01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55F7"/>
    <w:rsid w:val="00312597"/>
    <w:rsid w:val="00313792"/>
    <w:rsid w:val="00322971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7EE7"/>
    <w:rsid w:val="003C2CCB"/>
    <w:rsid w:val="003C5C7E"/>
    <w:rsid w:val="003D39EC"/>
    <w:rsid w:val="003E3DD5"/>
    <w:rsid w:val="003F07C6"/>
    <w:rsid w:val="003F1F6B"/>
    <w:rsid w:val="003F3757"/>
    <w:rsid w:val="003F44B7"/>
    <w:rsid w:val="003F7063"/>
    <w:rsid w:val="004008E9"/>
    <w:rsid w:val="00402CD4"/>
    <w:rsid w:val="00413D48"/>
    <w:rsid w:val="00415E2E"/>
    <w:rsid w:val="00427C26"/>
    <w:rsid w:val="004328EF"/>
    <w:rsid w:val="00436489"/>
    <w:rsid w:val="00441AC2"/>
    <w:rsid w:val="0044233D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C2ACE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403C8"/>
    <w:rsid w:val="005429DC"/>
    <w:rsid w:val="00543EBD"/>
    <w:rsid w:val="0054720B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63AD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1BC7"/>
    <w:rsid w:val="0068313E"/>
    <w:rsid w:val="00685545"/>
    <w:rsid w:val="006864B3"/>
    <w:rsid w:val="00692D64"/>
    <w:rsid w:val="006959EB"/>
    <w:rsid w:val="006A10F8"/>
    <w:rsid w:val="006A2100"/>
    <w:rsid w:val="006B0955"/>
    <w:rsid w:val="006B0BF3"/>
    <w:rsid w:val="006B22D4"/>
    <w:rsid w:val="006B775E"/>
    <w:rsid w:val="006B7BC7"/>
    <w:rsid w:val="006C19EB"/>
    <w:rsid w:val="006C2199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6F751F"/>
    <w:rsid w:val="0070557C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097F"/>
    <w:rsid w:val="00751A6A"/>
    <w:rsid w:val="00754006"/>
    <w:rsid w:val="00754FBF"/>
    <w:rsid w:val="0076132B"/>
    <w:rsid w:val="00763A6B"/>
    <w:rsid w:val="007709EF"/>
    <w:rsid w:val="00783559"/>
    <w:rsid w:val="00790793"/>
    <w:rsid w:val="0079551B"/>
    <w:rsid w:val="00795AE2"/>
    <w:rsid w:val="00797AA5"/>
    <w:rsid w:val="007A26BD"/>
    <w:rsid w:val="007A4105"/>
    <w:rsid w:val="007B4503"/>
    <w:rsid w:val="007C0384"/>
    <w:rsid w:val="007C0BE0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547BA"/>
    <w:rsid w:val="008553C7"/>
    <w:rsid w:val="00857FEB"/>
    <w:rsid w:val="008601AF"/>
    <w:rsid w:val="00867BC8"/>
    <w:rsid w:val="0087125D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F62"/>
    <w:rsid w:val="009C1FE8"/>
    <w:rsid w:val="009C3F20"/>
    <w:rsid w:val="009C7CA1"/>
    <w:rsid w:val="009D043D"/>
    <w:rsid w:val="009D3F72"/>
    <w:rsid w:val="009F3259"/>
    <w:rsid w:val="00A056DE"/>
    <w:rsid w:val="00A128AD"/>
    <w:rsid w:val="00A13583"/>
    <w:rsid w:val="00A13C59"/>
    <w:rsid w:val="00A21E76"/>
    <w:rsid w:val="00A23BC8"/>
    <w:rsid w:val="00A30E68"/>
    <w:rsid w:val="00A31933"/>
    <w:rsid w:val="00A31DBA"/>
    <w:rsid w:val="00A34AA0"/>
    <w:rsid w:val="00A41FE2"/>
    <w:rsid w:val="00A4407E"/>
    <w:rsid w:val="00A46FEF"/>
    <w:rsid w:val="00A47948"/>
    <w:rsid w:val="00A5070C"/>
    <w:rsid w:val="00A50CF6"/>
    <w:rsid w:val="00A53FB3"/>
    <w:rsid w:val="00A56946"/>
    <w:rsid w:val="00A56E09"/>
    <w:rsid w:val="00A6170E"/>
    <w:rsid w:val="00A63216"/>
    <w:rsid w:val="00A63B8C"/>
    <w:rsid w:val="00A66749"/>
    <w:rsid w:val="00A715F8"/>
    <w:rsid w:val="00A72A48"/>
    <w:rsid w:val="00A77F6F"/>
    <w:rsid w:val="00A831FD"/>
    <w:rsid w:val="00A83352"/>
    <w:rsid w:val="00A850A2"/>
    <w:rsid w:val="00A91B96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4BCB"/>
    <w:rsid w:val="00B55014"/>
    <w:rsid w:val="00B564F8"/>
    <w:rsid w:val="00B62232"/>
    <w:rsid w:val="00B63B10"/>
    <w:rsid w:val="00B65626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CD7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3BC9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2749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A3178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2409C"/>
    <w:rsid w:val="00E307D1"/>
    <w:rsid w:val="00E3731D"/>
    <w:rsid w:val="00E462F0"/>
    <w:rsid w:val="00E51469"/>
    <w:rsid w:val="00E634E3"/>
    <w:rsid w:val="00E717C4"/>
    <w:rsid w:val="00E757F7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D584B"/>
    <w:rsid w:val="00EE4A1F"/>
    <w:rsid w:val="00EE4C2D"/>
    <w:rsid w:val="00EF1B5A"/>
    <w:rsid w:val="00EF24FB"/>
    <w:rsid w:val="00EF2CCA"/>
    <w:rsid w:val="00EF495B"/>
    <w:rsid w:val="00EF4AD4"/>
    <w:rsid w:val="00EF60DC"/>
    <w:rsid w:val="00EF759F"/>
    <w:rsid w:val="00F00F54"/>
    <w:rsid w:val="00F034D8"/>
    <w:rsid w:val="00F0379C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153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30889E"/>
  <w15:docId w15:val="{60B71E74-52B9-4191-910F-F3192F68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4F1BC4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4F1BC4"/>
    <w:rsid w:val="005C63AD"/>
    <w:rsid w:val="00AD2A68"/>
    <w:rsid w:val="00F0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2021-11-18T16:30:00.0000000Z</dcterms:created>
  <dcterms:modified xsi:type="dcterms:W3CDTF">2021-11-18T16:31:00.0000000Z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jagerh1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27 mei 2021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DOCNAME">
    <vt:lpwstr>Wijziging van de Mijnbouwwet (aanpassing van het vergunningsstelsel voor opsporen en winnen van aardwarmte)</vt:lpwstr>
  </property>
  <property fmtid="{D5CDD505-2E9C-101B-9397-08002B2CF9AE}" pid="8" name="documentId">
    <vt:lpwstr>21148779</vt:lpwstr>
  </property>
  <property fmtid="{D5CDD505-2E9C-101B-9397-08002B2CF9AE}" pid="9" name="TYPE_ID">
    <vt:lpwstr>Vervolgstuk regelgeving</vt:lpwstr>
  </property>
</Properties>
</file>