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4B581C" w:rsidTr="00D9561B" w14:paraId="55DB0286" w14:textId="77777777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4412" w:rsidP="00D9561B" w:rsidRDefault="00C73AC6" w14:paraId="081BF51A" w14:textId="77777777">
            <w:r>
              <w:t>De v</w:t>
            </w:r>
            <w:r w:rsidR="008E3932">
              <w:t>oorzitter van de Tweede Kamer der Staten-Generaal</w:t>
            </w:r>
          </w:p>
          <w:p w:rsidR="00374412" w:rsidP="00D9561B" w:rsidRDefault="00C73AC6" w14:paraId="3396AD8E" w14:textId="77777777">
            <w:r>
              <w:t>Postbus 20018</w:t>
            </w:r>
          </w:p>
          <w:p w:rsidR="008E3932" w:rsidP="00D9561B" w:rsidRDefault="00C73AC6" w14:paraId="368CE286" w14:textId="77777777">
            <w:r>
              <w:t>2500 EA  DEN HAAG</w:t>
            </w:r>
          </w:p>
        </w:tc>
      </w:tr>
    </w:tbl>
    <w:tbl>
      <w:tblPr>
        <w:tblStyle w:val="TableGrid0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4B581C" w:rsidTr="00FF66F9" w14:paraId="5BE23DFA" w14:textId="77777777">
        <w:trPr>
          <w:trHeight w:val="289" w:hRule="exact"/>
        </w:trPr>
        <w:tc>
          <w:tcPr>
            <w:tcW w:w="929" w:type="dxa"/>
          </w:tcPr>
          <w:p w:rsidRPr="00434042" w:rsidR="0005404B" w:rsidP="00FF66F9" w:rsidRDefault="00C73AC6" w14:paraId="4DFCB255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Datum</w:t>
            </w:r>
          </w:p>
        </w:tc>
        <w:tc>
          <w:tcPr>
            <w:tcW w:w="6581" w:type="dxa"/>
          </w:tcPr>
          <w:p w:rsidRPr="00434042" w:rsidR="0005404B" w:rsidP="00FF66F9" w:rsidRDefault="00445842" w14:paraId="7252570B" w14:textId="1786FC56">
            <w:pPr>
              <w:rPr>
                <w:lang w:eastAsia="en-US"/>
              </w:rPr>
            </w:pPr>
            <w:r>
              <w:rPr>
                <w:lang w:eastAsia="en-US"/>
              </w:rPr>
              <w:t>11 november 2021</w:t>
            </w:r>
          </w:p>
        </w:tc>
      </w:tr>
      <w:tr w:rsidR="004B581C" w:rsidTr="00FF66F9" w14:paraId="77BFE0E0" w14:textId="77777777">
        <w:trPr>
          <w:trHeight w:val="368"/>
        </w:trPr>
        <w:tc>
          <w:tcPr>
            <w:tcW w:w="929" w:type="dxa"/>
          </w:tcPr>
          <w:p w:rsidR="0005404B" w:rsidP="00FF66F9" w:rsidRDefault="00C73AC6" w14:paraId="117078C3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Betreft</w:t>
            </w:r>
          </w:p>
        </w:tc>
        <w:tc>
          <w:tcPr>
            <w:tcW w:w="6581" w:type="dxa"/>
          </w:tcPr>
          <w:p w:rsidR="0005404B" w:rsidP="00FF66F9" w:rsidRDefault="00C73AC6" w14:paraId="22D59B9F" w14:textId="42942077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Reactie op het schriftelijke overleg van uw Kamer </w:t>
            </w:r>
            <w:r w:rsidRPr="00C73AC6">
              <w:rPr>
                <w:lang w:eastAsia="en-US"/>
              </w:rPr>
              <w:t>over de brief van de Nederlandse vereniging van pedagogen en onderwijskundigen over het rapport ‘Zicht op thuiszittende kinderen’</w:t>
            </w:r>
          </w:p>
        </w:tc>
      </w:tr>
    </w:tbl>
    <w:p w:rsidR="004B581C" w:rsidRDefault="001C2C36" w14:paraId="1722E178" w14:textId="77777777">
      <w:r w:rsidRPr="001C2C36">
        <w:t xml:space="preserve"> </w:t>
      </w:r>
    </w:p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="004B581C" w:rsidTr="00A421A1" w14:paraId="1CFDF133" w14:textId="77777777">
        <w:tc>
          <w:tcPr>
            <w:tcW w:w="2160" w:type="dxa"/>
          </w:tcPr>
          <w:p w:rsidRPr="00F53C9D" w:rsidR="006205C0" w:rsidP="00686AED" w:rsidRDefault="00C73AC6" w14:paraId="3030883E" w14:textId="77777777">
            <w:pPr>
              <w:pStyle w:val="Colofonkop"/>
              <w:framePr w:hSpace="0" w:wrap="auto" w:hAnchor="text" w:vAnchor="margin" w:xAlign="left" w:yAlign="inline"/>
            </w:pPr>
            <w:r>
              <w:t>Kansengelijkheid en Onderwijsondersteuning</w:t>
            </w:r>
          </w:p>
          <w:p w:rsidR="006205C0" w:rsidP="00A421A1" w:rsidRDefault="00C73AC6" w14:paraId="50E78F95" w14:textId="77777777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C73AC6" w14:paraId="5E7C37E5" w14:textId="77777777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C73AC6" w14:paraId="5E793431" w14:textId="77777777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C73AC6" w14:paraId="6AD41A22" w14:textId="77777777">
            <w:pPr>
              <w:pStyle w:val="Huisstijl-Gegeven"/>
              <w:spacing w:after="0"/>
            </w:pPr>
            <w:r>
              <w:t>2500 BJ Den Haag</w:t>
            </w:r>
          </w:p>
          <w:p w:rsidRPr="00A32073" w:rsidR="006205C0" w:rsidP="00C73AC6" w:rsidRDefault="00C73AC6" w14:paraId="5BA67C5D" w14:textId="73DC7625">
            <w:pPr>
              <w:pStyle w:val="Huisstijl-Gegeven"/>
              <w:spacing w:after="90"/>
              <w:rPr>
                <w:szCs w:val="13"/>
              </w:rPr>
            </w:pPr>
            <w:r>
              <w:t>www.rijksoverheid.nl</w:t>
            </w:r>
          </w:p>
        </w:tc>
      </w:tr>
      <w:tr w:rsidR="004B581C" w:rsidTr="00A421A1" w14:paraId="07709F44" w14:textId="77777777">
        <w:trPr>
          <w:trHeight w:val="200" w:hRule="exact"/>
        </w:trPr>
        <w:tc>
          <w:tcPr>
            <w:tcW w:w="2160" w:type="dxa"/>
          </w:tcPr>
          <w:p w:rsidRPr="00356D2B" w:rsidR="006205C0" w:rsidP="00A421A1" w:rsidRDefault="006205C0" w14:paraId="551AFD34" w14:textId="77777777">
            <w:pPr>
              <w:spacing w:after="90" w:line="180" w:lineRule="exact"/>
              <w:rPr>
                <w:sz w:val="13"/>
                <w:szCs w:val="13"/>
              </w:rPr>
            </w:pPr>
          </w:p>
        </w:tc>
      </w:tr>
      <w:tr w:rsidR="004B581C" w:rsidTr="00A421A1" w14:paraId="02FC67B4" w14:textId="77777777">
        <w:trPr>
          <w:trHeight w:val="450"/>
        </w:trPr>
        <w:tc>
          <w:tcPr>
            <w:tcW w:w="2160" w:type="dxa"/>
          </w:tcPr>
          <w:p w:rsidR="00F51A76" w:rsidP="00A421A1" w:rsidRDefault="00C73AC6" w14:paraId="069AB259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Pr="00FA7882" w:rsidR="006205C0" w:rsidP="00215356" w:rsidRDefault="00C73AC6" w14:paraId="77B8AE1C" w14:textId="77777777">
            <w:pPr>
              <w:spacing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29841904</w:t>
            </w:r>
          </w:p>
        </w:tc>
      </w:tr>
      <w:tr w:rsidR="004B581C" w:rsidTr="00A421A1" w14:paraId="5CA45E6F" w14:textId="77777777">
        <w:trPr>
          <w:trHeight w:val="136"/>
        </w:trPr>
        <w:tc>
          <w:tcPr>
            <w:tcW w:w="2160" w:type="dxa"/>
          </w:tcPr>
          <w:p w:rsidRPr="00E06CD4" w:rsidR="00E91674" w:rsidP="00E210E0" w:rsidRDefault="00E91674" w14:paraId="663D66F9" w14:textId="0A906D47">
            <w:pPr>
              <w:tabs>
                <w:tab w:val="left" w:pos="1890"/>
              </w:tabs>
              <w:spacing w:after="92" w:line="180" w:lineRule="exact"/>
              <w:rPr>
                <w:sz w:val="13"/>
                <w:szCs w:val="13"/>
              </w:rPr>
            </w:pPr>
          </w:p>
        </w:tc>
      </w:tr>
      <w:tr w:rsidR="004B581C" w:rsidTr="00A421A1" w14:paraId="76BD2C4A" w14:textId="77777777">
        <w:trPr>
          <w:trHeight w:val="227"/>
        </w:trPr>
        <w:tc>
          <w:tcPr>
            <w:tcW w:w="2160" w:type="dxa"/>
          </w:tcPr>
          <w:p w:rsidRPr="00D74F66" w:rsidR="006205C0" w:rsidP="00A421A1" w:rsidRDefault="006205C0" w14:paraId="0F0966E6" w14:textId="77777777">
            <w:pPr>
              <w:spacing w:after="90" w:line="180" w:lineRule="exact"/>
              <w:rPr>
                <w:sz w:val="13"/>
              </w:rPr>
            </w:pPr>
          </w:p>
        </w:tc>
      </w:tr>
    </w:tbl>
    <w:p w:rsidR="00215356" w:rsidRDefault="00215356" w14:paraId="52590F90" w14:textId="77777777"/>
    <w:p w:rsidR="006205C0" w:rsidP="00A421A1" w:rsidRDefault="006205C0" w14:paraId="3DB6EABE" w14:textId="77777777"/>
    <w:p w:rsidR="00C73AC6" w:rsidP="00C73AC6" w:rsidRDefault="00C73AC6" w14:paraId="085274FA" w14:textId="09076372">
      <w:r>
        <w:t>Hierbij bied ik u</w:t>
      </w:r>
      <w:r w:rsidR="00E71E05">
        <w:t xml:space="preserve">, mede namens </w:t>
      </w:r>
      <w:r w:rsidR="001B1D74">
        <w:t xml:space="preserve">de </w:t>
      </w:r>
      <w:r w:rsidR="00E71E05">
        <w:t>staatssecretaris van Volksgezondheid, Welzijn en Sport,</w:t>
      </w:r>
      <w:r>
        <w:t xml:space="preserve"> de reactie aan op de vragen van de commissie over mijn brief </w:t>
      </w:r>
    </w:p>
    <w:p w:rsidR="00C73AC6" w:rsidP="00C73AC6" w:rsidRDefault="00C73AC6" w14:paraId="080DD68C" w14:textId="1B9465A5">
      <w:r>
        <w:t xml:space="preserve">van 20 mei 2021 </w:t>
      </w:r>
      <w:r>
        <w:rPr>
          <w:lang w:eastAsia="en-US"/>
        </w:rPr>
        <w:t>inzake</w:t>
      </w:r>
      <w:r w:rsidRPr="00C73AC6">
        <w:rPr>
          <w:lang w:eastAsia="en-US"/>
        </w:rPr>
        <w:t xml:space="preserve"> de brief van de Nederlandse vereniging van pedagogen en onderwijskundigen over het rapport ‘Zicht op thuiszittende kinderen’</w:t>
      </w:r>
      <w:r>
        <w:t>.</w:t>
      </w:r>
    </w:p>
    <w:p w:rsidR="00C73AC6" w:rsidP="00CA35E4" w:rsidRDefault="00C73AC6" w14:paraId="4C213502" w14:textId="77777777"/>
    <w:p w:rsidR="005768E4" w:rsidP="00CA35E4" w:rsidRDefault="00C73AC6" w14:paraId="77F33350" w14:textId="77777777">
      <w:r>
        <w:t>De minister voor Basis- en Voortgezet Onderwijs en Media,</w:t>
      </w:r>
    </w:p>
    <w:p w:rsidR="002A28B6" w:rsidP="00325BD4" w:rsidRDefault="002A28B6" w14:paraId="48047FC5" w14:textId="77777777"/>
    <w:p w:rsidR="00B0398F" w:rsidP="00325BD4" w:rsidRDefault="00B0398F" w14:paraId="6FA67E35" w14:textId="77777777"/>
    <w:p w:rsidR="00B0398F" w:rsidP="00325BD4" w:rsidRDefault="00B0398F" w14:paraId="6144A8B2" w14:textId="77777777"/>
    <w:p w:rsidRPr="00B76053" w:rsidR="00B0398F" w:rsidP="00325BD4" w:rsidRDefault="00C73AC6" w14:paraId="22088ECE" w14:textId="77777777">
      <w:r>
        <w:rPr>
          <w:lang w:val="en-US"/>
        </w:rPr>
        <w:t>Arie Slob</w:t>
      </w:r>
    </w:p>
    <w:p w:rsidR="00184B30" w:rsidP="00A60B58" w:rsidRDefault="00184B30" w14:paraId="3D5B3C05" w14:textId="77777777"/>
    <w:p w:rsidR="00184B30" w:rsidP="00A60B58" w:rsidRDefault="00184B30" w14:paraId="701A54B8" w14:textId="77777777"/>
    <w:sectPr w:rsidR="00184B30" w:rsidSect="002F49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5C60AE" w14:textId="77777777" w:rsidR="001765FE" w:rsidRDefault="00C73AC6">
      <w:pPr>
        <w:spacing w:line="240" w:lineRule="auto"/>
      </w:pPr>
      <w:r>
        <w:separator/>
      </w:r>
    </w:p>
  </w:endnote>
  <w:endnote w:type="continuationSeparator" w:id="0">
    <w:p w14:paraId="29A2B391" w14:textId="77777777" w:rsidR="001765FE" w:rsidRDefault="00C73AC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824EA6" w14:textId="77777777" w:rsidR="00DF63F3" w:rsidRDefault="00DF63F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33038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4B581C" w14:paraId="24FC2F0D" w14:textId="77777777" w:rsidTr="004C7E1D">
      <w:trPr>
        <w:trHeight w:hRule="exact" w:val="357"/>
      </w:trPr>
      <w:tc>
        <w:tcPr>
          <w:tcW w:w="7603" w:type="dxa"/>
          <w:shd w:val="clear" w:color="auto" w:fill="auto"/>
        </w:tcPr>
        <w:p w14:paraId="355D9D8D" w14:textId="77777777"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14:paraId="6371EF74" w14:textId="77777777" w:rsidR="002F71BB" w:rsidRPr="004C7E1D" w:rsidRDefault="00C73AC6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79A5CD80" w14:textId="77777777"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4B581C" w14:paraId="2A02576C" w14:textId="77777777" w:rsidTr="004C7E1D">
      <w:trPr>
        <w:trHeight w:hRule="exact" w:val="357"/>
      </w:trPr>
      <w:tc>
        <w:tcPr>
          <w:tcW w:w="7709" w:type="dxa"/>
          <w:shd w:val="clear" w:color="auto" w:fill="auto"/>
        </w:tcPr>
        <w:p w14:paraId="7942D2F9" w14:textId="77777777"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14:paraId="13A48801" w14:textId="51C4E6EF" w:rsidR="00D17084" w:rsidRPr="004C7E1D" w:rsidRDefault="00C73AC6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445842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14:paraId="36E08188" w14:textId="77777777"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310CEE" w14:textId="77777777" w:rsidR="001765FE" w:rsidRDefault="00C73AC6">
      <w:pPr>
        <w:spacing w:line="240" w:lineRule="auto"/>
      </w:pPr>
      <w:r>
        <w:separator/>
      </w:r>
    </w:p>
  </w:footnote>
  <w:footnote w:type="continuationSeparator" w:id="0">
    <w:p w14:paraId="6635AA0E" w14:textId="77777777" w:rsidR="001765FE" w:rsidRDefault="00C73AC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8B3443" w14:textId="77777777" w:rsidR="00DF63F3" w:rsidRDefault="00DF63F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4B581C" w14:paraId="405B8A20" w14:textId="77777777" w:rsidTr="006D2D53">
      <w:trPr>
        <w:trHeight w:hRule="exact" w:val="400"/>
      </w:trPr>
      <w:tc>
        <w:tcPr>
          <w:tcW w:w="7518" w:type="dxa"/>
          <w:shd w:val="clear" w:color="auto" w:fill="auto"/>
        </w:tcPr>
        <w:p w14:paraId="25B23302" w14:textId="77777777" w:rsidR="00527BD4" w:rsidRPr="00275984" w:rsidRDefault="00527BD4" w:rsidP="00BF4427">
          <w:pPr>
            <w:pStyle w:val="Huisstijl-Rubricering"/>
          </w:pPr>
        </w:p>
      </w:tc>
    </w:tr>
  </w:tbl>
  <w:p w14:paraId="12CEC286" w14:textId="77777777"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4B581C" w14:paraId="7A13B785" w14:textId="77777777" w:rsidTr="003B528D">
      <w:tc>
        <w:tcPr>
          <w:tcW w:w="2160" w:type="dxa"/>
          <w:shd w:val="clear" w:color="auto" w:fill="auto"/>
        </w:tcPr>
        <w:p w14:paraId="21093A71" w14:textId="77777777" w:rsidR="002F71BB" w:rsidRPr="000407BB" w:rsidRDefault="00C73AC6" w:rsidP="005D283A">
          <w:pPr>
            <w:pStyle w:val="Colofonkop"/>
            <w:framePr w:hSpace="0" w:wrap="auto" w:vAnchor="margin" w:hAnchor="text" w:xAlign="left" w:yAlign="inline"/>
          </w:pPr>
          <w:r>
            <w:t>Onze referentie</w:t>
          </w:r>
        </w:p>
      </w:tc>
    </w:tr>
    <w:tr w:rsidR="004B581C" w14:paraId="4A4E81A5" w14:textId="77777777" w:rsidTr="002F71BB">
      <w:trPr>
        <w:trHeight w:val="259"/>
      </w:trPr>
      <w:tc>
        <w:tcPr>
          <w:tcW w:w="2160" w:type="dxa"/>
          <w:shd w:val="clear" w:color="auto" w:fill="auto"/>
        </w:tcPr>
        <w:p w14:paraId="61746B8A" w14:textId="77777777" w:rsidR="00E35CF4" w:rsidRPr="005D283A" w:rsidRDefault="00C73AC6" w:rsidP="0049501A">
          <w:pPr>
            <w:spacing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t>29841904</w:t>
          </w:r>
        </w:p>
      </w:tc>
    </w:tr>
  </w:tbl>
  <w:p w14:paraId="40D08217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4B581C" w14:paraId="2B010112" w14:textId="77777777" w:rsidTr="001377D4">
      <w:trPr>
        <w:trHeight w:val="2636"/>
      </w:trPr>
      <w:tc>
        <w:tcPr>
          <w:tcW w:w="737" w:type="dxa"/>
          <w:shd w:val="clear" w:color="auto" w:fill="auto"/>
        </w:tcPr>
        <w:p w14:paraId="1B44B55D" w14:textId="77777777"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35EE786B" w14:textId="77777777" w:rsidR="00704845" w:rsidRDefault="00C73AC6" w:rsidP="0047126E">
          <w:pPr>
            <w:framePr w:w="3873" w:h="2625" w:hRule="exact" w:wrap="around" w:vAnchor="page" w:hAnchor="page" w:x="6323" w:y="1"/>
          </w:pPr>
          <w:r>
            <w:rPr>
              <w:noProof/>
              <w:lang w:val="en-US" w:eastAsia="en-US"/>
            </w:rPr>
            <w:drawing>
              <wp:inline distT="0" distB="0" distL="0" distR="0" wp14:anchorId="17FBDA80" wp14:editId="33FA122E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0386402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88E6D3A" w14:textId="77777777" w:rsidR="00483ECA" w:rsidRDefault="00483ECA" w:rsidP="00D037A9"/>
      </w:tc>
    </w:tr>
  </w:tbl>
  <w:p w14:paraId="6092CF74" w14:textId="77777777"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4B581C" w14:paraId="18AE48DE" w14:textId="77777777" w:rsidTr="0008539E">
      <w:trPr>
        <w:trHeight w:hRule="exact" w:val="572"/>
      </w:trPr>
      <w:tc>
        <w:tcPr>
          <w:tcW w:w="7520" w:type="dxa"/>
          <w:shd w:val="clear" w:color="auto" w:fill="auto"/>
        </w:tcPr>
        <w:p w14:paraId="7B2D6CA7" w14:textId="77777777" w:rsidR="00527BD4" w:rsidRPr="00963440" w:rsidRDefault="00C73AC6" w:rsidP="00210BA3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4B581C" w14:paraId="136AA817" w14:textId="77777777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14:paraId="712E2C69" w14:textId="77777777" w:rsidR="00093ABC" w:rsidRPr="00963440" w:rsidRDefault="00093ABC" w:rsidP="00963440"/>
      </w:tc>
    </w:tr>
    <w:tr w:rsidR="004B581C" w14:paraId="2C75FD39" w14:textId="77777777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14:paraId="7DBF3C37" w14:textId="77777777" w:rsidR="00A604D3" w:rsidRPr="00963440" w:rsidRDefault="00A604D3" w:rsidP="00963440"/>
      </w:tc>
    </w:tr>
    <w:tr w:rsidR="004B581C" w14:paraId="62886F6E" w14:textId="77777777" w:rsidTr="00E776C6">
      <w:trPr>
        <w:trHeight w:hRule="exact" w:val="1077"/>
      </w:trPr>
      <w:tc>
        <w:tcPr>
          <w:tcW w:w="7520" w:type="dxa"/>
          <w:shd w:val="clear" w:color="auto" w:fill="auto"/>
        </w:tcPr>
        <w:p w14:paraId="45803545" w14:textId="77777777"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14:paraId="2727C739" w14:textId="77777777" w:rsidR="006F273B" w:rsidRDefault="006F273B" w:rsidP="00BC4AE3">
    <w:pPr>
      <w:pStyle w:val="Koptekst"/>
    </w:pPr>
  </w:p>
  <w:p w14:paraId="3C129DA4" w14:textId="77777777" w:rsidR="00153BD0" w:rsidRDefault="00153BD0" w:rsidP="00BC4AE3">
    <w:pPr>
      <w:pStyle w:val="Koptekst"/>
    </w:pPr>
  </w:p>
  <w:p w14:paraId="31365E71" w14:textId="77777777" w:rsidR="0044605E" w:rsidRDefault="0044605E" w:rsidP="00BC4AE3">
    <w:pPr>
      <w:pStyle w:val="Koptekst"/>
    </w:pPr>
  </w:p>
  <w:p w14:paraId="0DD1E1EE" w14:textId="77777777" w:rsidR="0044605E" w:rsidRDefault="0044605E" w:rsidP="00BC4AE3">
    <w:pPr>
      <w:pStyle w:val="Koptekst"/>
    </w:pPr>
  </w:p>
  <w:p w14:paraId="47D528E0" w14:textId="77777777"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28F0CD98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DF62705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FFE0A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EC41B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81A4AE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C9C96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A0093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19E177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1AA9E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EAFAFE0C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C352BDF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C860D0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EEA7B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FE6751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F1251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6E0EA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5FEDA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C1AFCB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1"/>
  </w:num>
  <w:num w:numId="13">
    <w:abstractNumId w:val="13"/>
  </w:num>
  <w:num w:numId="14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CF9"/>
    <w:rsid w:val="00003185"/>
    <w:rsid w:val="00003544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04B"/>
    <w:rsid w:val="0005447D"/>
    <w:rsid w:val="000546DE"/>
    <w:rsid w:val="0006024D"/>
    <w:rsid w:val="00062055"/>
    <w:rsid w:val="00065462"/>
    <w:rsid w:val="00071F28"/>
    <w:rsid w:val="00074079"/>
    <w:rsid w:val="000765B6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249E"/>
    <w:rsid w:val="000D6399"/>
    <w:rsid w:val="000E5886"/>
    <w:rsid w:val="000E6621"/>
    <w:rsid w:val="000E7895"/>
    <w:rsid w:val="000F161D"/>
    <w:rsid w:val="000F1B4E"/>
    <w:rsid w:val="000F1FFF"/>
    <w:rsid w:val="00100203"/>
    <w:rsid w:val="00104B4D"/>
    <w:rsid w:val="001177B4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5FE"/>
    <w:rsid w:val="00176CC6"/>
    <w:rsid w:val="00177B41"/>
    <w:rsid w:val="0018193C"/>
    <w:rsid w:val="00181BE4"/>
    <w:rsid w:val="0018496F"/>
    <w:rsid w:val="00184B30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1D74"/>
    <w:rsid w:val="001B2BBA"/>
    <w:rsid w:val="001B35FA"/>
    <w:rsid w:val="001C006F"/>
    <w:rsid w:val="001C2C36"/>
    <w:rsid w:val="001C32EC"/>
    <w:rsid w:val="001C38BD"/>
    <w:rsid w:val="001C4D5A"/>
    <w:rsid w:val="001E0256"/>
    <w:rsid w:val="001E34C6"/>
    <w:rsid w:val="001E5581"/>
    <w:rsid w:val="001F3C70"/>
    <w:rsid w:val="001F3F74"/>
    <w:rsid w:val="00200D88"/>
    <w:rsid w:val="00201C09"/>
    <w:rsid w:val="00201F68"/>
    <w:rsid w:val="00210BA3"/>
    <w:rsid w:val="00212F2A"/>
    <w:rsid w:val="00214F2B"/>
    <w:rsid w:val="00215356"/>
    <w:rsid w:val="00215D8B"/>
    <w:rsid w:val="00217880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28B6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25BD4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56D2B"/>
    <w:rsid w:val="00361A56"/>
    <w:rsid w:val="0036252A"/>
    <w:rsid w:val="00364D9D"/>
    <w:rsid w:val="00371048"/>
    <w:rsid w:val="0037396C"/>
    <w:rsid w:val="0037421D"/>
    <w:rsid w:val="00374412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B0155"/>
    <w:rsid w:val="003B09DB"/>
    <w:rsid w:val="003B4551"/>
    <w:rsid w:val="003B528D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4008E9"/>
    <w:rsid w:val="00405133"/>
    <w:rsid w:val="00407991"/>
    <w:rsid w:val="0041019E"/>
    <w:rsid w:val="00413D48"/>
    <w:rsid w:val="00424A60"/>
    <w:rsid w:val="00434042"/>
    <w:rsid w:val="00434500"/>
    <w:rsid w:val="00441AC2"/>
    <w:rsid w:val="0044249B"/>
    <w:rsid w:val="004425A7"/>
    <w:rsid w:val="00445842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ECA"/>
    <w:rsid w:val="00483F0B"/>
    <w:rsid w:val="0049501A"/>
    <w:rsid w:val="00496319"/>
    <w:rsid w:val="0049657E"/>
    <w:rsid w:val="00497279"/>
    <w:rsid w:val="004A010B"/>
    <w:rsid w:val="004A1BB7"/>
    <w:rsid w:val="004A3186"/>
    <w:rsid w:val="004A419C"/>
    <w:rsid w:val="004A65A5"/>
    <w:rsid w:val="004A670A"/>
    <w:rsid w:val="004B5465"/>
    <w:rsid w:val="004B581C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6022"/>
    <w:rsid w:val="00521CEE"/>
    <w:rsid w:val="00527BD4"/>
    <w:rsid w:val="00533061"/>
    <w:rsid w:val="00533FA1"/>
    <w:rsid w:val="00534C77"/>
    <w:rsid w:val="005403C8"/>
    <w:rsid w:val="00541AD9"/>
    <w:rsid w:val="005429DC"/>
    <w:rsid w:val="005565F9"/>
    <w:rsid w:val="005639D2"/>
    <w:rsid w:val="00565739"/>
    <w:rsid w:val="00573041"/>
    <w:rsid w:val="00575B80"/>
    <w:rsid w:val="005768E4"/>
    <w:rsid w:val="00577559"/>
    <w:rsid w:val="005819CE"/>
    <w:rsid w:val="0058298D"/>
    <w:rsid w:val="00590595"/>
    <w:rsid w:val="00593C2B"/>
    <w:rsid w:val="00595231"/>
    <w:rsid w:val="00595CBB"/>
    <w:rsid w:val="00596166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283A"/>
    <w:rsid w:val="005D625B"/>
    <w:rsid w:val="005E3322"/>
    <w:rsid w:val="005E436C"/>
    <w:rsid w:val="005E64E2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05C0"/>
    <w:rsid w:val="00623CB2"/>
    <w:rsid w:val="00625CD0"/>
    <w:rsid w:val="0062627D"/>
    <w:rsid w:val="00627432"/>
    <w:rsid w:val="00635031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86AED"/>
    <w:rsid w:val="00692BA9"/>
    <w:rsid w:val="00692C30"/>
    <w:rsid w:val="00692D64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1A6A"/>
    <w:rsid w:val="00754AD6"/>
    <w:rsid w:val="00754FBF"/>
    <w:rsid w:val="007615AC"/>
    <w:rsid w:val="00764585"/>
    <w:rsid w:val="00767FEF"/>
    <w:rsid w:val="007709EF"/>
    <w:rsid w:val="00783559"/>
    <w:rsid w:val="007846ED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3932"/>
    <w:rsid w:val="008E49AD"/>
    <w:rsid w:val="008E698E"/>
    <w:rsid w:val="008F123F"/>
    <w:rsid w:val="008F2584"/>
    <w:rsid w:val="008F3246"/>
    <w:rsid w:val="008F3C1B"/>
    <w:rsid w:val="008F508C"/>
    <w:rsid w:val="0090271B"/>
    <w:rsid w:val="00910642"/>
    <w:rsid w:val="00910A65"/>
    <w:rsid w:val="00910DDF"/>
    <w:rsid w:val="00921861"/>
    <w:rsid w:val="00924639"/>
    <w:rsid w:val="0092611E"/>
    <w:rsid w:val="00926F1F"/>
    <w:rsid w:val="00926F4B"/>
    <w:rsid w:val="00930B13"/>
    <w:rsid w:val="00930C09"/>
    <w:rsid w:val="009311C8"/>
    <w:rsid w:val="0093199F"/>
    <w:rsid w:val="00933376"/>
    <w:rsid w:val="00933A2F"/>
    <w:rsid w:val="0094000D"/>
    <w:rsid w:val="00940206"/>
    <w:rsid w:val="00941B16"/>
    <w:rsid w:val="00946703"/>
    <w:rsid w:val="009528B2"/>
    <w:rsid w:val="009607C4"/>
    <w:rsid w:val="00962F2A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64FB"/>
    <w:rsid w:val="009C7CA1"/>
    <w:rsid w:val="009D043D"/>
    <w:rsid w:val="009D716F"/>
    <w:rsid w:val="009E3B07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2073"/>
    <w:rsid w:val="00A34AA0"/>
    <w:rsid w:val="00A41FE2"/>
    <w:rsid w:val="00A421A1"/>
    <w:rsid w:val="00A46FEF"/>
    <w:rsid w:val="00A47948"/>
    <w:rsid w:val="00A50CF6"/>
    <w:rsid w:val="00A51C81"/>
    <w:rsid w:val="00A56850"/>
    <w:rsid w:val="00A56946"/>
    <w:rsid w:val="00A604D3"/>
    <w:rsid w:val="00A60B58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398F"/>
    <w:rsid w:val="00B0690C"/>
    <w:rsid w:val="00B070CB"/>
    <w:rsid w:val="00B12456"/>
    <w:rsid w:val="00B132B0"/>
    <w:rsid w:val="00B173C6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36EBB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76053"/>
    <w:rsid w:val="00B80DB6"/>
    <w:rsid w:val="00B81AD2"/>
    <w:rsid w:val="00B81AEC"/>
    <w:rsid w:val="00B85A66"/>
    <w:rsid w:val="00B85ED4"/>
    <w:rsid w:val="00B85F07"/>
    <w:rsid w:val="00B91CFC"/>
    <w:rsid w:val="00B93893"/>
    <w:rsid w:val="00BA439D"/>
    <w:rsid w:val="00BA7E0A"/>
    <w:rsid w:val="00BB61B0"/>
    <w:rsid w:val="00BC0D9E"/>
    <w:rsid w:val="00BC3B53"/>
    <w:rsid w:val="00BC3B96"/>
    <w:rsid w:val="00BC4AE3"/>
    <w:rsid w:val="00BC5B28"/>
    <w:rsid w:val="00BC7264"/>
    <w:rsid w:val="00BE17D4"/>
    <w:rsid w:val="00BE3F88"/>
    <w:rsid w:val="00BE4756"/>
    <w:rsid w:val="00BE5ED9"/>
    <w:rsid w:val="00BE7B41"/>
    <w:rsid w:val="00BF4427"/>
    <w:rsid w:val="00BF46B6"/>
    <w:rsid w:val="00BF5675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33A"/>
    <w:rsid w:val="00C53BD7"/>
    <w:rsid w:val="00C55923"/>
    <w:rsid w:val="00C619A7"/>
    <w:rsid w:val="00C64E34"/>
    <w:rsid w:val="00C6545E"/>
    <w:rsid w:val="00C7097A"/>
    <w:rsid w:val="00C736E8"/>
    <w:rsid w:val="00C73AC6"/>
    <w:rsid w:val="00C73D5F"/>
    <w:rsid w:val="00C82662"/>
    <w:rsid w:val="00C965EF"/>
    <w:rsid w:val="00C97C80"/>
    <w:rsid w:val="00CA1D00"/>
    <w:rsid w:val="00CA35E4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4E63"/>
    <w:rsid w:val="00CE5055"/>
    <w:rsid w:val="00CE6426"/>
    <w:rsid w:val="00CF053F"/>
    <w:rsid w:val="00CF1A17"/>
    <w:rsid w:val="00D0140D"/>
    <w:rsid w:val="00D01C92"/>
    <w:rsid w:val="00D030AB"/>
    <w:rsid w:val="00D037A9"/>
    <w:rsid w:val="00D0609E"/>
    <w:rsid w:val="00D078E1"/>
    <w:rsid w:val="00D100E9"/>
    <w:rsid w:val="00D144BB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447"/>
    <w:rsid w:val="00D41CE8"/>
    <w:rsid w:val="00D44B73"/>
    <w:rsid w:val="00D45993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4F66"/>
    <w:rsid w:val="00D75B3F"/>
    <w:rsid w:val="00D77870"/>
    <w:rsid w:val="00D80977"/>
    <w:rsid w:val="00D80CCE"/>
    <w:rsid w:val="00D849AF"/>
    <w:rsid w:val="00D86CC6"/>
    <w:rsid w:val="00D86EEA"/>
    <w:rsid w:val="00D87D03"/>
    <w:rsid w:val="00D93170"/>
    <w:rsid w:val="00D9561B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C691C"/>
    <w:rsid w:val="00DD1DCD"/>
    <w:rsid w:val="00DD338F"/>
    <w:rsid w:val="00DD3404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63F3"/>
    <w:rsid w:val="00DF7283"/>
    <w:rsid w:val="00E01A59"/>
    <w:rsid w:val="00E0622C"/>
    <w:rsid w:val="00E0675E"/>
    <w:rsid w:val="00E06CD4"/>
    <w:rsid w:val="00E10DC6"/>
    <w:rsid w:val="00E11F8E"/>
    <w:rsid w:val="00E13D95"/>
    <w:rsid w:val="00E14AA3"/>
    <w:rsid w:val="00E15881"/>
    <w:rsid w:val="00E16A8F"/>
    <w:rsid w:val="00E17CA2"/>
    <w:rsid w:val="00E20C25"/>
    <w:rsid w:val="00E210E0"/>
    <w:rsid w:val="00E21DE3"/>
    <w:rsid w:val="00E233D5"/>
    <w:rsid w:val="00E307D1"/>
    <w:rsid w:val="00E35710"/>
    <w:rsid w:val="00E35CF4"/>
    <w:rsid w:val="00E3731D"/>
    <w:rsid w:val="00E37811"/>
    <w:rsid w:val="00E468E4"/>
    <w:rsid w:val="00E51469"/>
    <w:rsid w:val="00E54114"/>
    <w:rsid w:val="00E62709"/>
    <w:rsid w:val="00E634E3"/>
    <w:rsid w:val="00E717C4"/>
    <w:rsid w:val="00E71E05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674"/>
    <w:rsid w:val="00E91B40"/>
    <w:rsid w:val="00E91F7C"/>
    <w:rsid w:val="00E94D82"/>
    <w:rsid w:val="00E972A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F00CCE"/>
    <w:rsid w:val="00F00F54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1A76"/>
    <w:rsid w:val="00F53862"/>
    <w:rsid w:val="00F53C9D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45B4"/>
    <w:rsid w:val="00F8713B"/>
    <w:rsid w:val="00F904FB"/>
    <w:rsid w:val="00F93F9E"/>
    <w:rsid w:val="00F950BC"/>
    <w:rsid w:val="00FA2CD7"/>
    <w:rsid w:val="00FA5AD5"/>
    <w:rsid w:val="00FA7882"/>
    <w:rsid w:val="00FB06ED"/>
    <w:rsid w:val="00FC08A4"/>
    <w:rsid w:val="00FC202F"/>
    <w:rsid w:val="00FC3165"/>
    <w:rsid w:val="00FC36AB"/>
    <w:rsid w:val="00FC4300"/>
    <w:rsid w:val="00FC7F66"/>
    <w:rsid w:val="00FD5776"/>
    <w:rsid w:val="00FD6A55"/>
    <w:rsid w:val="00FD6CF9"/>
    <w:rsid w:val="00FE1CB6"/>
    <w:rsid w:val="00FE486B"/>
    <w:rsid w:val="00FE4F08"/>
    <w:rsid w:val="00FF192E"/>
    <w:rsid w:val="00FF3C8D"/>
    <w:rsid w:val="00FF66F9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D9E0CA"/>
  <w15:docId w15:val="{C63E94C3-643D-4ADB-98CD-F74D654F8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styleId="Voetnoottekst">
    <w:name w:val="footnote text"/>
    <w:basedOn w:val="Standaard"/>
    <w:semiHidden/>
    <w:rsid w:val="004F5D15"/>
    <w:rPr>
      <w:sz w:val="13"/>
      <w:szCs w:val="20"/>
    </w:rPr>
  </w:style>
  <w:style w:type="paragraph" w:customStyle="1" w:styleId="standaard-tekst">
    <w:name w:val="standaard-tekst"/>
    <w:basedOn w:val="Standaard"/>
    <w:rsid w:val="00CA35E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pagebreak">
    <w:name w:val="pagebreak"/>
    <w:basedOn w:val="standaard-tekst"/>
    <w:next w:val="standaard-tekst"/>
    <w:rsid w:val="00D51F76"/>
    <w:pPr>
      <w:pageBreakBefore/>
    </w:pPr>
  </w:style>
  <w:style w:type="character" w:customStyle="1" w:styleId="BallontekstChar">
    <w:name w:val="Ballontekst Char"/>
    <w:basedOn w:val="Standaardalinea-lettertype"/>
    <w:link w:val="Ballontekst"/>
    <w:rsid w:val="00BC1830"/>
    <w:rPr>
      <w:rFonts w:ascii="Tahoma" w:hAnsi="Tahoma" w:cs="Tahoma"/>
      <w:sz w:val="16"/>
      <w:szCs w:val="16"/>
      <w:lang w:val="nl-NL" w:eastAsia="nl-NL"/>
    </w:rPr>
  </w:style>
  <w:style w:type="paragraph" w:customStyle="1" w:styleId="Normal0">
    <w:name w:val="Normal_0"/>
    <w:qFormat/>
    <w:rsid w:val="00A51E53"/>
  </w:style>
  <w:style w:type="paragraph" w:customStyle="1" w:styleId="Heading10">
    <w:name w:val="Heading 1_0"/>
    <w:basedOn w:val="Normal0"/>
    <w:next w:val="Normal0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uiPriority w:val="1"/>
    <w:semiHidden/>
    <w:unhideWhenUsed/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uiPriority w:val="99"/>
    <w:semiHidden/>
    <w:unhideWhenUsed/>
  </w:style>
  <w:style w:type="paragraph" w:customStyle="1" w:styleId="Header0">
    <w:name w:val="Header_0"/>
    <w:basedOn w:val="Normal0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tabs>
        <w:tab w:val="num" w:pos="227"/>
      </w:tabs>
      <w:ind w:left="227" w:hanging="227"/>
    </w:pPr>
    <w:rPr>
      <w:noProof/>
    </w:rPr>
  </w:style>
  <w:style w:type="character" w:customStyle="1" w:styleId="FollowedHyperlink0">
    <w:name w:val="FollowedHyperlink_0"/>
    <w:rsid w:val="006A2100"/>
    <w:rPr>
      <w:color w:val="800080"/>
      <w:u w:val="single"/>
    </w:rPr>
  </w:style>
  <w:style w:type="paragraph" w:customStyle="1" w:styleId="ListBullet20">
    <w:name w:val="List Bullet 2_0"/>
    <w:basedOn w:val="Normal0"/>
    <w:rsid w:val="004F44C2"/>
    <w:pPr>
      <w:tabs>
        <w:tab w:val="left" w:pos="454"/>
      </w:tabs>
      <w:ind w:left="454" w:hanging="227"/>
    </w:pPr>
    <w:rPr>
      <w:noProof/>
    </w:rPr>
  </w:style>
  <w:style w:type="paragraph" w:customStyle="1" w:styleId="BalloonText0">
    <w:name w:val="Balloon Text_0"/>
    <w:basedOn w:val="Normal0"/>
    <w:semiHidden/>
    <w:rsid w:val="00BF46B6"/>
    <w:rPr>
      <w:rFonts w:ascii="Tahoma" w:hAnsi="Tahoma" w:cs="Tahoma"/>
      <w:sz w:val="16"/>
      <w:szCs w:val="16"/>
    </w:r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  <w:style w:type="character" w:customStyle="1" w:styleId="KoptekstChar">
    <w:name w:val="Koptekst Char"/>
    <w:basedOn w:val="Standaardalinea-lettertype"/>
    <w:link w:val="Koptekst"/>
    <w:uiPriority w:val="99"/>
    <w:rsid w:val="00215356"/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127</ap:Words>
  <ap:Characters>704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830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2009-07-01T14:30:00.0000000Z</lastPrinted>
  <dcterms:created xsi:type="dcterms:W3CDTF">2021-11-11T14:10:00.0000000Z</dcterms:created>
  <dcterms:modified xsi:type="dcterms:W3CDTF">2021-11-11T14:10:00.0000000Z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O216BRU</vt:lpwstr>
  </property>
  <property fmtid="{D5CDD505-2E9C-101B-9397-08002B2CF9AE}" pid="3" name="Author">
    <vt:lpwstr>O216BRU</vt:lpwstr>
  </property>
  <property fmtid="{D5CDD505-2E9C-101B-9397-08002B2CF9AE}" pid="4" name="cs_objectid">
    <vt:lpwstr>29841904</vt:lpwstr>
  </property>
  <property fmtid="{D5CDD505-2E9C-101B-9397-08002B2CF9AE}" pid="5" name="E-doc documentnummer">
    <vt:lpwstr> </vt:lpwstr>
  </property>
  <property fmtid="{D5CDD505-2E9C-101B-9397-08002B2CF9AE}" pid="6" name="Header">
    <vt:lpwstr>Brief (Nederlands)</vt:lpwstr>
  </property>
  <property fmtid="{D5CDD505-2E9C-101B-9397-08002B2CF9AE}" pid="7" name="HeaderId">
    <vt:lpwstr>7211C1274F7C45348662797CA070226C</vt:lpwstr>
  </property>
  <property fmtid="{D5CDD505-2E9C-101B-9397-08002B2CF9AE}" pid="8" name="ocw_betreft">
    <vt:lpwstr>Reactie op ....</vt:lpwstr>
  </property>
  <property fmtid="{D5CDD505-2E9C-101B-9397-08002B2CF9AE}" pid="9" name="ocw_directie">
    <vt:lpwstr>KenO/ZOO</vt:lpwstr>
  </property>
  <property fmtid="{D5CDD505-2E9C-101B-9397-08002B2CF9AE}" pid="10" name="ocw_naw_adres">
    <vt:lpwstr>Postbus 20018</vt:lpwstr>
  </property>
  <property fmtid="{D5CDD505-2E9C-101B-9397-08002B2CF9AE}" pid="11" name="ocw_naw_org">
    <vt:lpwstr>Tweede Kamer der Staten-Generaal</vt:lpwstr>
  </property>
  <property fmtid="{D5CDD505-2E9C-101B-9397-08002B2CF9AE}" pid="12" name="ocw_naw_postc">
    <vt:lpwstr>2500 EA</vt:lpwstr>
  </property>
  <property fmtid="{D5CDD505-2E9C-101B-9397-08002B2CF9AE}" pid="13" name="ocw_naw_woonplaats">
    <vt:lpwstr>DEN HAAG</vt:lpwstr>
  </property>
  <property fmtid="{D5CDD505-2E9C-101B-9397-08002B2CF9AE}" pid="14" name="sjabloon.edocs.documenttype">
    <vt:lpwstr>BRIEF</vt:lpwstr>
  </property>
  <property fmtid="{D5CDD505-2E9C-101B-9397-08002B2CF9AE}" pid="15" name="sjabloon.edocs.richting">
    <vt:lpwstr>UITGAAND</vt:lpwstr>
  </property>
  <property fmtid="{D5CDD505-2E9C-101B-9397-08002B2CF9AE}" pid="16" name="Template">
    <vt:lpwstr>Antwoord vragen Vaste Commissie</vt:lpwstr>
  </property>
  <property fmtid="{D5CDD505-2E9C-101B-9397-08002B2CF9AE}" pid="17" name="TemplateId">
    <vt:lpwstr>4DBF1095FF6849FB957BE0CBAC2AD1EA</vt:lpwstr>
  </property>
  <property fmtid="{D5CDD505-2E9C-101B-9397-08002B2CF9AE}" pid="18" name="Typist">
    <vt:lpwstr>O216BRU</vt:lpwstr>
  </property>
</Properties>
</file>