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Pr="00216FAF" w:rsidR="00FE0DEA" w:rsidTr="00D9561B" w14:paraId="3811950F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Pr="00216FAF" w:rsidR="00374412" w:rsidP="00216FAF" w:rsidRDefault="009C2A22" w14:paraId="540EB0A9" w14:textId="77777777">
            <w:pPr>
              <w:rPr>
                <w:szCs w:val="18"/>
              </w:rPr>
            </w:pPr>
            <w:r w:rsidRPr="00216FAF">
              <w:rPr>
                <w:szCs w:val="18"/>
              </w:rPr>
              <w:t>De v</w:t>
            </w:r>
            <w:r w:rsidRPr="00216FAF" w:rsidR="008E3932">
              <w:rPr>
                <w:szCs w:val="18"/>
              </w:rPr>
              <w:t>oorzitter van de Tweede Kamer der Staten-Generaal</w:t>
            </w:r>
          </w:p>
          <w:p w:rsidRPr="00216FAF" w:rsidR="00374412" w:rsidP="00216FAF" w:rsidRDefault="009C2A22" w14:paraId="529C331D" w14:textId="77777777">
            <w:pPr>
              <w:rPr>
                <w:szCs w:val="18"/>
              </w:rPr>
            </w:pPr>
            <w:r w:rsidRPr="00216FAF">
              <w:rPr>
                <w:szCs w:val="18"/>
              </w:rPr>
              <w:t>Postbus 20018</w:t>
            </w:r>
          </w:p>
          <w:p w:rsidRPr="00216FAF" w:rsidR="008E3932" w:rsidP="00216FAF" w:rsidRDefault="009C2A22" w14:paraId="4D61B2B4" w14:textId="77777777">
            <w:pPr>
              <w:rPr>
                <w:szCs w:val="18"/>
              </w:rPr>
            </w:pPr>
            <w:r w:rsidRPr="00216FAF">
              <w:rPr>
                <w:szCs w:val="18"/>
              </w:rP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Pr="00216FAF" w:rsidR="00FE0DEA" w:rsidTr="00FF66F9" w14:paraId="2CC7663C" w14:textId="77777777">
        <w:trPr>
          <w:trHeight w:val="289" w:hRule="exact"/>
        </w:trPr>
        <w:tc>
          <w:tcPr>
            <w:tcW w:w="929" w:type="dxa"/>
          </w:tcPr>
          <w:p w:rsidRPr="00216FAF" w:rsidR="0005404B" w:rsidP="00216FAF" w:rsidRDefault="009C2A22" w14:paraId="159028FC" w14:textId="77777777">
            <w:pPr>
              <w:rPr>
                <w:szCs w:val="18"/>
                <w:lang w:eastAsia="en-US"/>
              </w:rPr>
            </w:pPr>
            <w:r w:rsidRPr="00216FAF">
              <w:rPr>
                <w:szCs w:val="18"/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216FAF" w:rsidR="0005404B" w:rsidP="00216FAF" w:rsidRDefault="00AE7CC8" w14:paraId="5680F86E" w14:textId="42A3811C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10 november 2021</w:t>
            </w:r>
          </w:p>
        </w:tc>
      </w:tr>
      <w:tr w:rsidRPr="00216FAF" w:rsidR="00FE0DEA" w:rsidTr="00FF66F9" w14:paraId="52B5E420" w14:textId="77777777">
        <w:trPr>
          <w:trHeight w:val="368"/>
        </w:trPr>
        <w:tc>
          <w:tcPr>
            <w:tcW w:w="929" w:type="dxa"/>
          </w:tcPr>
          <w:p w:rsidRPr="00216FAF" w:rsidR="0005404B" w:rsidP="00216FAF" w:rsidRDefault="009C2A22" w14:paraId="78A9D034" w14:textId="77777777">
            <w:pPr>
              <w:rPr>
                <w:szCs w:val="18"/>
                <w:lang w:eastAsia="en-US"/>
              </w:rPr>
            </w:pPr>
            <w:r w:rsidRPr="00216FAF">
              <w:rPr>
                <w:szCs w:val="18"/>
                <w:lang w:eastAsia="en-US"/>
              </w:rPr>
              <w:t>Betreft</w:t>
            </w:r>
          </w:p>
        </w:tc>
        <w:tc>
          <w:tcPr>
            <w:tcW w:w="6581" w:type="dxa"/>
          </w:tcPr>
          <w:p w:rsidRPr="00216FAF" w:rsidR="0005404B" w:rsidP="00216FAF" w:rsidRDefault="009C2A22" w14:paraId="25A554E0" w14:textId="55BB0DDA">
            <w:pPr>
              <w:rPr>
                <w:szCs w:val="18"/>
                <w:lang w:eastAsia="en-US"/>
              </w:rPr>
            </w:pPr>
            <w:r w:rsidRPr="00216FAF">
              <w:rPr>
                <w:szCs w:val="18"/>
                <w:lang w:eastAsia="en-US"/>
              </w:rPr>
              <w:t xml:space="preserve">Reactie op </w:t>
            </w:r>
            <w:r w:rsidRPr="00216FAF" w:rsidR="00B51E7A">
              <w:rPr>
                <w:szCs w:val="18"/>
                <w:lang w:eastAsia="en-US"/>
              </w:rPr>
              <w:t xml:space="preserve">vragen </w:t>
            </w:r>
            <w:r w:rsidR="00674E0A">
              <w:rPr>
                <w:szCs w:val="18"/>
                <w:lang w:eastAsia="en-US"/>
              </w:rPr>
              <w:t xml:space="preserve">in het schriftelijk overleg </w:t>
            </w:r>
            <w:r w:rsidRPr="00216FAF" w:rsidR="00B51E7A">
              <w:rPr>
                <w:szCs w:val="18"/>
                <w:lang w:eastAsia="en-US"/>
              </w:rPr>
              <w:t xml:space="preserve">van de commissie </w:t>
            </w:r>
            <w:r w:rsidR="00674E0A">
              <w:rPr>
                <w:szCs w:val="18"/>
                <w:lang w:eastAsia="en-US"/>
              </w:rPr>
              <w:t xml:space="preserve">Onderwijs, Cultuur en Wetenschap </w:t>
            </w:r>
            <w:r w:rsidRPr="00216FAF" w:rsidR="00B51E7A">
              <w:rPr>
                <w:szCs w:val="18"/>
                <w:lang w:eastAsia="en-US"/>
              </w:rPr>
              <w:t xml:space="preserve">over </w:t>
            </w:r>
            <w:r w:rsidRPr="00216FAF" w:rsidR="00746208">
              <w:rPr>
                <w:szCs w:val="18"/>
                <w:lang w:eastAsia="en-US"/>
              </w:rPr>
              <w:t xml:space="preserve">het </w:t>
            </w:r>
            <w:r w:rsidRPr="00216FAF" w:rsidR="00F66801">
              <w:rPr>
                <w:szCs w:val="18"/>
                <w:lang w:eastAsia="en-US"/>
              </w:rPr>
              <w:t>NWO-evaluatie</w:t>
            </w:r>
            <w:r w:rsidRPr="00216FAF" w:rsidR="00746208">
              <w:rPr>
                <w:szCs w:val="18"/>
                <w:lang w:eastAsia="en-US"/>
              </w:rPr>
              <w:t>rapport</w:t>
            </w:r>
          </w:p>
        </w:tc>
      </w:tr>
    </w:tbl>
    <w:p w:rsidRPr="00216FAF" w:rsidR="00FE0DEA" w:rsidP="00216FAF" w:rsidRDefault="001C2C36" w14:paraId="26FD75CB" w14:textId="77777777">
      <w:pPr>
        <w:rPr>
          <w:szCs w:val="18"/>
        </w:rPr>
      </w:pPr>
      <w:r w:rsidRPr="00216FAF">
        <w:rPr>
          <w:szCs w:val="18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AA15A8" w:rsidR="00FE0DEA" w:rsidTr="00A421A1" w14:paraId="7DEEA300" w14:textId="77777777">
        <w:tc>
          <w:tcPr>
            <w:tcW w:w="2160" w:type="dxa"/>
          </w:tcPr>
          <w:p w:rsidRPr="00AA15A8" w:rsidR="006205C0" w:rsidP="00216FAF" w:rsidRDefault="009C2A22" w14:paraId="649CC23D" w14:textId="77777777">
            <w:pPr>
              <w:pStyle w:val="Colofonkop"/>
              <w:framePr w:hSpace="0" w:wrap="auto" w:hAnchor="text" w:vAnchor="margin" w:xAlign="left" w:yAlign="inline"/>
              <w:spacing w:line="240" w:lineRule="atLeast"/>
            </w:pPr>
            <w:r w:rsidRPr="00AA15A8">
              <w:t>Onderzoek en Wetenschapsbeleid</w:t>
            </w:r>
          </w:p>
          <w:p w:rsidRPr="00AA15A8" w:rsidR="006205C0" w:rsidP="00216FAF" w:rsidRDefault="009C2A22" w14:paraId="6CD481AA" w14:textId="77777777">
            <w:pPr>
              <w:pStyle w:val="Huisstijl-Gegeven"/>
              <w:spacing w:after="0" w:line="240" w:lineRule="atLeast"/>
              <w:rPr>
                <w:szCs w:val="13"/>
              </w:rPr>
            </w:pPr>
            <w:r w:rsidRPr="00AA15A8">
              <w:rPr>
                <w:szCs w:val="13"/>
              </w:rPr>
              <w:t xml:space="preserve">Rijnstraat 50 </w:t>
            </w:r>
          </w:p>
          <w:p w:rsidRPr="00AA15A8" w:rsidR="004425A7" w:rsidP="00216FAF" w:rsidRDefault="009C2A22" w14:paraId="2F7F38FD" w14:textId="77777777">
            <w:pPr>
              <w:pStyle w:val="Huisstijl-Gegeven"/>
              <w:spacing w:after="0" w:line="240" w:lineRule="atLeast"/>
              <w:rPr>
                <w:szCs w:val="13"/>
              </w:rPr>
            </w:pPr>
            <w:r w:rsidRPr="00AA15A8">
              <w:rPr>
                <w:szCs w:val="13"/>
              </w:rPr>
              <w:t>Den Haag</w:t>
            </w:r>
          </w:p>
          <w:p w:rsidRPr="00AA15A8" w:rsidR="004425A7" w:rsidP="00216FAF" w:rsidRDefault="009C2A22" w14:paraId="3EBA20D8" w14:textId="77777777">
            <w:pPr>
              <w:pStyle w:val="Huisstijl-Gegeven"/>
              <w:spacing w:after="0" w:line="240" w:lineRule="atLeast"/>
              <w:rPr>
                <w:szCs w:val="13"/>
              </w:rPr>
            </w:pPr>
            <w:r w:rsidRPr="00AA15A8">
              <w:rPr>
                <w:szCs w:val="13"/>
              </w:rPr>
              <w:t>Postbus 16375</w:t>
            </w:r>
          </w:p>
          <w:p w:rsidRPr="00AA15A8" w:rsidR="004425A7" w:rsidP="00216FAF" w:rsidRDefault="009C2A22" w14:paraId="058ADDA2" w14:textId="77777777">
            <w:pPr>
              <w:pStyle w:val="Huisstijl-Gegeven"/>
              <w:spacing w:after="0" w:line="240" w:lineRule="atLeast"/>
              <w:rPr>
                <w:szCs w:val="13"/>
              </w:rPr>
            </w:pPr>
            <w:r w:rsidRPr="00AA15A8">
              <w:rPr>
                <w:szCs w:val="13"/>
              </w:rPr>
              <w:t>2500 BJ Den Haag</w:t>
            </w:r>
          </w:p>
          <w:p w:rsidRPr="00AA15A8" w:rsidR="006205C0" w:rsidP="00216FAF" w:rsidRDefault="009C2A22" w14:paraId="1ECEC880" w14:textId="18F76BD1">
            <w:pPr>
              <w:pStyle w:val="Huisstijl-Gegeven"/>
              <w:spacing w:after="0" w:line="240" w:lineRule="atLeast"/>
              <w:rPr>
                <w:szCs w:val="13"/>
              </w:rPr>
            </w:pPr>
            <w:r w:rsidRPr="00AA15A8">
              <w:rPr>
                <w:szCs w:val="13"/>
              </w:rPr>
              <w:t>www.rijksoverheid.nl</w:t>
            </w:r>
          </w:p>
        </w:tc>
      </w:tr>
      <w:tr w:rsidRPr="00AA15A8" w:rsidR="00FE0DEA" w:rsidTr="00A421A1" w14:paraId="05609BA6" w14:textId="77777777">
        <w:trPr>
          <w:trHeight w:val="200" w:hRule="exact"/>
        </w:trPr>
        <w:tc>
          <w:tcPr>
            <w:tcW w:w="2160" w:type="dxa"/>
          </w:tcPr>
          <w:p w:rsidRPr="00AA15A8" w:rsidR="006205C0" w:rsidP="00216FAF" w:rsidRDefault="006205C0" w14:paraId="46F0224C" w14:textId="77777777">
            <w:pPr>
              <w:rPr>
                <w:sz w:val="13"/>
                <w:szCs w:val="13"/>
              </w:rPr>
            </w:pPr>
          </w:p>
        </w:tc>
      </w:tr>
      <w:tr w:rsidRPr="00AA15A8" w:rsidR="00FE0DEA" w:rsidTr="00A421A1" w14:paraId="57DC9433" w14:textId="77777777">
        <w:trPr>
          <w:trHeight w:val="450"/>
        </w:trPr>
        <w:tc>
          <w:tcPr>
            <w:tcW w:w="2160" w:type="dxa"/>
          </w:tcPr>
          <w:p w:rsidRPr="00AA15A8" w:rsidR="00F51A76" w:rsidP="00216FAF" w:rsidRDefault="009C2A22" w14:paraId="663FE134" w14:textId="77777777">
            <w:pPr>
              <w:rPr>
                <w:b/>
                <w:sz w:val="13"/>
                <w:szCs w:val="13"/>
              </w:rPr>
            </w:pPr>
            <w:r w:rsidRPr="00AA15A8">
              <w:rPr>
                <w:b/>
                <w:sz w:val="13"/>
                <w:szCs w:val="13"/>
              </w:rPr>
              <w:t>Onze referentie</w:t>
            </w:r>
          </w:p>
          <w:p w:rsidRPr="00823D37" w:rsidR="006205C0" w:rsidP="00216FAF" w:rsidRDefault="00823D37" w14:paraId="3BAF870B" w14:textId="7E4BB288">
            <w:pPr>
              <w:rPr>
                <w:sz w:val="13"/>
                <w:szCs w:val="13"/>
              </w:rPr>
            </w:pPr>
            <w:r w:rsidRPr="00823D37">
              <w:rPr>
                <w:rFonts w:cs="Helvetica"/>
                <w:color w:val="333333"/>
                <w:sz w:val="13"/>
                <w:szCs w:val="13"/>
              </w:rPr>
              <w:t>30122849</w:t>
            </w:r>
          </w:p>
        </w:tc>
      </w:tr>
      <w:tr w:rsidRPr="00AA15A8" w:rsidR="00FE0DEA" w:rsidTr="00A421A1" w14:paraId="6C984B20" w14:textId="77777777">
        <w:trPr>
          <w:trHeight w:val="136"/>
        </w:trPr>
        <w:tc>
          <w:tcPr>
            <w:tcW w:w="2160" w:type="dxa"/>
          </w:tcPr>
          <w:p w:rsidRPr="00AA15A8" w:rsidR="006205C0" w:rsidP="00216FAF" w:rsidRDefault="009C2A22" w14:paraId="442E5540" w14:textId="77777777">
            <w:pPr>
              <w:tabs>
                <w:tab w:val="left" w:pos="1890"/>
              </w:tabs>
              <w:rPr>
                <w:b/>
                <w:sz w:val="13"/>
                <w:szCs w:val="13"/>
              </w:rPr>
            </w:pPr>
            <w:r w:rsidRPr="00AA15A8">
              <w:rPr>
                <w:b/>
                <w:sz w:val="13"/>
                <w:szCs w:val="13"/>
              </w:rPr>
              <w:t>Uw brief</w:t>
            </w:r>
          </w:p>
          <w:p w:rsidRPr="00AA15A8" w:rsidR="00E91674" w:rsidP="00216FAF" w:rsidRDefault="00E91674" w14:paraId="4089413B" w14:textId="1BEA59CC">
            <w:pPr>
              <w:tabs>
                <w:tab w:val="left" w:pos="1890"/>
              </w:tabs>
              <w:rPr>
                <w:sz w:val="13"/>
                <w:szCs w:val="13"/>
              </w:rPr>
            </w:pPr>
          </w:p>
        </w:tc>
      </w:tr>
      <w:tr w:rsidRPr="00AA15A8" w:rsidR="00FE0DEA" w:rsidTr="00A421A1" w14:paraId="337A4A74" w14:textId="77777777">
        <w:trPr>
          <w:trHeight w:val="227"/>
        </w:trPr>
        <w:tc>
          <w:tcPr>
            <w:tcW w:w="2160" w:type="dxa"/>
          </w:tcPr>
          <w:p w:rsidRPr="00AA15A8" w:rsidR="006205C0" w:rsidP="00216FAF" w:rsidRDefault="009C2A22" w14:paraId="2986EA89" w14:textId="77777777">
            <w:pPr>
              <w:rPr>
                <w:b/>
                <w:sz w:val="13"/>
                <w:szCs w:val="13"/>
              </w:rPr>
            </w:pPr>
            <w:r w:rsidRPr="00AA15A8">
              <w:rPr>
                <w:b/>
                <w:sz w:val="13"/>
                <w:szCs w:val="13"/>
              </w:rPr>
              <w:t>Uw referentie</w:t>
            </w:r>
          </w:p>
          <w:p w:rsidRPr="00AA15A8" w:rsidR="006205C0" w:rsidP="00216FAF" w:rsidRDefault="00746208" w14:paraId="37E0506D" w14:textId="1B21256F">
            <w:pPr>
              <w:rPr>
                <w:sz w:val="13"/>
                <w:szCs w:val="13"/>
              </w:rPr>
            </w:pPr>
            <w:r w:rsidRPr="00AA15A8">
              <w:rPr>
                <w:sz w:val="13"/>
                <w:szCs w:val="13"/>
              </w:rPr>
              <w:t>2021D33913</w:t>
            </w:r>
          </w:p>
        </w:tc>
      </w:tr>
      <w:tr w:rsidRPr="00AA15A8" w:rsidR="00FE0DEA" w:rsidTr="00A421A1" w14:paraId="47420698" w14:textId="77777777">
        <w:trPr>
          <w:trHeight w:val="113"/>
        </w:trPr>
        <w:tc>
          <w:tcPr>
            <w:tcW w:w="2160" w:type="dxa"/>
          </w:tcPr>
          <w:p w:rsidRPr="00AA15A8" w:rsidR="00472DD2" w:rsidP="00216FAF" w:rsidRDefault="00472DD2" w14:paraId="0F10EC22" w14:textId="77777777">
            <w:pPr>
              <w:rPr>
                <w:b/>
                <w:sz w:val="13"/>
                <w:szCs w:val="13"/>
              </w:rPr>
            </w:pPr>
          </w:p>
          <w:p w:rsidRPr="00AA15A8" w:rsidR="006205C0" w:rsidP="00216FAF" w:rsidRDefault="009C2A22" w14:paraId="75870A58" w14:textId="5A8DDAD4">
            <w:pPr>
              <w:rPr>
                <w:b/>
                <w:sz w:val="13"/>
                <w:szCs w:val="13"/>
              </w:rPr>
            </w:pPr>
            <w:r w:rsidRPr="00AA15A8">
              <w:rPr>
                <w:b/>
                <w:sz w:val="13"/>
                <w:szCs w:val="13"/>
              </w:rPr>
              <w:t>Bijlagen</w:t>
            </w:r>
          </w:p>
          <w:p w:rsidRPr="00AA15A8" w:rsidR="006205C0" w:rsidP="00216FAF" w:rsidRDefault="009C2A22" w14:paraId="58A4D9BD" w14:textId="77777777">
            <w:pPr>
              <w:rPr>
                <w:sz w:val="13"/>
                <w:szCs w:val="13"/>
              </w:rPr>
            </w:pPr>
            <w:r w:rsidRPr="00AA15A8">
              <w:rPr>
                <w:sz w:val="13"/>
                <w:szCs w:val="13"/>
              </w:rPr>
              <w:t>1</w:t>
            </w:r>
          </w:p>
        </w:tc>
      </w:tr>
    </w:tbl>
    <w:p w:rsidRPr="00216FAF" w:rsidR="00215356" w:rsidP="00216FAF" w:rsidRDefault="00215356" w14:paraId="4B03D461" w14:textId="77777777">
      <w:pPr>
        <w:rPr>
          <w:szCs w:val="18"/>
        </w:rPr>
      </w:pPr>
    </w:p>
    <w:p w:rsidRPr="00216FAF" w:rsidR="006205C0" w:rsidP="00216FAF" w:rsidRDefault="006205C0" w14:paraId="6CF75AF0" w14:textId="77777777">
      <w:pPr>
        <w:rPr>
          <w:szCs w:val="18"/>
        </w:rPr>
      </w:pPr>
    </w:p>
    <w:p w:rsidRPr="00216FAF" w:rsidR="00910A65" w:rsidP="00216FAF" w:rsidRDefault="00405133" w14:paraId="686890E3" w14:textId="76E596DD">
      <w:pPr>
        <w:rPr>
          <w:szCs w:val="18"/>
        </w:rPr>
      </w:pPr>
      <w:r w:rsidRPr="00216FAF">
        <w:rPr>
          <w:szCs w:val="18"/>
        </w:rPr>
        <w:t xml:space="preserve">Hierbij stuur </w:t>
      </w:r>
      <w:r w:rsidRPr="00216FAF" w:rsidR="00D45993">
        <w:rPr>
          <w:szCs w:val="18"/>
        </w:rPr>
        <w:t>ik u</w:t>
      </w:r>
      <w:r w:rsidRPr="00216FAF" w:rsidR="00C82662">
        <w:rPr>
          <w:szCs w:val="18"/>
        </w:rPr>
        <w:t xml:space="preserve"> </w:t>
      </w:r>
      <w:r w:rsidRPr="00216FAF" w:rsidR="009C2A22">
        <w:rPr>
          <w:szCs w:val="18"/>
        </w:rPr>
        <w:t>d</w:t>
      </w:r>
      <w:r w:rsidRPr="00216FAF" w:rsidR="00935893">
        <w:rPr>
          <w:szCs w:val="18"/>
        </w:rPr>
        <w:t>e</w:t>
      </w:r>
      <w:r w:rsidRPr="00216FAF" w:rsidR="009C2A22">
        <w:rPr>
          <w:szCs w:val="18"/>
        </w:rPr>
        <w:t xml:space="preserve"> antwoorden op de</w:t>
      </w:r>
      <w:r w:rsidRPr="00216FAF" w:rsidR="00935893">
        <w:rPr>
          <w:szCs w:val="18"/>
        </w:rPr>
        <w:t xml:space="preserve"> vragen</w:t>
      </w:r>
      <w:r w:rsidRPr="00216FAF" w:rsidR="009C2A22">
        <w:rPr>
          <w:szCs w:val="18"/>
        </w:rPr>
        <w:t xml:space="preserve"> van de commissie</w:t>
      </w:r>
      <w:r w:rsidRPr="00216FAF" w:rsidR="00B36EBB">
        <w:rPr>
          <w:szCs w:val="18"/>
        </w:rPr>
        <w:t xml:space="preserve"> </w:t>
      </w:r>
      <w:r w:rsidR="00674E0A">
        <w:rPr>
          <w:szCs w:val="18"/>
          <w:lang w:eastAsia="en-US"/>
        </w:rPr>
        <w:t xml:space="preserve">Onderwijs, Cultuur en Wetenschap </w:t>
      </w:r>
      <w:r w:rsidRPr="00216FAF" w:rsidR="009C2A22">
        <w:rPr>
          <w:szCs w:val="18"/>
        </w:rPr>
        <w:t xml:space="preserve">over </w:t>
      </w:r>
      <w:r w:rsidRPr="00216FAF" w:rsidR="00F66801">
        <w:rPr>
          <w:szCs w:val="18"/>
        </w:rPr>
        <w:t xml:space="preserve">het evaluatierapport van de Nederlandse Organisatie voor Wetenschappelijk Onderzoek (NWO): 'De nieuwe weg van NWO' en de reactie op het evaluatierapport (Kamerstukken II </w:t>
      </w:r>
      <w:r w:rsidRPr="00216FAF" w:rsidR="00746208">
        <w:rPr>
          <w:szCs w:val="18"/>
        </w:rPr>
        <w:t xml:space="preserve">2020/21, </w:t>
      </w:r>
      <w:r w:rsidRPr="00216FAF" w:rsidR="00F66801">
        <w:rPr>
          <w:szCs w:val="18"/>
        </w:rPr>
        <w:t xml:space="preserve">29 338, </w:t>
      </w:r>
      <w:proofErr w:type="spellStart"/>
      <w:r w:rsidRPr="00216FAF" w:rsidR="00F66801">
        <w:rPr>
          <w:szCs w:val="18"/>
        </w:rPr>
        <w:t>nrs</w:t>
      </w:r>
      <w:proofErr w:type="spellEnd"/>
      <w:r w:rsidRPr="00216FAF" w:rsidR="00F66801">
        <w:rPr>
          <w:szCs w:val="18"/>
        </w:rPr>
        <w:t xml:space="preserve">. 221, 247 en 248). </w:t>
      </w:r>
    </w:p>
    <w:p w:rsidRPr="00216FAF" w:rsidR="00930C09" w:rsidP="00216FAF" w:rsidRDefault="00930C09" w14:paraId="0E8B3D4B" w14:textId="77777777">
      <w:pPr>
        <w:rPr>
          <w:szCs w:val="18"/>
        </w:rPr>
      </w:pPr>
    </w:p>
    <w:p w:rsidRPr="00216FAF" w:rsidR="005768E4" w:rsidP="00216FAF" w:rsidRDefault="009C2A22" w14:paraId="0EBB1E25" w14:textId="77777777">
      <w:pPr>
        <w:rPr>
          <w:szCs w:val="18"/>
        </w:rPr>
      </w:pPr>
      <w:r w:rsidRPr="00216FAF">
        <w:rPr>
          <w:szCs w:val="18"/>
        </w:rPr>
        <w:t>De minister van Onderwijs, Cultuur en Wetenschap,</w:t>
      </w:r>
    </w:p>
    <w:p w:rsidRPr="00216FAF" w:rsidR="001F164B" w:rsidP="00216FAF" w:rsidRDefault="001F164B" w14:paraId="3B803840" w14:textId="77777777">
      <w:pPr>
        <w:rPr>
          <w:szCs w:val="18"/>
        </w:rPr>
      </w:pPr>
    </w:p>
    <w:p w:rsidRPr="00216FAF" w:rsidR="00EF6181" w:rsidP="00216FAF" w:rsidRDefault="00EF6181" w14:paraId="40FABBAD" w14:textId="77777777">
      <w:pPr>
        <w:rPr>
          <w:szCs w:val="18"/>
        </w:rPr>
      </w:pPr>
    </w:p>
    <w:p w:rsidRPr="00216FAF" w:rsidR="00EF6181" w:rsidP="00216FAF" w:rsidRDefault="00EF6181" w14:paraId="6DFEC02D" w14:textId="77777777">
      <w:pPr>
        <w:rPr>
          <w:szCs w:val="18"/>
        </w:rPr>
      </w:pPr>
    </w:p>
    <w:p w:rsidRPr="00216FAF" w:rsidR="00746208" w:rsidP="00482214" w:rsidRDefault="009C2A22" w14:paraId="1631FC14" w14:textId="5DD29540">
      <w:pPr>
        <w:pStyle w:val="standaard-tekst"/>
      </w:pPr>
      <w:r w:rsidRPr="00216FAF">
        <w:t>Ingrid van Engelshoven</w:t>
      </w:r>
      <w:bookmarkStart w:name="_Hlk86757636" w:id="0"/>
      <w:r w:rsidRPr="00216FAF" w:rsidR="00746208">
        <w:t xml:space="preserve"> </w:t>
      </w:r>
    </w:p>
    <w:bookmarkEnd w:id="0"/>
    <w:p w:rsidRPr="00216FAF" w:rsidR="00746208" w:rsidP="00216FAF" w:rsidRDefault="00746208" w14:paraId="7D00CC18" w14:textId="77777777">
      <w:pPr>
        <w:rPr>
          <w:szCs w:val="18"/>
        </w:rPr>
      </w:pPr>
    </w:p>
    <w:sectPr w:rsidRPr="00216FAF" w:rsidR="00746208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59482" w14:textId="77777777" w:rsidR="009855C4" w:rsidRDefault="009855C4">
      <w:pPr>
        <w:spacing w:line="240" w:lineRule="auto"/>
      </w:pPr>
      <w:r>
        <w:separator/>
      </w:r>
    </w:p>
  </w:endnote>
  <w:endnote w:type="continuationSeparator" w:id="0">
    <w:p w14:paraId="6DBBAF54" w14:textId="77777777" w:rsidR="009855C4" w:rsidRDefault="009855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FMGN L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EAF68" w14:textId="77777777" w:rsidR="009855C4" w:rsidRPr="00BC3B53" w:rsidRDefault="009855C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9855C4" w14:paraId="4FE07A38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B7BD19F" w14:textId="77777777" w:rsidR="009855C4" w:rsidRPr="004C7E1D" w:rsidRDefault="009855C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78257402" w14:textId="68B0B311" w:rsidR="009855C4" w:rsidRPr="004C7E1D" w:rsidRDefault="009855C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82214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1BD9C2B" w14:textId="77777777" w:rsidR="009855C4" w:rsidRPr="002F71BB" w:rsidRDefault="009855C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9855C4" w14:paraId="7BD78A8B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12E5BD2" w14:textId="77777777" w:rsidR="009855C4" w:rsidRPr="004C7E1D" w:rsidRDefault="009855C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4A856DF1" w14:textId="4D1CA17F" w:rsidR="009855C4" w:rsidRPr="004C7E1D" w:rsidRDefault="009855C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AE7CC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6EAE817" w14:textId="77777777" w:rsidR="009855C4" w:rsidRPr="00C64E34" w:rsidRDefault="009855C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394F6" w14:textId="77777777" w:rsidR="009855C4" w:rsidRDefault="009855C4">
      <w:pPr>
        <w:spacing w:line="240" w:lineRule="auto"/>
      </w:pPr>
      <w:r>
        <w:separator/>
      </w:r>
    </w:p>
  </w:footnote>
  <w:footnote w:type="continuationSeparator" w:id="0">
    <w:p w14:paraId="0056AAE4" w14:textId="77777777" w:rsidR="009855C4" w:rsidRDefault="009855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9855C4" w14:paraId="1F94BCF9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1C3104E0" w14:textId="77777777" w:rsidR="009855C4" w:rsidRPr="00275984" w:rsidRDefault="009855C4" w:rsidP="00BF4427">
          <w:pPr>
            <w:pStyle w:val="Huisstijl-Rubricering"/>
          </w:pPr>
        </w:p>
      </w:tc>
    </w:tr>
  </w:tbl>
  <w:p w14:paraId="28226DC2" w14:textId="77777777" w:rsidR="009855C4" w:rsidRPr="008211EF" w:rsidRDefault="009855C4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855C4" w14:paraId="6D926302" w14:textId="77777777" w:rsidTr="003B528D">
      <w:tc>
        <w:tcPr>
          <w:tcW w:w="2160" w:type="dxa"/>
          <w:shd w:val="clear" w:color="auto" w:fill="auto"/>
        </w:tcPr>
        <w:p w14:paraId="4BD96206" w14:textId="77777777" w:rsidR="009855C4" w:rsidRPr="000407BB" w:rsidRDefault="009855C4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9855C4" w14:paraId="5DEF8ED4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3ED33F9" w14:textId="77777777" w:rsidR="009855C4" w:rsidRPr="005D283A" w:rsidRDefault="009855C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4A473DC5" w14:textId="77777777" w:rsidR="009855C4" w:rsidRPr="00217880" w:rsidRDefault="009855C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855C4" w14:paraId="1531716B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0130A370" w14:textId="77777777" w:rsidR="009855C4" w:rsidRDefault="009855C4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1FAA4B4" w14:textId="77777777" w:rsidR="009855C4" w:rsidRDefault="009855C4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FE7CD8F" wp14:editId="4AC5AEE1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311350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8D5CE4" w14:textId="77777777" w:rsidR="009855C4" w:rsidRDefault="009855C4" w:rsidP="00D037A9"/>
      </w:tc>
    </w:tr>
  </w:tbl>
  <w:p w14:paraId="24D8E080" w14:textId="77777777" w:rsidR="009855C4" w:rsidRDefault="009855C4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855C4" w14:paraId="621628F7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2F29650B" w14:textId="77777777" w:rsidR="009855C4" w:rsidRPr="00963440" w:rsidRDefault="009855C4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9855C4" w14:paraId="1E177461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72E80FF" w14:textId="77777777" w:rsidR="009855C4" w:rsidRPr="00963440" w:rsidRDefault="009855C4" w:rsidP="00963440"/>
      </w:tc>
    </w:tr>
    <w:tr w:rsidR="009855C4" w14:paraId="7FDFF1A9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04D87A7E" w14:textId="77777777" w:rsidR="009855C4" w:rsidRPr="00963440" w:rsidRDefault="009855C4" w:rsidP="00963440"/>
      </w:tc>
    </w:tr>
    <w:tr w:rsidR="009855C4" w14:paraId="3356DD01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4D46E1F2" w14:textId="77777777" w:rsidR="009855C4" w:rsidRPr="00035E67" w:rsidRDefault="009855C4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26692BE8" w14:textId="77777777" w:rsidR="009855C4" w:rsidRDefault="009855C4" w:rsidP="00BC4AE3">
    <w:pPr>
      <w:pStyle w:val="Koptekst"/>
    </w:pPr>
  </w:p>
  <w:p w14:paraId="2BC63421" w14:textId="77777777" w:rsidR="009855C4" w:rsidRDefault="009855C4" w:rsidP="00BC4AE3">
    <w:pPr>
      <w:pStyle w:val="Koptekst"/>
    </w:pPr>
  </w:p>
  <w:p w14:paraId="6DCAAF73" w14:textId="77777777" w:rsidR="009855C4" w:rsidRDefault="009855C4" w:rsidP="00BC4AE3">
    <w:pPr>
      <w:pStyle w:val="Koptekst"/>
    </w:pPr>
  </w:p>
  <w:p w14:paraId="13B9CA56" w14:textId="77777777" w:rsidR="009855C4" w:rsidRDefault="009855C4" w:rsidP="00BC4AE3">
    <w:pPr>
      <w:pStyle w:val="Koptekst"/>
    </w:pPr>
  </w:p>
  <w:p w14:paraId="59940CF3" w14:textId="77777777" w:rsidR="009855C4" w:rsidRDefault="009855C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4F2689"/>
    <w:multiLevelType w:val="hybridMultilevel"/>
    <w:tmpl w:val="7D9E76AC"/>
    <w:lvl w:ilvl="0" w:tplc="C6F05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120A4"/>
    <w:multiLevelType w:val="hybridMultilevel"/>
    <w:tmpl w:val="1D8E1FCE"/>
    <w:lvl w:ilvl="0" w:tplc="C0FE6E0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E3E4E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ECDD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0848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F0FC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92A3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A864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B08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CE64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B4496"/>
    <w:multiLevelType w:val="hybridMultilevel"/>
    <w:tmpl w:val="CDCE0F38"/>
    <w:lvl w:ilvl="0" w:tplc="7C681EB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4490933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D506E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3E9E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206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FC7A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1EB8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92F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06C8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F081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0701B"/>
    <w:multiLevelType w:val="hybridMultilevel"/>
    <w:tmpl w:val="5CBC073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F3362"/>
    <w:multiLevelType w:val="hybridMultilevel"/>
    <w:tmpl w:val="E2FEE7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D52CE"/>
    <w:multiLevelType w:val="hybridMultilevel"/>
    <w:tmpl w:val="BE8A4E98"/>
    <w:lvl w:ilvl="0" w:tplc="6AC2EE8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01EA9"/>
    <w:multiLevelType w:val="hybridMultilevel"/>
    <w:tmpl w:val="D46E2D86"/>
    <w:lvl w:ilvl="0" w:tplc="0413000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0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2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94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8"/>
  </w:num>
  <w:num w:numId="14">
    <w:abstractNumId w:val="14"/>
  </w:num>
  <w:num w:numId="15">
    <w:abstractNumId w:val="19"/>
  </w:num>
  <w:num w:numId="16">
    <w:abstractNumId w:val="9"/>
  </w:num>
  <w:num w:numId="17">
    <w:abstractNumId w:val="17"/>
  </w:num>
  <w:num w:numId="18">
    <w:abstractNumId w:val="16"/>
  </w:num>
  <w:num w:numId="19">
    <w:abstractNumId w:val="12"/>
  </w:num>
  <w:num w:numId="20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3CFF"/>
    <w:rsid w:val="00006C55"/>
    <w:rsid w:val="00006D75"/>
    <w:rsid w:val="00012EA9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27F3"/>
    <w:rsid w:val="00065462"/>
    <w:rsid w:val="00071F28"/>
    <w:rsid w:val="00073CF3"/>
    <w:rsid w:val="00074079"/>
    <w:rsid w:val="000765B6"/>
    <w:rsid w:val="00080E8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124"/>
    <w:rsid w:val="000C65BB"/>
    <w:rsid w:val="000C7119"/>
    <w:rsid w:val="000D0225"/>
    <w:rsid w:val="000D249E"/>
    <w:rsid w:val="000D2F85"/>
    <w:rsid w:val="000D6399"/>
    <w:rsid w:val="000E2066"/>
    <w:rsid w:val="000E5886"/>
    <w:rsid w:val="000E6621"/>
    <w:rsid w:val="000E7895"/>
    <w:rsid w:val="000E7E55"/>
    <w:rsid w:val="000F161D"/>
    <w:rsid w:val="000F1B4E"/>
    <w:rsid w:val="000F1FFF"/>
    <w:rsid w:val="000F70B2"/>
    <w:rsid w:val="00100203"/>
    <w:rsid w:val="001016C9"/>
    <w:rsid w:val="00104B4D"/>
    <w:rsid w:val="001177B4"/>
    <w:rsid w:val="00122CF9"/>
    <w:rsid w:val="00123704"/>
    <w:rsid w:val="001270C7"/>
    <w:rsid w:val="00130E41"/>
    <w:rsid w:val="00132540"/>
    <w:rsid w:val="00132E6A"/>
    <w:rsid w:val="00136579"/>
    <w:rsid w:val="001377D4"/>
    <w:rsid w:val="00142E41"/>
    <w:rsid w:val="00147675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16FD"/>
    <w:rsid w:val="001726F3"/>
    <w:rsid w:val="00173C51"/>
    <w:rsid w:val="001740B9"/>
    <w:rsid w:val="00174CC2"/>
    <w:rsid w:val="00176CC6"/>
    <w:rsid w:val="001775D3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37B"/>
    <w:rsid w:val="001A2BEA"/>
    <w:rsid w:val="001A325F"/>
    <w:rsid w:val="001A6870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E78B8"/>
    <w:rsid w:val="001F164B"/>
    <w:rsid w:val="001F211E"/>
    <w:rsid w:val="001F3AF4"/>
    <w:rsid w:val="001F3C70"/>
    <w:rsid w:val="001F3F74"/>
    <w:rsid w:val="00200D88"/>
    <w:rsid w:val="00201C09"/>
    <w:rsid w:val="00201F68"/>
    <w:rsid w:val="00201F92"/>
    <w:rsid w:val="0020410D"/>
    <w:rsid w:val="00206205"/>
    <w:rsid w:val="00210BA3"/>
    <w:rsid w:val="00212F2A"/>
    <w:rsid w:val="00214F2B"/>
    <w:rsid w:val="00215356"/>
    <w:rsid w:val="00215D8B"/>
    <w:rsid w:val="00216FAF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66A8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4FA0"/>
    <w:rsid w:val="002B52FC"/>
    <w:rsid w:val="002C0632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1D45"/>
    <w:rsid w:val="00312597"/>
    <w:rsid w:val="00313EA9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57047"/>
    <w:rsid w:val="00361A56"/>
    <w:rsid w:val="0036252A"/>
    <w:rsid w:val="00364D9D"/>
    <w:rsid w:val="00371048"/>
    <w:rsid w:val="003733E2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3A40"/>
    <w:rsid w:val="00395575"/>
    <w:rsid w:val="00395672"/>
    <w:rsid w:val="003A06C8"/>
    <w:rsid w:val="003A0D7C"/>
    <w:rsid w:val="003A3433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0BC8"/>
    <w:rsid w:val="003E2125"/>
    <w:rsid w:val="003E2325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A0E"/>
    <w:rsid w:val="00413D48"/>
    <w:rsid w:val="00416C6A"/>
    <w:rsid w:val="00424A60"/>
    <w:rsid w:val="004302E9"/>
    <w:rsid w:val="00431CC6"/>
    <w:rsid w:val="00433C07"/>
    <w:rsid w:val="00434042"/>
    <w:rsid w:val="00434500"/>
    <w:rsid w:val="00441AC2"/>
    <w:rsid w:val="0044249B"/>
    <w:rsid w:val="004425A7"/>
    <w:rsid w:val="0044605E"/>
    <w:rsid w:val="004474B8"/>
    <w:rsid w:val="0045023C"/>
    <w:rsid w:val="00451A5B"/>
    <w:rsid w:val="00452BCD"/>
    <w:rsid w:val="00452CEA"/>
    <w:rsid w:val="00454F1E"/>
    <w:rsid w:val="00463A63"/>
    <w:rsid w:val="0046487B"/>
    <w:rsid w:val="00465B52"/>
    <w:rsid w:val="0046708E"/>
    <w:rsid w:val="00467D61"/>
    <w:rsid w:val="0047126E"/>
    <w:rsid w:val="0047145B"/>
    <w:rsid w:val="00471676"/>
    <w:rsid w:val="00471FA6"/>
    <w:rsid w:val="004722BE"/>
    <w:rsid w:val="00472A65"/>
    <w:rsid w:val="00472DD2"/>
    <w:rsid w:val="00474463"/>
    <w:rsid w:val="00474B75"/>
    <w:rsid w:val="00482214"/>
    <w:rsid w:val="00482343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3707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1D5F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2C00"/>
    <w:rsid w:val="00505262"/>
    <w:rsid w:val="00505350"/>
    <w:rsid w:val="0050780E"/>
    <w:rsid w:val="005107B1"/>
    <w:rsid w:val="00516022"/>
    <w:rsid w:val="005175BD"/>
    <w:rsid w:val="00521CEE"/>
    <w:rsid w:val="00527BD4"/>
    <w:rsid w:val="00530B23"/>
    <w:rsid w:val="00533061"/>
    <w:rsid w:val="00533FA1"/>
    <w:rsid w:val="00534C77"/>
    <w:rsid w:val="005403C8"/>
    <w:rsid w:val="00541AD9"/>
    <w:rsid w:val="005429DC"/>
    <w:rsid w:val="00543E31"/>
    <w:rsid w:val="005522D9"/>
    <w:rsid w:val="005565F9"/>
    <w:rsid w:val="005639D2"/>
    <w:rsid w:val="00565739"/>
    <w:rsid w:val="00573041"/>
    <w:rsid w:val="00575B80"/>
    <w:rsid w:val="005768E4"/>
    <w:rsid w:val="00577559"/>
    <w:rsid w:val="00580E06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6B45"/>
    <w:rsid w:val="005A74FA"/>
    <w:rsid w:val="005A7512"/>
    <w:rsid w:val="005B3441"/>
    <w:rsid w:val="005B463E"/>
    <w:rsid w:val="005B4FAC"/>
    <w:rsid w:val="005B5D8B"/>
    <w:rsid w:val="005B5E83"/>
    <w:rsid w:val="005C1D80"/>
    <w:rsid w:val="005C34E1"/>
    <w:rsid w:val="005C3FE0"/>
    <w:rsid w:val="005C4C82"/>
    <w:rsid w:val="005C740C"/>
    <w:rsid w:val="005D283A"/>
    <w:rsid w:val="005D596D"/>
    <w:rsid w:val="005D625B"/>
    <w:rsid w:val="005E0AD9"/>
    <w:rsid w:val="005E3322"/>
    <w:rsid w:val="005E436C"/>
    <w:rsid w:val="005E64E2"/>
    <w:rsid w:val="005E6F1C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499"/>
    <w:rsid w:val="00661591"/>
    <w:rsid w:val="00662A78"/>
    <w:rsid w:val="00663187"/>
    <w:rsid w:val="0066632F"/>
    <w:rsid w:val="00674A89"/>
    <w:rsid w:val="00674E0A"/>
    <w:rsid w:val="00674F3D"/>
    <w:rsid w:val="00682592"/>
    <w:rsid w:val="00682E02"/>
    <w:rsid w:val="00685545"/>
    <w:rsid w:val="006864B3"/>
    <w:rsid w:val="00686A78"/>
    <w:rsid w:val="00686AED"/>
    <w:rsid w:val="00692BA9"/>
    <w:rsid w:val="00692C30"/>
    <w:rsid w:val="00692D64"/>
    <w:rsid w:val="006A10F8"/>
    <w:rsid w:val="006A2100"/>
    <w:rsid w:val="006A2D7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0BF9"/>
    <w:rsid w:val="006E3546"/>
    <w:rsid w:val="006E3FA9"/>
    <w:rsid w:val="006E41A1"/>
    <w:rsid w:val="006E7D82"/>
    <w:rsid w:val="006E7F21"/>
    <w:rsid w:val="006F038F"/>
    <w:rsid w:val="006F0F93"/>
    <w:rsid w:val="006F273B"/>
    <w:rsid w:val="006F31F2"/>
    <w:rsid w:val="006F59CA"/>
    <w:rsid w:val="00701439"/>
    <w:rsid w:val="00704845"/>
    <w:rsid w:val="00705C7A"/>
    <w:rsid w:val="00706AB3"/>
    <w:rsid w:val="00714DC5"/>
    <w:rsid w:val="00715237"/>
    <w:rsid w:val="007174F4"/>
    <w:rsid w:val="00721D2E"/>
    <w:rsid w:val="007242CC"/>
    <w:rsid w:val="00724A8B"/>
    <w:rsid w:val="00724E1F"/>
    <w:rsid w:val="007254A5"/>
    <w:rsid w:val="00725748"/>
    <w:rsid w:val="00727AAC"/>
    <w:rsid w:val="00735D88"/>
    <w:rsid w:val="0073720D"/>
    <w:rsid w:val="00737507"/>
    <w:rsid w:val="00740712"/>
    <w:rsid w:val="007411C9"/>
    <w:rsid w:val="00741309"/>
    <w:rsid w:val="00742AB9"/>
    <w:rsid w:val="00746208"/>
    <w:rsid w:val="00751A6A"/>
    <w:rsid w:val="007521C0"/>
    <w:rsid w:val="00754AD6"/>
    <w:rsid w:val="00754FBF"/>
    <w:rsid w:val="007615AC"/>
    <w:rsid w:val="007631D4"/>
    <w:rsid w:val="00764585"/>
    <w:rsid w:val="00765839"/>
    <w:rsid w:val="00767189"/>
    <w:rsid w:val="00767FEF"/>
    <w:rsid w:val="007709EF"/>
    <w:rsid w:val="00783559"/>
    <w:rsid w:val="00784234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D28A6"/>
    <w:rsid w:val="007E14E4"/>
    <w:rsid w:val="007E2B20"/>
    <w:rsid w:val="007F5331"/>
    <w:rsid w:val="007F5C0F"/>
    <w:rsid w:val="00800CCA"/>
    <w:rsid w:val="008020F2"/>
    <w:rsid w:val="008038BA"/>
    <w:rsid w:val="00806120"/>
    <w:rsid w:val="00810C93"/>
    <w:rsid w:val="00812028"/>
    <w:rsid w:val="00812DD8"/>
    <w:rsid w:val="00813082"/>
    <w:rsid w:val="00813527"/>
    <w:rsid w:val="00813B9D"/>
    <w:rsid w:val="00814120"/>
    <w:rsid w:val="00814D03"/>
    <w:rsid w:val="00815C7E"/>
    <w:rsid w:val="0081738D"/>
    <w:rsid w:val="00821114"/>
    <w:rsid w:val="008211EF"/>
    <w:rsid w:val="00821FC1"/>
    <w:rsid w:val="00823D37"/>
    <w:rsid w:val="008267CC"/>
    <w:rsid w:val="0083178B"/>
    <w:rsid w:val="00831962"/>
    <w:rsid w:val="00833695"/>
    <w:rsid w:val="008336B7"/>
    <w:rsid w:val="00833A8E"/>
    <w:rsid w:val="00837800"/>
    <w:rsid w:val="008416D8"/>
    <w:rsid w:val="0084255A"/>
    <w:rsid w:val="00842CD8"/>
    <w:rsid w:val="008431FA"/>
    <w:rsid w:val="008505CF"/>
    <w:rsid w:val="008547BA"/>
    <w:rsid w:val="008553C7"/>
    <w:rsid w:val="00857FEB"/>
    <w:rsid w:val="008601AF"/>
    <w:rsid w:val="00872271"/>
    <w:rsid w:val="008731F6"/>
    <w:rsid w:val="00874982"/>
    <w:rsid w:val="008762B6"/>
    <w:rsid w:val="0088099A"/>
    <w:rsid w:val="008824F9"/>
    <w:rsid w:val="00883137"/>
    <w:rsid w:val="00892BA5"/>
    <w:rsid w:val="008A08AC"/>
    <w:rsid w:val="008A1F5D"/>
    <w:rsid w:val="008A28F5"/>
    <w:rsid w:val="008A4DA0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651B"/>
    <w:rsid w:val="008B7B24"/>
    <w:rsid w:val="008C11ED"/>
    <w:rsid w:val="008C356D"/>
    <w:rsid w:val="008C3CA9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5097"/>
    <w:rsid w:val="00900CDA"/>
    <w:rsid w:val="0090271B"/>
    <w:rsid w:val="00904CF4"/>
    <w:rsid w:val="00910642"/>
    <w:rsid w:val="00910A65"/>
    <w:rsid w:val="00910DDF"/>
    <w:rsid w:val="00915714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1D0A"/>
    <w:rsid w:val="00946703"/>
    <w:rsid w:val="009528B2"/>
    <w:rsid w:val="009607C4"/>
    <w:rsid w:val="00962F2A"/>
    <w:rsid w:val="00963440"/>
    <w:rsid w:val="0096545C"/>
    <w:rsid w:val="009716D8"/>
    <w:rsid w:val="009718F9"/>
    <w:rsid w:val="009724E4"/>
    <w:rsid w:val="00972FB9"/>
    <w:rsid w:val="00975112"/>
    <w:rsid w:val="009812EB"/>
    <w:rsid w:val="00981483"/>
    <w:rsid w:val="00981768"/>
    <w:rsid w:val="009838BB"/>
    <w:rsid w:val="00983E8F"/>
    <w:rsid w:val="009855C4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AF7"/>
    <w:rsid w:val="009C2A22"/>
    <w:rsid w:val="009C3F20"/>
    <w:rsid w:val="009C4414"/>
    <w:rsid w:val="009C64FB"/>
    <w:rsid w:val="009C7CA1"/>
    <w:rsid w:val="009D043D"/>
    <w:rsid w:val="009D66F4"/>
    <w:rsid w:val="009D716F"/>
    <w:rsid w:val="009E3B07"/>
    <w:rsid w:val="009F3259"/>
    <w:rsid w:val="009F541F"/>
    <w:rsid w:val="009F5EC1"/>
    <w:rsid w:val="00A056DE"/>
    <w:rsid w:val="00A0678A"/>
    <w:rsid w:val="00A1289E"/>
    <w:rsid w:val="00A128AD"/>
    <w:rsid w:val="00A20730"/>
    <w:rsid w:val="00A21E3F"/>
    <w:rsid w:val="00A21E76"/>
    <w:rsid w:val="00A23BC8"/>
    <w:rsid w:val="00A2531F"/>
    <w:rsid w:val="00A30E68"/>
    <w:rsid w:val="00A31933"/>
    <w:rsid w:val="00A32073"/>
    <w:rsid w:val="00A33678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57745"/>
    <w:rsid w:val="00A604D3"/>
    <w:rsid w:val="00A60B58"/>
    <w:rsid w:val="00A610B1"/>
    <w:rsid w:val="00A6170E"/>
    <w:rsid w:val="00A62148"/>
    <w:rsid w:val="00A63B8C"/>
    <w:rsid w:val="00A67AC7"/>
    <w:rsid w:val="00A715F8"/>
    <w:rsid w:val="00A741BA"/>
    <w:rsid w:val="00A773CC"/>
    <w:rsid w:val="00A77F6F"/>
    <w:rsid w:val="00A820D2"/>
    <w:rsid w:val="00A831FD"/>
    <w:rsid w:val="00A83352"/>
    <w:rsid w:val="00A8387A"/>
    <w:rsid w:val="00A850A2"/>
    <w:rsid w:val="00A85F7F"/>
    <w:rsid w:val="00A91FA3"/>
    <w:rsid w:val="00A927D3"/>
    <w:rsid w:val="00A9429A"/>
    <w:rsid w:val="00AA15A8"/>
    <w:rsid w:val="00AA70B0"/>
    <w:rsid w:val="00AA7FC9"/>
    <w:rsid w:val="00AB237D"/>
    <w:rsid w:val="00AB50E6"/>
    <w:rsid w:val="00AB5933"/>
    <w:rsid w:val="00AC686B"/>
    <w:rsid w:val="00AD2492"/>
    <w:rsid w:val="00AD34B3"/>
    <w:rsid w:val="00AD58C4"/>
    <w:rsid w:val="00AD5B44"/>
    <w:rsid w:val="00AD7608"/>
    <w:rsid w:val="00AE013D"/>
    <w:rsid w:val="00AE11B7"/>
    <w:rsid w:val="00AE18BA"/>
    <w:rsid w:val="00AE7130"/>
    <w:rsid w:val="00AE7CC8"/>
    <w:rsid w:val="00AE7F68"/>
    <w:rsid w:val="00AF2321"/>
    <w:rsid w:val="00AF52F6"/>
    <w:rsid w:val="00AF6482"/>
    <w:rsid w:val="00AF71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2F32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0F9D"/>
    <w:rsid w:val="00B425F0"/>
    <w:rsid w:val="00B42761"/>
    <w:rsid w:val="00B42DFA"/>
    <w:rsid w:val="00B50571"/>
    <w:rsid w:val="00B51E7A"/>
    <w:rsid w:val="00B531DD"/>
    <w:rsid w:val="00B55014"/>
    <w:rsid w:val="00B62232"/>
    <w:rsid w:val="00B626DD"/>
    <w:rsid w:val="00B66BE5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4AC8"/>
    <w:rsid w:val="00BA7E0A"/>
    <w:rsid w:val="00BB61B0"/>
    <w:rsid w:val="00BC0D9E"/>
    <w:rsid w:val="00BC3B53"/>
    <w:rsid w:val="00BC3B96"/>
    <w:rsid w:val="00BC4AE3"/>
    <w:rsid w:val="00BC5B28"/>
    <w:rsid w:val="00BC7264"/>
    <w:rsid w:val="00BD160E"/>
    <w:rsid w:val="00BD3969"/>
    <w:rsid w:val="00BE17D4"/>
    <w:rsid w:val="00BE3F88"/>
    <w:rsid w:val="00BE4756"/>
    <w:rsid w:val="00BE5ED9"/>
    <w:rsid w:val="00BE7B41"/>
    <w:rsid w:val="00BF0185"/>
    <w:rsid w:val="00BF4427"/>
    <w:rsid w:val="00BF46B6"/>
    <w:rsid w:val="00BF5675"/>
    <w:rsid w:val="00C03ED5"/>
    <w:rsid w:val="00C07152"/>
    <w:rsid w:val="00C15A91"/>
    <w:rsid w:val="00C206F1"/>
    <w:rsid w:val="00C213A9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0836"/>
    <w:rsid w:val="00C619A7"/>
    <w:rsid w:val="00C64E34"/>
    <w:rsid w:val="00C6545E"/>
    <w:rsid w:val="00C7097A"/>
    <w:rsid w:val="00C72C21"/>
    <w:rsid w:val="00C736E8"/>
    <w:rsid w:val="00C73D5F"/>
    <w:rsid w:val="00C82662"/>
    <w:rsid w:val="00C9566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B38AF"/>
    <w:rsid w:val="00CC15DE"/>
    <w:rsid w:val="00CC6290"/>
    <w:rsid w:val="00CD233D"/>
    <w:rsid w:val="00CD362D"/>
    <w:rsid w:val="00CD61C8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1967"/>
    <w:rsid w:val="00D14D04"/>
    <w:rsid w:val="00D17084"/>
    <w:rsid w:val="00D1791D"/>
    <w:rsid w:val="00D20C0E"/>
    <w:rsid w:val="00D21E4B"/>
    <w:rsid w:val="00D22588"/>
    <w:rsid w:val="00D22689"/>
    <w:rsid w:val="00D23522"/>
    <w:rsid w:val="00D2593E"/>
    <w:rsid w:val="00D264D6"/>
    <w:rsid w:val="00D33144"/>
    <w:rsid w:val="00D33BF0"/>
    <w:rsid w:val="00D33F30"/>
    <w:rsid w:val="00D34892"/>
    <w:rsid w:val="00D35C9E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1A0A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3A82"/>
    <w:rsid w:val="00D9561B"/>
    <w:rsid w:val="00D95C88"/>
    <w:rsid w:val="00D97B2E"/>
    <w:rsid w:val="00DA0834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2DBC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4DA2"/>
    <w:rsid w:val="00E35710"/>
    <w:rsid w:val="00E35CF4"/>
    <w:rsid w:val="00E36703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A716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3FEA"/>
    <w:rsid w:val="00ED539E"/>
    <w:rsid w:val="00ED576F"/>
    <w:rsid w:val="00ED5E4D"/>
    <w:rsid w:val="00ED7323"/>
    <w:rsid w:val="00EE239D"/>
    <w:rsid w:val="00EE4A1F"/>
    <w:rsid w:val="00EE4C2D"/>
    <w:rsid w:val="00EF0CCB"/>
    <w:rsid w:val="00EF1B5A"/>
    <w:rsid w:val="00EF24FB"/>
    <w:rsid w:val="00EF2CCA"/>
    <w:rsid w:val="00EF4D48"/>
    <w:rsid w:val="00EF60DC"/>
    <w:rsid w:val="00EF6181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256DA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4D42"/>
    <w:rsid w:val="00F66801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0DEA"/>
    <w:rsid w:val="00FE1CB6"/>
    <w:rsid w:val="00FE486B"/>
    <w:rsid w:val="00FE4F08"/>
    <w:rsid w:val="00FF14D0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7319B"/>
  <w15:docId w15:val="{FD1C80C2-FB57-47B6-A9D3-262629EE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4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uiPriority w:val="99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uiPriority w:val="4"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styleId="Voetnootmarkering">
    <w:name w:val="footnote reference"/>
    <w:basedOn w:val="Standaardalinea-lettertype"/>
    <w:uiPriority w:val="4"/>
    <w:unhideWhenUsed/>
    <w:rsid w:val="00B51E7A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51E7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51E7A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51E7A"/>
    <w:rPr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C2A22"/>
    <w:rPr>
      <w:color w:val="605E5C"/>
      <w:shd w:val="clear" w:color="auto" w:fill="E1DFDD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34DA2"/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34DA2"/>
    <w:rPr>
      <w:rFonts w:ascii="Verdana" w:hAnsi="Verdana"/>
      <w:b/>
      <w:bCs/>
      <w:lang w:val="nl-NL" w:eastAsia="nl-NL"/>
    </w:rPr>
  </w:style>
  <w:style w:type="paragraph" w:styleId="Lijstalinea">
    <w:name w:val="List Paragraph"/>
    <w:basedOn w:val="Standaard"/>
    <w:uiPriority w:val="99"/>
    <w:qFormat/>
    <w:rsid w:val="00530B23"/>
    <w:pPr>
      <w:ind w:left="720"/>
      <w:contextualSpacing/>
    </w:pPr>
  </w:style>
  <w:style w:type="character" w:customStyle="1" w:styleId="VoetnoottekstChar">
    <w:name w:val="Voetnoottekst Char"/>
    <w:basedOn w:val="Standaardalinea-lettertype"/>
    <w:link w:val="Voetnoottekst"/>
    <w:uiPriority w:val="4"/>
    <w:rsid w:val="00C213A9"/>
    <w:rPr>
      <w:rFonts w:ascii="Verdana" w:hAnsi="Verdana"/>
      <w:sz w:val="13"/>
      <w:lang w:val="nl-NL" w:eastAsia="nl-NL"/>
    </w:rPr>
  </w:style>
  <w:style w:type="character" w:customStyle="1" w:styleId="NormaalwebChar">
    <w:name w:val="Normaal (web) Char"/>
    <w:basedOn w:val="Standaardalinea-lettertype"/>
    <w:link w:val="Normaalweb"/>
    <w:uiPriority w:val="99"/>
    <w:semiHidden/>
    <w:locked/>
    <w:rsid w:val="00C03ED5"/>
    <w:rPr>
      <w:rFonts w:ascii="Calibri" w:hAnsi="Calibri" w:cs="Calibri"/>
    </w:rPr>
  </w:style>
  <w:style w:type="paragraph" w:styleId="Normaalweb">
    <w:name w:val="Normal (Web)"/>
    <w:basedOn w:val="Standaard"/>
    <w:link w:val="NormaalwebChar"/>
    <w:uiPriority w:val="99"/>
    <w:semiHidden/>
    <w:unhideWhenUsed/>
    <w:rsid w:val="00C03ED5"/>
    <w:pPr>
      <w:spacing w:before="100" w:beforeAutospacing="1" w:after="100" w:afterAutospacing="1" w:line="240" w:lineRule="auto"/>
    </w:pPr>
    <w:rPr>
      <w:rFonts w:ascii="Calibri" w:hAnsi="Calibri" w:cs="Calibri"/>
      <w:sz w:val="20"/>
      <w:szCs w:val="20"/>
      <w:lang w:val="en-US" w:eastAsia="en-US"/>
    </w:rPr>
  </w:style>
  <w:style w:type="paragraph" w:customStyle="1" w:styleId="Default">
    <w:name w:val="Default"/>
    <w:rsid w:val="00F66801"/>
    <w:pPr>
      <w:autoSpaceDE w:val="0"/>
      <w:autoSpaceDN w:val="0"/>
      <w:adjustRightInd w:val="0"/>
    </w:pPr>
    <w:rPr>
      <w:rFonts w:ascii="BFMGN L+ Univers" w:hAnsi="BFMGN L+ Univers" w:cs="BFMGN L+ Univers"/>
      <w:color w:val="000000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8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709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2021-11-09T14:42:00.0000000Z</lastPrinted>
  <dcterms:created xsi:type="dcterms:W3CDTF">2021-11-10T13:09:00.0000000Z</dcterms:created>
  <dcterms:modified xsi:type="dcterms:W3CDTF">2021-11-10T13:09:00.0000000Z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o231her</vt:lpwstr>
  </property>
  <property fmtid="{D5CDD505-2E9C-101B-9397-08002B2CF9AE}" pid="3" name="Author">
    <vt:lpwstr>o231her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29 338</vt:lpwstr>
  </property>
  <property fmtid="{D5CDD505-2E9C-101B-9397-08002B2CF9AE}" pid="9" name="ocw_directie">
    <vt:lpwstr>OWB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o231her</vt:lpwstr>
  </property>
</Properties>
</file>