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430D22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C8410B">
      <w:pPr>
        <w:pStyle w:val="Huisstijl-Aanhef"/>
      </w:pPr>
      <w:r>
        <w:t>Geachte voorzitter,</w:t>
      </w:r>
    </w:p>
    <w:p w:rsidRPr="00FC41A1" w:rsidR="00BE6979" w:rsidP="00BE6979" w:rsidRDefault="00C8410B">
      <w:r>
        <w:t>Hierbij zenden wij u de antwoorden op de vragen van</w:t>
      </w:r>
      <w:r w:rsidRPr="00FC41A1">
        <w:t xml:space="preserve"> </w:t>
      </w:r>
      <w:r>
        <w:t>d</w:t>
      </w:r>
      <w:r w:rsidRPr="00FC41A1">
        <w:t xml:space="preserve">e vaste commissie voor Landbouw, Natuur en Voedselkwaliteit (LNV) over de brief van 6 juli 2021 inzake het Rapport </w:t>
      </w:r>
      <w:proofErr w:type="spellStart"/>
      <w:r w:rsidRPr="00FC41A1">
        <w:t>Bekedam</w:t>
      </w:r>
      <w:proofErr w:type="spellEnd"/>
      <w:r w:rsidRPr="00FC41A1">
        <w:t xml:space="preserve"> '</w:t>
      </w:r>
      <w:proofErr w:type="spellStart"/>
      <w:r w:rsidRPr="00FC41A1">
        <w:t>Zoönosen</w:t>
      </w:r>
      <w:proofErr w:type="spellEnd"/>
      <w:r w:rsidRPr="00FC41A1">
        <w:t xml:space="preserve"> in het vizier" (</w:t>
      </w:r>
      <w:r>
        <w:t>2021D38896</w:t>
      </w:r>
      <w:r w:rsidRPr="00FC41A1">
        <w:t>).</w:t>
      </w:r>
    </w:p>
    <w:p w:rsidRPr="009A31BF" w:rsidR="00CD5856" w:rsidRDefault="00C8410B">
      <w:pPr>
        <w:pStyle w:val="Huisstijl-Slotzin"/>
      </w:pPr>
      <w:r>
        <w:t>Hoogachtend,</w:t>
      </w:r>
    </w:p>
    <w:p w:rsidR="00BC481F" w:rsidP="00463DBC" w:rsidRDefault="00BC481F">
      <w:pPr>
        <w:spacing w:line="240" w:lineRule="auto"/>
        <w:rPr>
          <w:noProof/>
        </w:rPr>
      </w:pPr>
    </w:p>
    <w:p w:rsidR="00BE6979" w:rsidP="00BE6979" w:rsidRDefault="00C8410B">
      <w:pPr>
        <w:pStyle w:val="Geenafstand"/>
        <w:rPr>
          <w:rFonts w:ascii="Verdana" w:hAnsi="Verdana"/>
          <w:sz w:val="18"/>
          <w:szCs w:val="18"/>
        </w:rPr>
      </w:pPr>
      <w:r w:rsidRPr="00381FA4">
        <w:rPr>
          <w:rFonts w:ascii="Verdana" w:hAnsi="Verdana"/>
          <w:sz w:val="18"/>
          <w:szCs w:val="18"/>
        </w:rPr>
        <w:t xml:space="preserve">de </w:t>
      </w:r>
      <w:r w:rsidR="007D1832">
        <w:rPr>
          <w:rFonts w:ascii="Verdana" w:hAnsi="Verdana"/>
          <w:sz w:val="18"/>
          <w:szCs w:val="18"/>
        </w:rPr>
        <w:t>m</w:t>
      </w:r>
      <w:r w:rsidRPr="00381FA4">
        <w:rPr>
          <w:rFonts w:ascii="Verdana" w:hAnsi="Verdana"/>
          <w:sz w:val="18"/>
          <w:szCs w:val="18"/>
        </w:rPr>
        <w:t xml:space="preserve">inister </w:t>
      </w:r>
      <w:r>
        <w:rPr>
          <w:rFonts w:ascii="Verdana" w:hAnsi="Verdana"/>
          <w:sz w:val="18"/>
          <w:szCs w:val="18"/>
        </w:rPr>
        <w:t>van Volksgezondheid,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381FA4">
        <w:rPr>
          <w:rFonts w:ascii="Verdana" w:hAnsi="Verdana"/>
          <w:sz w:val="18"/>
          <w:szCs w:val="18"/>
        </w:rPr>
        <w:t xml:space="preserve">de minister </w:t>
      </w:r>
      <w:r w:rsidR="00C837B3">
        <w:rPr>
          <w:rFonts w:ascii="Verdana" w:hAnsi="Verdana"/>
          <w:sz w:val="18"/>
          <w:szCs w:val="18"/>
        </w:rPr>
        <w:t xml:space="preserve">van Landbouw, </w:t>
      </w:r>
      <w:r w:rsidRPr="00381FA4">
        <w:rPr>
          <w:rFonts w:ascii="Verdana" w:hAnsi="Verdana"/>
          <w:sz w:val="18"/>
          <w:szCs w:val="18"/>
        </w:rPr>
        <w:t>Natuur</w:t>
      </w:r>
    </w:p>
    <w:p w:rsidRPr="00381FA4" w:rsidR="00BE6979" w:rsidP="00BE6979" w:rsidRDefault="00C8410B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Welzijn en Sport,</w:t>
      </w:r>
      <w:r w:rsidRPr="00381FA4">
        <w:rPr>
          <w:rFonts w:ascii="Verdana" w:hAnsi="Verdana"/>
          <w:sz w:val="18"/>
          <w:szCs w:val="18"/>
        </w:rPr>
        <w:tab/>
      </w:r>
      <w:r w:rsidRPr="00381FA4">
        <w:rPr>
          <w:rFonts w:ascii="Verdana" w:hAnsi="Verdana"/>
          <w:sz w:val="18"/>
          <w:szCs w:val="18"/>
        </w:rPr>
        <w:tab/>
      </w:r>
      <w:r w:rsidRPr="00381FA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381FA4">
        <w:rPr>
          <w:rFonts w:ascii="Verdana" w:hAnsi="Verdana"/>
          <w:sz w:val="18"/>
          <w:szCs w:val="18"/>
        </w:rPr>
        <w:t>en Voedselkwaliteit,</w:t>
      </w:r>
      <w:r w:rsidRPr="00381FA4">
        <w:rPr>
          <w:rFonts w:ascii="Verdana" w:hAnsi="Verdana"/>
          <w:sz w:val="18"/>
          <w:szCs w:val="18"/>
        </w:rPr>
        <w:tab/>
      </w:r>
      <w:r w:rsidRPr="00381FA4">
        <w:rPr>
          <w:rFonts w:ascii="Verdana" w:hAnsi="Verdana"/>
          <w:sz w:val="18"/>
          <w:szCs w:val="18"/>
        </w:rPr>
        <w:tab/>
      </w:r>
      <w:r w:rsidRPr="00381FA4">
        <w:rPr>
          <w:rFonts w:ascii="Verdana" w:hAnsi="Verdana"/>
          <w:sz w:val="18"/>
          <w:szCs w:val="18"/>
        </w:rPr>
        <w:tab/>
      </w:r>
      <w:r w:rsidRPr="00381FA4">
        <w:rPr>
          <w:rFonts w:ascii="Verdana" w:hAnsi="Verdana"/>
          <w:sz w:val="18"/>
          <w:szCs w:val="18"/>
        </w:rPr>
        <w:tab/>
      </w:r>
      <w:r w:rsidRPr="00381FA4">
        <w:rPr>
          <w:rFonts w:ascii="Verdana" w:hAnsi="Verdana"/>
          <w:sz w:val="18"/>
          <w:szCs w:val="18"/>
        </w:rPr>
        <w:tab/>
      </w:r>
      <w:r w:rsidRPr="00381FA4">
        <w:rPr>
          <w:rFonts w:ascii="Verdana" w:hAnsi="Verdana"/>
          <w:sz w:val="18"/>
          <w:szCs w:val="18"/>
        </w:rPr>
        <w:tab/>
      </w:r>
    </w:p>
    <w:p w:rsidRPr="00381FA4" w:rsidR="00BE6979" w:rsidP="00BE6979" w:rsidRDefault="00BE6979">
      <w:pPr>
        <w:pStyle w:val="Geenafstand"/>
        <w:rPr>
          <w:rFonts w:ascii="Verdana" w:hAnsi="Verdana"/>
          <w:sz w:val="18"/>
          <w:szCs w:val="18"/>
        </w:rPr>
      </w:pPr>
    </w:p>
    <w:p w:rsidRPr="00381FA4" w:rsidR="00BE6979" w:rsidP="00BE6979" w:rsidRDefault="00BE6979">
      <w:pPr>
        <w:pStyle w:val="Geenafstand"/>
        <w:rPr>
          <w:rFonts w:ascii="Verdana" w:hAnsi="Verdana"/>
          <w:sz w:val="18"/>
          <w:szCs w:val="18"/>
        </w:rPr>
      </w:pPr>
    </w:p>
    <w:p w:rsidRPr="00381FA4" w:rsidR="00BE6979" w:rsidP="00BE6979" w:rsidRDefault="00BE6979">
      <w:pPr>
        <w:pStyle w:val="Geenafstand"/>
        <w:rPr>
          <w:rFonts w:ascii="Verdana" w:hAnsi="Verdana"/>
          <w:sz w:val="18"/>
          <w:szCs w:val="18"/>
        </w:rPr>
      </w:pPr>
    </w:p>
    <w:p w:rsidRPr="00381FA4" w:rsidR="00BE6979" w:rsidP="00BE6979" w:rsidRDefault="00BE6979">
      <w:pPr>
        <w:pStyle w:val="Geenafstand"/>
        <w:rPr>
          <w:rFonts w:ascii="Verdana" w:hAnsi="Verdana"/>
          <w:sz w:val="18"/>
          <w:szCs w:val="18"/>
        </w:rPr>
      </w:pPr>
    </w:p>
    <w:p w:rsidRPr="00381FA4" w:rsidR="00BE6979" w:rsidP="00BE6979" w:rsidRDefault="00BE6979">
      <w:pPr>
        <w:pStyle w:val="Geenafstand"/>
        <w:rPr>
          <w:rFonts w:ascii="Verdana" w:hAnsi="Verdana"/>
          <w:sz w:val="18"/>
          <w:szCs w:val="18"/>
        </w:rPr>
      </w:pPr>
    </w:p>
    <w:p w:rsidRPr="00381FA4" w:rsidR="00BE6979" w:rsidP="00BE6979" w:rsidRDefault="00BE6979">
      <w:pPr>
        <w:pStyle w:val="Geenafstand"/>
        <w:rPr>
          <w:rFonts w:ascii="Verdana" w:hAnsi="Verdana"/>
          <w:sz w:val="18"/>
          <w:szCs w:val="18"/>
        </w:rPr>
      </w:pPr>
    </w:p>
    <w:p w:rsidRPr="00381FA4" w:rsidR="00BE6979" w:rsidP="00BE6979" w:rsidRDefault="00C8410B">
      <w:r>
        <w:t>Hugo de Jonge</w:t>
      </w:r>
      <w:r w:rsidRPr="00381FA4">
        <w:tab/>
      </w:r>
      <w:r w:rsidRPr="00381FA4">
        <w:tab/>
      </w:r>
      <w:r w:rsidRPr="00381FA4">
        <w:tab/>
      </w:r>
      <w:r w:rsidRPr="00381FA4">
        <w:tab/>
      </w:r>
      <w:r w:rsidRPr="00381F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1FA4">
        <w:t>Carola Schouten</w:t>
      </w:r>
    </w:p>
    <w:p w:rsidR="00BE6979" w:rsidP="00C62B6C" w:rsidRDefault="00BE6979">
      <w:pPr>
        <w:spacing w:line="240" w:lineRule="atLeast"/>
        <w:jc w:val="both"/>
        <w:rPr>
          <w:szCs w:val="18"/>
        </w:rPr>
      </w:pPr>
    </w:p>
    <w:p w:rsidR="00BE6979" w:rsidP="00C62B6C" w:rsidRDefault="00BE6979">
      <w:pPr>
        <w:spacing w:line="240" w:lineRule="atLeast"/>
        <w:jc w:val="both"/>
        <w:rPr>
          <w:szCs w:val="18"/>
        </w:rPr>
      </w:pPr>
    </w:p>
    <w:p w:rsidRPr="007B6A41" w:rsidR="00C62B6C" w:rsidP="00C62B6C" w:rsidRDefault="00C62B6C">
      <w:pPr>
        <w:spacing w:line="240" w:lineRule="atLeast"/>
        <w:rPr>
          <w:szCs w:val="18"/>
        </w:rPr>
      </w:pPr>
      <w:bookmarkStart w:name="bmkHandtekening" w:id="1"/>
    </w:p>
    <w:bookmarkEnd w:id="1"/>
    <w:p w:rsidRPr="007B6A41" w:rsidR="00C62B6C" w:rsidP="00C62B6C" w:rsidRDefault="00C8410B">
      <w:pPr>
        <w:spacing w:line="240" w:lineRule="atLeast"/>
        <w:rPr>
          <w:szCs w:val="18"/>
        </w:rPr>
      </w:pPr>
      <w:r>
        <w:cr/>
      </w:r>
      <w:r>
        <w:cr/>
      </w:r>
    </w:p>
    <w:p w:rsidRPr="00BE6979" w:rsidR="00235AED" w:rsidP="00BE6979" w:rsidRDefault="00235AED">
      <w:pPr>
        <w:spacing w:line="240" w:lineRule="atLeast"/>
        <w:jc w:val="both"/>
        <w:rPr>
          <w:szCs w:val="18"/>
        </w:rPr>
      </w:pPr>
    </w:p>
    <w:sectPr w:rsidRPr="00BE6979"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4C" w:rsidRDefault="00B71A4C">
      <w:pPr>
        <w:spacing w:line="240" w:lineRule="auto"/>
      </w:pPr>
      <w:r>
        <w:separator/>
      </w:r>
    </w:p>
  </w:endnote>
  <w:endnote w:type="continuationSeparator" w:id="0">
    <w:p w:rsidR="00B71A4C" w:rsidRDefault="00B71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430D22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C8410B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30D22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30D22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4C" w:rsidRDefault="00B71A4C">
      <w:pPr>
        <w:spacing w:line="240" w:lineRule="auto"/>
      </w:pPr>
      <w:r>
        <w:separator/>
      </w:r>
    </w:p>
  </w:footnote>
  <w:footnote w:type="continuationSeparator" w:id="0">
    <w:p w:rsidR="00B71A4C" w:rsidRDefault="00B71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8410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7402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8222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30D2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8410B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C8410B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C8410B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:rsidR="00CD5856" w:rsidRDefault="00C8410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8410B">
                <w:pPr>
                  <w:pStyle w:val="Huisstijl-ReferentiegegevenskopW2"/>
                </w:pPr>
                <w:r w:rsidRPr="008D59C5">
                  <w:t>Kenmerk</w:t>
                </w:r>
              </w:p>
              <w:p w:rsidR="00101F8C" w:rsidRDefault="00C8410B" w:rsidP="00101F8C">
                <w:pPr>
                  <w:pStyle w:val="Huisstijl-Referentiegegevens"/>
                </w:pPr>
                <w:r w:rsidRPr="00101F8C">
                  <w:t>3276870-1019115-PG</w:t>
                </w:r>
              </w:p>
              <w:p w:rsidR="00101F8C" w:rsidRPr="00101F8C" w:rsidRDefault="00101F8C" w:rsidP="00101F8C">
                <w:pPr>
                  <w:pStyle w:val="Huisstijl-Referentiegegevens"/>
                </w:pPr>
              </w:p>
              <w:p w:rsidR="00CD5856" w:rsidRDefault="00C8410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101F8C" w:rsidRDefault="00C8410B">
                <w:pPr>
                  <w:pStyle w:val="Huisstijl-Referentiegegevens"/>
                </w:pPr>
                <w:r>
                  <w:t>1</w:t>
                </w:r>
              </w:p>
              <w:p w:rsidR="00CD5856" w:rsidRDefault="00C8410B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CM5AfzenderKenmerk  \* MERGEFORMAT </w:instrText>
                </w:r>
                <w:r>
                  <w:fldChar w:fldCharType="end"/>
                </w:r>
              </w:p>
              <w:p w:rsidR="00CD5856" w:rsidRDefault="00C8410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430D22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8410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F236FD">
                  <w:t>8 november 2021</w:t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:rsidR="00CD5856" w:rsidRDefault="00C8410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BE6979">
                  <w:t>Kamervragen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30D22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30D22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8410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430D22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8410B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30D2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430D22" w:rsidRDefault="00C8410B">
                <w:pPr>
                  <w:pStyle w:val="Huisstijl-ReferentiegegevenskopW2"/>
                  <w:rPr>
                    <w:lang w:val="en-US"/>
                  </w:rPr>
                </w:pPr>
                <w:r w:rsidRPr="00430D22">
                  <w:rPr>
                    <w:lang w:val="en-US"/>
                  </w:rPr>
                  <w:t>Kenmerk</w:t>
                </w:r>
              </w:p>
              <w:p w:rsidR="00CD5856" w:rsidRPr="00430D22" w:rsidRDefault="00C8410B">
                <w:pPr>
                  <w:pStyle w:val="Huisstijl-Referentiegegevens"/>
                  <w:rPr>
                    <w:lang w:val="en-US"/>
                  </w:rPr>
                </w:pPr>
                <w:r>
                  <w:fldChar w:fldCharType="begin"/>
                </w:r>
                <w:r w:rsidR="00B246F7" w:rsidRPr="00430D22">
                  <w:rPr>
                    <w:lang w:val="en-US"/>
                  </w:rPr>
                  <w:instrText xml:space="preserve"> DOCPROPERTY  KenmerkVWS  \* MERGEFORMAT </w:instrText>
                </w:r>
                <w:r>
                  <w:fldChar w:fldCharType="separate"/>
                </w:r>
                <w:r w:rsidRPr="00430D22">
                  <w:rPr>
                    <w:b/>
                    <w:lang w:val="en-US"/>
                  </w:rPr>
                  <w:t>Error! Unknown document property name.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8410B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BE6979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BE6979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30D2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841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236FD">
                      <w:t>26 juni 2014</w:t>
                    </w:r>
                  </w:sdtContent>
                </w:sdt>
              </w:p>
              <w:p w:rsidR="00CD5856" w:rsidRDefault="00C841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268639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866476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8410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C8410B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C8410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8410B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C8410B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C8410B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C8410B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C8410B">
                <w:pPr>
                  <w:pStyle w:val="Huisstijl-Referentiegegevens"/>
                </w:pPr>
                <w:r>
                  <w:t>KENMERK</w:t>
                </w:r>
              </w:p>
              <w:p w:rsidR="00CD5856" w:rsidRDefault="00C8410B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C8410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8410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8410B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8410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320C677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7DA5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24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CB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6F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67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E0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0D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DCB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01F8C"/>
    <w:rsid w:val="00113778"/>
    <w:rsid w:val="00125BDF"/>
    <w:rsid w:val="00172CD9"/>
    <w:rsid w:val="001B41E1"/>
    <w:rsid w:val="001B7303"/>
    <w:rsid w:val="00215CB5"/>
    <w:rsid w:val="00235AED"/>
    <w:rsid w:val="00236352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81FA4"/>
    <w:rsid w:val="003B287C"/>
    <w:rsid w:val="003B48D4"/>
    <w:rsid w:val="003C472B"/>
    <w:rsid w:val="003C6ED5"/>
    <w:rsid w:val="003C700C"/>
    <w:rsid w:val="003C7185"/>
    <w:rsid w:val="003D27F8"/>
    <w:rsid w:val="003F3A47"/>
    <w:rsid w:val="00430D22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1832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61319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246F7"/>
    <w:rsid w:val="00B4096F"/>
    <w:rsid w:val="00B71A4C"/>
    <w:rsid w:val="00B8296E"/>
    <w:rsid w:val="00B82F43"/>
    <w:rsid w:val="00BA7566"/>
    <w:rsid w:val="00BC481F"/>
    <w:rsid w:val="00BD75C1"/>
    <w:rsid w:val="00BE6979"/>
    <w:rsid w:val="00C3438D"/>
    <w:rsid w:val="00C62B6C"/>
    <w:rsid w:val="00C81260"/>
    <w:rsid w:val="00C837B3"/>
    <w:rsid w:val="00C8410B"/>
    <w:rsid w:val="00CA061B"/>
    <w:rsid w:val="00CB2FED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236FD"/>
    <w:rsid w:val="00F32EA9"/>
    <w:rsid w:val="00F56EBE"/>
    <w:rsid w:val="00F72360"/>
    <w:rsid w:val="00F847BF"/>
    <w:rsid w:val="00F87E88"/>
    <w:rsid w:val="00FC41A1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1"/>
    </o:shapelayout>
  </w:shapeDefaults>
  <w:decimalSymbol w:val=","/>
  <w:listSeparator w:val=";"/>
  <w15:docId w15:val="{EB667F27-5ADA-40C9-9601-BB6BC35B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Geenafstand">
    <w:name w:val="No Spacing"/>
    <w:uiPriority w:val="1"/>
    <w:qFormat/>
    <w:rsid w:val="00BE697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2021-11-04T12:11:00.0000000Z</lastPrinted>
  <dcterms:created xsi:type="dcterms:W3CDTF">2021-11-08T10:18:00.0000000Z</dcterms:created>
  <dcterms:modified xsi:type="dcterms:W3CDTF">2021-11-08T10:33:00.0000000Z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3276870-1019115-PG</vt:lpwstr>
  </property>
  <property fmtid="{D5CDD505-2E9C-101B-9397-08002B2CF9AE}" pid="5" name="OndertekeningFunctie">
    <vt:lpwstr>Minister van VWS</vt:lpwstr>
  </property>
  <property fmtid="{D5CDD505-2E9C-101B-9397-08002B2CF9AE}" pid="6" name="OndertekeningNaam">
    <vt:lpwstr>Hugo de Jonge</vt:lpwstr>
  </property>
</Properties>
</file>