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C22D2" w:rsidTr="00D9561B" w14:paraId="1C97ABB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B7AF7" w14:paraId="4168117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B7AF7" w14:paraId="5072970F" w14:textId="77777777">
            <w:r>
              <w:t>Postbus 20018</w:t>
            </w:r>
          </w:p>
          <w:p w:rsidR="008E3932" w:rsidP="00D9561B" w:rsidRDefault="00DB7AF7" w14:paraId="571A0752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C22D2" w:rsidTr="00FF66F9" w14:paraId="5FA434D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B7AF7" w14:paraId="01A30D3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A39FB" w14:paraId="673E648C" w14:textId="5A616052">
            <w:pPr>
              <w:rPr>
                <w:lang w:eastAsia="en-US"/>
              </w:rPr>
            </w:pPr>
            <w:r>
              <w:rPr>
                <w:lang w:eastAsia="en-US"/>
              </w:rPr>
              <w:t>3 november 2021</w:t>
            </w:r>
          </w:p>
        </w:tc>
      </w:tr>
      <w:tr w:rsidR="00CC22D2" w:rsidTr="00FF66F9" w14:paraId="6216E937" w14:textId="77777777">
        <w:trPr>
          <w:trHeight w:val="368"/>
        </w:trPr>
        <w:tc>
          <w:tcPr>
            <w:tcW w:w="929" w:type="dxa"/>
          </w:tcPr>
          <w:p w:rsidR="0005404B" w:rsidP="00FF66F9" w:rsidRDefault="00DB7AF7" w14:paraId="398BE3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B7AF7" w14:paraId="469876EB" w14:textId="5D15AE48">
            <w:pPr>
              <w:rPr>
                <w:lang w:eastAsia="en-US"/>
              </w:rPr>
            </w:pPr>
            <w:r>
              <w:rPr>
                <w:lang w:eastAsia="en-US"/>
              </w:rPr>
              <w:t>Reactie op  verslag schriftelijk overleg</w:t>
            </w:r>
            <w:r w:rsidR="00AE05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inzake Onderzoekskaders 2021 Inspectie van het Onderwijs</w:t>
            </w:r>
          </w:p>
        </w:tc>
      </w:tr>
    </w:tbl>
    <w:p w:rsidR="00CC22D2" w:rsidRDefault="001C2C36" w14:paraId="23FDC6A3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C22D2" w:rsidTr="00A421A1" w14:paraId="1DEC7093" w14:textId="77777777">
        <w:tc>
          <w:tcPr>
            <w:tcW w:w="2160" w:type="dxa"/>
          </w:tcPr>
          <w:p w:rsidRPr="00F53C9D" w:rsidR="006205C0" w:rsidP="00686AED" w:rsidRDefault="00DB7AF7" w14:paraId="59BA2505" w14:textId="77777777">
            <w:pPr>
              <w:pStyle w:val="Colofonkop"/>
              <w:framePr w:hSpace="0" w:wrap="auto" w:hAnchor="text" w:vAnchor="margin" w:xAlign="left" w:yAlign="inline"/>
            </w:pPr>
            <w:r>
              <w:t>Kennis</w:t>
            </w:r>
          </w:p>
          <w:p w:rsidR="006205C0" w:rsidP="00A421A1" w:rsidRDefault="00DB7AF7" w14:paraId="552B076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B7AF7" w14:paraId="6EC9064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B7AF7" w14:paraId="3102297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B7AF7" w14:paraId="3AFE385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B7AF7" w14:paraId="45C32CB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54B42496" w14:textId="0F5AB91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C22D2" w:rsidTr="00A421A1" w14:paraId="4025B89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2A7885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C22D2" w:rsidTr="00A421A1" w14:paraId="488DB768" w14:textId="77777777">
        <w:trPr>
          <w:trHeight w:val="450"/>
        </w:trPr>
        <w:tc>
          <w:tcPr>
            <w:tcW w:w="2160" w:type="dxa"/>
          </w:tcPr>
          <w:p w:rsidR="00F51A76" w:rsidP="00A421A1" w:rsidRDefault="00DB7AF7" w14:paraId="0227239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E6009" w14:paraId="328C39AF" w14:textId="6C164DC4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29959041</w:t>
            </w:r>
          </w:p>
        </w:tc>
      </w:tr>
      <w:tr w:rsidR="00CC22D2" w:rsidTr="00A421A1" w14:paraId="7EA8D426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B7AF7" w14:paraId="7FC1F08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B7AF7" w14:paraId="4E35BD37" w14:textId="4636A5B9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  <w:r w:rsidR="003224A6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 xml:space="preserve"> september 2021</w:t>
            </w:r>
          </w:p>
        </w:tc>
      </w:tr>
      <w:tr w:rsidR="00CC22D2" w:rsidTr="00A421A1" w14:paraId="3E1BE40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B7AF7" w14:paraId="2DDFA89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B7AF7" w14:paraId="7853B38B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35570 VIII</w:t>
            </w:r>
          </w:p>
        </w:tc>
      </w:tr>
      <w:tr w:rsidR="00CC22D2" w:rsidTr="00A421A1" w14:paraId="1388F86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DB7AF7" w14:paraId="4F07457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B7AF7" w14:paraId="6501DD05" w14:textId="0902E69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08ADB334" w14:textId="77777777"/>
    <w:p w:rsidR="006205C0" w:rsidP="00A421A1" w:rsidRDefault="006205C0" w14:paraId="0AC07F13" w14:textId="77777777"/>
    <w:p w:rsidR="00910A65" w:rsidP="00CA35E4" w:rsidRDefault="00405133" w14:paraId="15D7C3B0" w14:textId="0C3545F0">
      <w:r>
        <w:t>Hierbij stu</w:t>
      </w:r>
      <w:r w:rsidR="00114148">
        <w:t xml:space="preserve">ren wij </w:t>
      </w:r>
      <w:r w:rsidR="00D45993">
        <w:t>u</w:t>
      </w:r>
      <w:r w:rsidR="00C82662">
        <w:t xml:space="preserve"> </w:t>
      </w:r>
      <w:r w:rsidR="00114148">
        <w:t>de</w:t>
      </w:r>
      <w:r w:rsidRPr="00AE05AE" w:rsidR="00AE05AE">
        <w:t xml:space="preserve"> reactie op het verslag van het </w:t>
      </w:r>
      <w:r w:rsidR="00AE05AE">
        <w:t>s</w:t>
      </w:r>
      <w:r w:rsidRPr="00AE05AE" w:rsidR="00AE05AE">
        <w:t>ch</w:t>
      </w:r>
      <w:r w:rsidR="00AE05AE">
        <w:t>riftelijk overleg van de vaste commissie van Onderwijs, Cultuur en Wetenschap inzake de onderzoekskaders 2021 van de Inspectie van het Onderwijs</w:t>
      </w:r>
      <w:r w:rsidR="004A1BB7">
        <w:t>.</w:t>
      </w:r>
    </w:p>
    <w:p w:rsidR="00930C09" w:rsidP="00CA35E4" w:rsidRDefault="00930C09" w14:paraId="117AEADE" w14:textId="77777777"/>
    <w:p w:rsidR="005768E4" w:rsidP="00CA35E4" w:rsidRDefault="00DB7AF7" w14:paraId="3390F568" w14:textId="77777777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 w14:paraId="5B235771" w14:textId="77777777"/>
    <w:p w:rsidR="00DD4AC5" w:rsidP="00DD4AC5" w:rsidRDefault="00DD4AC5" w14:paraId="75DE80E2" w14:textId="77777777"/>
    <w:p w:rsidR="00DD4AC5" w:rsidP="00DD4AC5" w:rsidRDefault="00DD4AC5" w14:paraId="74036173" w14:textId="77777777"/>
    <w:p w:rsidR="00DD4AC5" w:rsidP="00DD4AC5" w:rsidRDefault="00DB7AF7" w14:paraId="40BE62A7" w14:textId="77777777">
      <w:pPr>
        <w:pStyle w:val="standaard-tekst"/>
      </w:pPr>
      <w:r w:rsidRPr="00D20C0E">
        <w:t>Ingrid van Engelshoven</w:t>
      </w:r>
    </w:p>
    <w:p w:rsidR="00DD4AC5" w:rsidP="00DD4AC5" w:rsidRDefault="00DD4AC5" w14:paraId="62DB6D78" w14:textId="77777777"/>
    <w:p w:rsidR="00DD4AC5" w:rsidP="00DD4AC5" w:rsidRDefault="00DD4AC5" w14:paraId="17037567" w14:textId="77777777"/>
    <w:p w:rsidR="00DD4AC5" w:rsidP="00DD4AC5" w:rsidRDefault="00DD4AC5" w14:paraId="7ABBBDF7" w14:textId="77777777"/>
    <w:p w:rsidR="00DD4AC5" w:rsidP="00DD4AC5" w:rsidRDefault="00DB7AF7" w14:paraId="0F73ACDC" w14:textId="77777777">
      <w:r>
        <w:t>De minister voor Basis- en Voortgezet Onderwijs en Media,</w:t>
      </w:r>
    </w:p>
    <w:p w:rsidR="00DD4AC5" w:rsidP="00DD4AC5" w:rsidRDefault="00DD4AC5" w14:paraId="63BB3EC6" w14:textId="77777777"/>
    <w:p w:rsidR="00DD4AC5" w:rsidP="00DD4AC5" w:rsidRDefault="00DD4AC5" w14:paraId="21641D61" w14:textId="77777777"/>
    <w:p w:rsidR="008A130B" w:rsidP="00DD4AC5" w:rsidRDefault="008A130B" w14:paraId="18C7D7D9" w14:textId="77777777"/>
    <w:p w:rsidR="00DD4AC5" w:rsidP="00DD4AC5" w:rsidRDefault="00DB7AF7" w14:paraId="45B06FDB" w14:textId="77777777">
      <w:r>
        <w:rPr>
          <w:lang w:val="en-US"/>
        </w:rPr>
        <w:t>Arie Slob</w:t>
      </w:r>
    </w:p>
    <w:p w:rsidR="00DD4AC5" w:rsidP="00DD4AC5" w:rsidRDefault="00DD4AC5" w14:paraId="1CBFFE1A" w14:textId="77777777"/>
    <w:p w:rsidRPr="00DD4AC5" w:rsidR="009E4B70" w:rsidP="00DD4AC5" w:rsidRDefault="009E4B70" w14:paraId="0C83E13F" w14:textId="77777777"/>
    <w:p w:rsidR="00184B30" w:rsidP="00A60B58" w:rsidRDefault="00184B30" w14:paraId="3A64F166" w14:textId="77777777"/>
    <w:p w:rsidR="00184B30" w:rsidP="00A60B58" w:rsidRDefault="00184B30" w14:paraId="4D8DA2C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23B61" w14:textId="77777777" w:rsidR="00DE29C3" w:rsidRDefault="00DB7AF7">
      <w:pPr>
        <w:spacing w:line="240" w:lineRule="auto"/>
      </w:pPr>
      <w:r>
        <w:separator/>
      </w:r>
    </w:p>
  </w:endnote>
  <w:endnote w:type="continuationSeparator" w:id="0">
    <w:p w14:paraId="3FA010CC" w14:textId="77777777" w:rsidR="00DE29C3" w:rsidRDefault="00DB7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9C53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E70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C22D2" w14:paraId="783604B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6FB4CB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1BAD97B" w14:textId="77777777" w:rsidR="002F71BB" w:rsidRPr="004C7E1D" w:rsidRDefault="00DB7A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B5FFA2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C22D2" w14:paraId="20E7035B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61D09B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30AD055" w14:textId="23B3FA57" w:rsidR="00D17084" w:rsidRPr="004C7E1D" w:rsidRDefault="00DB7A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39F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9786F8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AAC7F" w14:textId="77777777" w:rsidR="00DE29C3" w:rsidRDefault="00DB7AF7">
      <w:pPr>
        <w:spacing w:line="240" w:lineRule="auto"/>
      </w:pPr>
      <w:r>
        <w:separator/>
      </w:r>
    </w:p>
  </w:footnote>
  <w:footnote w:type="continuationSeparator" w:id="0">
    <w:p w14:paraId="7FF0BF96" w14:textId="77777777" w:rsidR="00DE29C3" w:rsidRDefault="00DB7A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03C1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C22D2" w14:paraId="428F0E4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B0D269B" w14:textId="77777777" w:rsidR="00527BD4" w:rsidRPr="00275984" w:rsidRDefault="00527BD4" w:rsidP="00BF4427">
          <w:pPr>
            <w:pStyle w:val="Huisstijl-Rubricering"/>
          </w:pPr>
        </w:p>
      </w:tc>
    </w:tr>
  </w:tbl>
  <w:p w14:paraId="0523B14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C22D2" w14:paraId="078BDDC7" w14:textId="77777777" w:rsidTr="003B528D">
      <w:tc>
        <w:tcPr>
          <w:tcW w:w="2160" w:type="dxa"/>
          <w:shd w:val="clear" w:color="auto" w:fill="auto"/>
        </w:tcPr>
        <w:p w14:paraId="4555CC4F" w14:textId="77777777" w:rsidR="002F71BB" w:rsidRPr="000407BB" w:rsidRDefault="00DB7AF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C22D2" w14:paraId="58D32A1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BC7BE10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80218E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C22D2" w14:paraId="4EC49D7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385446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A9DD865" w14:textId="77777777" w:rsidR="00704845" w:rsidRDefault="00DB7AF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811DCC0" wp14:editId="204E918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017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835E47" w14:textId="77777777" w:rsidR="00483ECA" w:rsidRDefault="00483ECA" w:rsidP="00D037A9"/>
      </w:tc>
    </w:tr>
  </w:tbl>
  <w:p w14:paraId="67DA9A2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C22D2" w14:paraId="67EF4D2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857B609" w14:textId="77777777" w:rsidR="00527BD4" w:rsidRPr="00963440" w:rsidRDefault="00DB7AF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C22D2" w14:paraId="5AECFBA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26F17B2" w14:textId="77777777" w:rsidR="00093ABC" w:rsidRPr="00963440" w:rsidRDefault="00093ABC" w:rsidP="00963440"/>
      </w:tc>
    </w:tr>
    <w:tr w:rsidR="00CC22D2" w14:paraId="368B340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07F1666" w14:textId="77777777" w:rsidR="00A604D3" w:rsidRPr="00963440" w:rsidRDefault="00A604D3" w:rsidP="00963440"/>
      </w:tc>
    </w:tr>
    <w:tr w:rsidR="00CC22D2" w14:paraId="3C58EBC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556C1E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A5AABC7" w14:textId="77777777" w:rsidR="006F273B" w:rsidRDefault="006F273B" w:rsidP="00BC4AE3">
    <w:pPr>
      <w:pStyle w:val="Koptekst"/>
    </w:pPr>
  </w:p>
  <w:p w14:paraId="437CD3C0" w14:textId="77777777" w:rsidR="00153BD0" w:rsidRDefault="00153BD0" w:rsidP="00BC4AE3">
    <w:pPr>
      <w:pStyle w:val="Koptekst"/>
    </w:pPr>
  </w:p>
  <w:p w14:paraId="26D43A27" w14:textId="77777777" w:rsidR="0044605E" w:rsidRDefault="0044605E" w:rsidP="00BC4AE3">
    <w:pPr>
      <w:pStyle w:val="Koptekst"/>
    </w:pPr>
  </w:p>
  <w:p w14:paraId="36C7B5FF" w14:textId="77777777" w:rsidR="0044605E" w:rsidRDefault="0044605E" w:rsidP="00BC4AE3">
    <w:pPr>
      <w:pStyle w:val="Koptekst"/>
    </w:pPr>
  </w:p>
  <w:p w14:paraId="269DCA9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B909AC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BB40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BA3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C4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29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8CC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C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A7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705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106BB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4FC7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D62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6D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0D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A0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5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42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72B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4148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39FB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E6009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611E"/>
    <w:rsid w:val="003224A6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30B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6399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B70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05AE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22D2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B7AF7"/>
    <w:rsid w:val="00DC18F3"/>
    <w:rsid w:val="00DC2443"/>
    <w:rsid w:val="00DC691C"/>
    <w:rsid w:val="00DD1DCD"/>
    <w:rsid w:val="00DD338F"/>
    <w:rsid w:val="00DD3404"/>
    <w:rsid w:val="00DD4AC5"/>
    <w:rsid w:val="00DD66F2"/>
    <w:rsid w:val="00DE1EB5"/>
    <w:rsid w:val="00DE29C3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24ECB"/>
  <w15:docId w15:val="{25821082-E251-46DA-89FA-692FF44C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2009-07-01T14:30:00.0000000Z</lastPrinted>
  <dcterms:created xsi:type="dcterms:W3CDTF">2021-11-03T15:39:00.0000000Z</dcterms:created>
  <dcterms:modified xsi:type="dcterms:W3CDTF">2021-11-03T15:39:00.0000000Z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O200OOT</vt:lpwstr>
  </property>
  <property fmtid="{D5CDD505-2E9C-101B-9397-08002B2CF9AE}" pid="3" name="Author">
    <vt:lpwstr>O200OOT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 verslag schriftelijk overleg  inzake Onderzoekskaders 2021 Inspectie van het Onderwijs</vt:lpwstr>
  </property>
  <property fmtid="{D5CDD505-2E9C-101B-9397-08002B2CF9AE}" pid="9" name="ocw_directie">
    <vt:lpwstr>KENNIS/KV&amp;KE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O200OOT</vt:lpwstr>
  </property>
</Properties>
</file>