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/>
        <w:p w:rsidR="00241BB9" w:rsidRDefault="002C5937">
          <w:pPr>
            <w:spacing w:line="240" w:lineRule="auto"/>
          </w:pPr>
        </w:p>
      </w:sdtContent>
    </w:sdt>
    <w:p w:rsidR="00CD5856" w:rsidRDefault="00CD5856"/>
    <w:p w:rsidR="00C06F70" w:rsidRDefault="00C06F70">
      <w:pPr>
        <w:sectPr w:rsidR="00C06F70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P="004B78D3" w:rsidRDefault="00481960">
      <w:pPr>
        <w:pStyle w:val="Huisstijl-Aanhef"/>
      </w:pPr>
      <w:r>
        <w:t>Geachte voorzitter,</w:t>
      </w:r>
    </w:p>
    <w:p w:rsidRPr="004B78D3" w:rsidR="004B78D3" w:rsidP="004B78D3" w:rsidRDefault="00481960">
      <w:pPr>
        <w:pStyle w:val="Huisstijl-Aanhef"/>
      </w:pPr>
      <w:r w:rsidRPr="004B78D3">
        <w:t>Hierbij ontvangt u de antwoorden op de vragen gesteld tijdens de eerste termijn van het debat over de o</w:t>
      </w:r>
      <w:bookmarkStart w:name="_GoBack" w:id="0"/>
      <w:bookmarkEnd w:id="0"/>
      <w:r w:rsidRPr="004B78D3">
        <w:t>ntwerpbegroting VWS 202</w:t>
      </w:r>
      <w:r>
        <w:t>2</w:t>
      </w:r>
      <w:r w:rsidRPr="004B78D3">
        <w:t xml:space="preserve"> op </w:t>
      </w:r>
      <w:r>
        <w:t>26 oktober 2021</w:t>
      </w:r>
      <w:r w:rsidRPr="004B78D3">
        <w:t xml:space="preserve">. </w:t>
      </w:r>
    </w:p>
    <w:p w:rsidRPr="008D59C5" w:rsidR="00334C45" w:rsidP="004B78D3" w:rsidRDefault="00481960">
      <w:pPr>
        <w:pStyle w:val="Huisstijl-Aanhef"/>
      </w:pPr>
      <w:r w:rsidRPr="004B78D3">
        <w:t>Tijdens de eerste termijn hebben de leden van uw Kamer</w:t>
      </w:r>
      <w:r w:rsidR="003D1D9F">
        <w:t xml:space="preserve"> </w:t>
      </w:r>
      <w:r w:rsidRPr="004B78D3">
        <w:t xml:space="preserve">amendementen </w:t>
      </w:r>
      <w:r w:rsidRPr="004B78D3" w:rsidR="003D1D9F">
        <w:t xml:space="preserve">ingediend </w:t>
      </w:r>
      <w:r w:rsidRPr="004B78D3">
        <w:t>bij de ontwerpbegroting VWS 202</w:t>
      </w:r>
      <w:r>
        <w:t>2</w:t>
      </w:r>
      <w:r w:rsidRPr="004B78D3">
        <w:t>. Bijgaand ontvangt u tevens de schriftelijke reactie op deze amendementen.</w:t>
      </w:r>
    </w:p>
    <w:p w:rsidRPr="009A31BF" w:rsidR="00CD5856" w:rsidRDefault="00481960">
      <w:pPr>
        <w:pStyle w:val="Huisstijl-Slotzin"/>
      </w:pPr>
      <w:r>
        <w:t>Hoogachtend,</w:t>
      </w:r>
    </w:p>
    <w:p w:rsidR="00BC481F" w:rsidP="00463DBC" w:rsidRDefault="00BC481F">
      <w:pPr>
        <w:spacing w:line="240" w:lineRule="auto"/>
        <w:rPr>
          <w:noProof/>
        </w:rPr>
      </w:pPr>
    </w:p>
    <w:p w:rsidR="00EA5359" w:rsidP="00C62B6C" w:rsidRDefault="00EA5359">
      <w:pPr>
        <w:spacing w:line="240" w:lineRule="atLeast"/>
        <w:jc w:val="both"/>
      </w:pPr>
      <w:r>
        <w:t>de minister van Volksgezondheid,</w:t>
      </w:r>
      <w:r w:rsidR="00E50115">
        <w:tab/>
      </w:r>
      <w:r w:rsidR="00E50115">
        <w:tab/>
      </w:r>
      <w:r w:rsidR="00E50115">
        <w:tab/>
      </w:r>
      <w:r w:rsidR="00E50115">
        <w:tab/>
      </w:r>
      <w:r w:rsidR="00E50115">
        <w:tab/>
        <w:t>de staatssecretaris van Volksgezondheid</w:t>
      </w:r>
    </w:p>
    <w:p w:rsidR="00C62B6C" w:rsidP="00C62B6C" w:rsidRDefault="00EA5359">
      <w:pPr>
        <w:spacing w:line="240" w:lineRule="atLeast"/>
        <w:jc w:val="both"/>
        <w:rPr>
          <w:szCs w:val="18"/>
        </w:rPr>
      </w:pPr>
      <w:r>
        <w:t>Welzijn en Sport</w:t>
      </w:r>
      <w:r w:rsidR="00481960">
        <w:rPr>
          <w:szCs w:val="18"/>
        </w:rPr>
        <w:t>,</w:t>
      </w:r>
      <w:r w:rsidR="00E50115">
        <w:rPr>
          <w:szCs w:val="18"/>
        </w:rPr>
        <w:tab/>
      </w:r>
      <w:r w:rsidR="00E50115">
        <w:rPr>
          <w:szCs w:val="18"/>
        </w:rPr>
        <w:tab/>
      </w:r>
      <w:r w:rsidR="00E50115">
        <w:rPr>
          <w:szCs w:val="18"/>
        </w:rPr>
        <w:tab/>
      </w:r>
      <w:r w:rsidR="00E50115">
        <w:rPr>
          <w:szCs w:val="18"/>
        </w:rPr>
        <w:tab/>
      </w:r>
      <w:r w:rsidR="00E50115">
        <w:rPr>
          <w:szCs w:val="18"/>
        </w:rPr>
        <w:tab/>
      </w:r>
      <w:r w:rsidR="00E50115">
        <w:rPr>
          <w:szCs w:val="18"/>
        </w:rPr>
        <w:tab/>
      </w:r>
      <w:r w:rsidR="00E50115">
        <w:rPr>
          <w:szCs w:val="18"/>
        </w:rPr>
        <w:tab/>
      </w:r>
      <w:r w:rsidR="00E50115">
        <w:rPr>
          <w:szCs w:val="18"/>
        </w:rPr>
        <w:tab/>
      </w:r>
      <w:r w:rsidR="00E50115">
        <w:rPr>
          <w:szCs w:val="18"/>
        </w:rPr>
        <w:tab/>
      </w:r>
      <w:r w:rsidR="00E50115">
        <w:rPr>
          <w:szCs w:val="18"/>
        </w:rPr>
        <w:tab/>
      </w:r>
      <w:r w:rsidR="00E50115">
        <w:rPr>
          <w:szCs w:val="18"/>
        </w:rPr>
        <w:tab/>
      </w:r>
      <w:r w:rsidR="00E50115">
        <w:rPr>
          <w:szCs w:val="18"/>
        </w:rPr>
        <w:tab/>
      </w:r>
      <w:r w:rsidR="00E50115">
        <w:rPr>
          <w:szCs w:val="18"/>
        </w:rPr>
        <w:tab/>
        <w:t>Welzijn en Sport,</w:t>
      </w:r>
    </w:p>
    <w:p w:rsidRPr="007B6A41" w:rsidR="00C62B6C" w:rsidP="00C62B6C" w:rsidRDefault="00C62B6C">
      <w:pPr>
        <w:spacing w:line="240" w:lineRule="atLeast"/>
        <w:rPr>
          <w:szCs w:val="18"/>
        </w:rPr>
      </w:pPr>
      <w:bookmarkStart w:name="bmkHandtekening" w:id="1"/>
    </w:p>
    <w:bookmarkEnd w:id="1"/>
    <w:p w:rsidR="00C62B6C" w:rsidP="00C62B6C" w:rsidRDefault="00481960">
      <w:pPr>
        <w:spacing w:line="240" w:lineRule="atLeast"/>
      </w:pPr>
      <w:r>
        <w:cr/>
      </w:r>
      <w:r>
        <w:cr/>
      </w:r>
    </w:p>
    <w:p w:rsidR="00EA5359" w:rsidP="00C62B6C" w:rsidRDefault="00EA5359">
      <w:pPr>
        <w:spacing w:line="240" w:lineRule="atLeast"/>
      </w:pPr>
    </w:p>
    <w:p w:rsidRPr="007B6A41" w:rsidR="00EA5359" w:rsidP="00C62B6C" w:rsidRDefault="00EA5359">
      <w:pPr>
        <w:spacing w:line="240" w:lineRule="atLeast"/>
        <w:rPr>
          <w:szCs w:val="18"/>
        </w:rPr>
      </w:pPr>
    </w:p>
    <w:p w:rsidRPr="007B6A41" w:rsidR="00C62B6C" w:rsidP="00C62B6C" w:rsidRDefault="00C06F70">
      <w:pPr>
        <w:spacing w:line="240" w:lineRule="atLeast"/>
        <w:jc w:val="both"/>
        <w:rPr>
          <w:szCs w:val="18"/>
        </w:rPr>
      </w:pPr>
      <w:r w:rsidRPr="00C06F70">
        <w:t>Hugo de Jonge</w:t>
      </w:r>
      <w:r w:rsidRPr="00C06F70">
        <w:tab/>
      </w:r>
      <w:r w:rsidRPr="00C06F70">
        <w:tab/>
      </w:r>
      <w:r w:rsidR="00E50115">
        <w:tab/>
      </w:r>
      <w:r w:rsidR="00E50115">
        <w:tab/>
      </w:r>
      <w:r w:rsidR="00E50115">
        <w:tab/>
      </w:r>
      <w:r w:rsidR="00E50115">
        <w:tab/>
      </w:r>
      <w:r w:rsidR="00E50115">
        <w:tab/>
      </w:r>
      <w:r w:rsidR="00E50115">
        <w:tab/>
      </w:r>
      <w:r w:rsidR="00E50115">
        <w:tab/>
      </w:r>
      <w:r w:rsidR="00E50115">
        <w:tab/>
      </w:r>
      <w:r w:rsidR="00E50115">
        <w:tab/>
      </w:r>
      <w:r w:rsidR="00E50115">
        <w:tab/>
      </w:r>
      <w:r w:rsidR="00E50115">
        <w:tab/>
      </w:r>
      <w:r w:rsidR="00E50115">
        <w:tab/>
      </w:r>
      <w:r w:rsidR="00E50115">
        <w:tab/>
        <w:t>Paul Blokhuis</w:t>
      </w:r>
    </w:p>
    <w:p w:rsidR="00235AED" w:rsidP="00463DBC" w:rsidRDefault="00235AED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937" w:rsidRDefault="002C5937">
      <w:pPr>
        <w:spacing w:line="240" w:lineRule="auto"/>
      </w:pPr>
      <w:r>
        <w:separator/>
      </w:r>
    </w:p>
  </w:endnote>
  <w:endnote w:type="continuationSeparator" w:id="0">
    <w:p w:rsidR="002C5937" w:rsidRDefault="002C5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4E57E8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7639" w:rsidRDefault="0048196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C06F70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C06F70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" strokecolor="white">
              <v:textbox inset="0,0,0,0">
                <w:txbxContent>
                  <w:p w:rsidR="00DC7639" w:rsidRDefault="0048196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C06F70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C06F70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937" w:rsidRDefault="002C5937">
      <w:pPr>
        <w:spacing w:line="240" w:lineRule="auto"/>
      </w:pPr>
      <w:r>
        <w:separator/>
      </w:r>
    </w:p>
  </w:footnote>
  <w:footnote w:type="continuationSeparator" w:id="0">
    <w:p w:rsidR="002C5937" w:rsidRDefault="002C59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8196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3056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485879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E57E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8196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:rsidR="00CD5856" w:rsidRDefault="0048196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:rsidR="00CD5856" w:rsidRDefault="0048196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:rsidR="00CD5856" w:rsidRDefault="0048196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48196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:rsidR="00C06F70" w:rsidRDefault="00C06F70" w:rsidP="00C06F70">
                          <w:pPr>
                            <w:pStyle w:val="Huisstijl-Referentiegegevens"/>
                          </w:pPr>
                          <w:r w:rsidRPr="00C06F70">
                            <w:t>3274488-1018875-BPZ</w:t>
                          </w:r>
                        </w:p>
                        <w:p w:rsidR="00C06F70" w:rsidRPr="00C06F70" w:rsidRDefault="00C06F70" w:rsidP="00C06F70">
                          <w:pPr>
                            <w:pStyle w:val="Huisstijl-Referentiegegevens"/>
                          </w:pPr>
                        </w:p>
                        <w:p w:rsidR="00CD5856" w:rsidRPr="002B504F" w:rsidRDefault="0048196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:rsidR="00215CB5" w:rsidRDefault="00481960">
                          <w:pPr>
                            <w:pStyle w:val="Huisstijl-ReferentiegegevenskopW1"/>
                          </w:pPr>
                          <w:r>
                            <w:t>2</w:t>
                          </w:r>
                        </w:p>
                        <w:p w:rsidR="00CD5856" w:rsidRDefault="00481960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CM5AfzenderKenmerk  \* MERGEFORMAT </w:instrText>
                          </w:r>
                          <w:r>
                            <w:fldChar w:fldCharType="end"/>
                          </w:r>
                          <w:r w:rsidR="00E1490C">
                            <w:t xml:space="preserve"> </w:t>
                          </w:r>
                        </w:p>
                        <w:p w:rsidR="00CD5856" w:rsidRDefault="0048196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" strokecolor="white">
              <v:textbox inset="0,0,0,0">
                <w:txbxContent>
                  <w:p w:rsidR="00CD5856" w:rsidRDefault="00481960">
                    <w:pPr>
                      <w:pStyle w:val="Huisstijl-AfzendgegevensW1"/>
                    </w:pPr>
                    <w:r>
                      <w:t>Bezoekadres</w:t>
                    </w:r>
                  </w:p>
                  <w:p w:rsidR="00CD5856" w:rsidRDefault="0048196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:rsidR="00CD5856" w:rsidRDefault="0048196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:rsidR="00CD5856" w:rsidRDefault="0048196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48196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C06F70" w:rsidRDefault="00C06F70" w:rsidP="00C06F70">
                    <w:pPr>
                      <w:pStyle w:val="Huisstijl-Referentiegegevens"/>
                    </w:pPr>
                    <w:r w:rsidRPr="00C06F70">
                      <w:t>3274488-1018875-BPZ</w:t>
                    </w:r>
                  </w:p>
                  <w:p w:rsidR="00C06F70" w:rsidRPr="00C06F70" w:rsidRDefault="00C06F70" w:rsidP="00C06F70">
                    <w:pPr>
                      <w:pStyle w:val="Huisstijl-Referentiegegevens"/>
                    </w:pPr>
                  </w:p>
                  <w:p w:rsidR="00CD5856" w:rsidRPr="002B504F" w:rsidRDefault="0048196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:rsidR="00215CB5" w:rsidRDefault="00481960">
                    <w:pPr>
                      <w:pStyle w:val="Huisstijl-ReferentiegegevenskopW1"/>
                    </w:pPr>
                    <w:r>
                      <w:t>2</w:t>
                    </w:r>
                  </w:p>
                  <w:p w:rsidR="00CD5856" w:rsidRDefault="00481960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CM5AfzenderKenmerk  \* MERGEFORMAT </w:instrText>
                    </w:r>
                    <w:r>
                      <w:fldChar w:fldCharType="end"/>
                    </w:r>
                    <w:r w:rsidR="00E1490C">
                      <w:t xml:space="preserve"> </w:t>
                    </w:r>
                  </w:p>
                  <w:p w:rsidR="00CD5856" w:rsidRDefault="0048196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4E57E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1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8196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C06F70">
                            <w:t xml:space="preserve">      </w:t>
                          </w:r>
                          <w:r w:rsidR="006807A4">
                            <w:t>27 oktober 2021</w:t>
                          </w:r>
                          <w:r w:rsidR="00E1490C">
                            <w:tab/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begin"/>
                          </w:r>
                          <w:r w:rsidR="004509BE" w:rsidRPr="002C728A">
                            <w:rPr>
                              <w:szCs w:val="18"/>
                            </w:rPr>
                            <w:instrText xml:space="preserve"> DOCPROPERTY  CM5DatumVerzonden \@ "d MMMM yyyy"   \* MERGEFORMAT </w:instrText>
                          </w:r>
                          <w:r w:rsidR="004509BE" w:rsidRPr="002C728A">
                            <w:rPr>
                              <w:szCs w:val="18"/>
                            </w:rPr>
                            <w:fldChar w:fldCharType="end"/>
                          </w:r>
                        </w:p>
                        <w:p w:rsidR="00CD5856" w:rsidRDefault="0048196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4B78D3">
                            <w:t xml:space="preserve">      Antwoorden begrotingsbehandeling VWS 2022</w:t>
                          </w:r>
                          <w:r w:rsidR="00E1490C">
                            <w:tab/>
                          </w:r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" o:spid="_x0000_s1027" type="#_x0000_t202" style="position:absolute;margin-left:79.65pt;margin-top:296.85pt;width:323.1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" strokecolor="white">
              <v:textbox style="mso-fit-shape-to-text:t" inset="0,0,0,0">
                <w:txbxContent>
                  <w:p w:rsidR="00CD5856" w:rsidRDefault="0048196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C06F70">
                      <w:t xml:space="preserve">      </w:t>
                    </w:r>
                    <w:r w:rsidR="006807A4">
                      <w:t>27 oktober 2021</w:t>
                    </w:r>
                    <w:r w:rsidR="00E1490C">
                      <w:tab/>
                    </w:r>
                    <w:r w:rsidR="004509BE" w:rsidRPr="002C728A">
                      <w:rPr>
                        <w:szCs w:val="18"/>
                      </w:rPr>
                      <w:fldChar w:fldCharType="begin"/>
                    </w:r>
                    <w:r w:rsidR="004509BE" w:rsidRPr="002C728A">
                      <w:rPr>
                        <w:szCs w:val="18"/>
                      </w:rPr>
                      <w:instrText xml:space="preserve"> DOCPROPERTY  CM5DatumVerzonden \@ "d MMMM yyyy"   \* MERGEFORMAT </w:instrText>
                    </w:r>
                    <w:r w:rsidR="004509BE" w:rsidRPr="002C728A">
                      <w:rPr>
                        <w:szCs w:val="18"/>
                      </w:rPr>
                      <w:fldChar w:fldCharType="end"/>
                    </w:r>
                  </w:p>
                  <w:p w:rsidR="00CD5856" w:rsidRDefault="0048196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4B78D3">
                      <w:t xml:space="preserve">      Antwoorden begrotingsbehandeling VWS 2022</w:t>
                    </w:r>
                    <w:r w:rsidR="00E1490C">
                      <w:tab/>
                    </w:r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E57E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8" type="#_x0000_t202" style="position:absolute;margin-left:79.4pt;margin-top:266.5pt;width:323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E57E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8196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29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" strokecolor="white">
              <v:textbox inset="0,0,0,0">
                <w:txbxContent>
                  <w:p w:rsidR="00CD5856" w:rsidRDefault="0048196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57E8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8196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0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" strokecolor="white">
              <o:lock v:ext="edit" aspectratio="t"/>
              <v:textbox inset="0,0,0,0">
                <w:txbxContent>
                  <w:p w:rsidR="00CD5856" w:rsidRDefault="0048196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E57E8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Pr="004B78D3" w:rsidRDefault="00481960">
                          <w:pPr>
                            <w:pStyle w:val="Huisstijl-ReferentiegegevenskopW2"/>
                            <w:rPr>
                              <w:lang w:val="en-US"/>
                            </w:rPr>
                          </w:pPr>
                          <w:proofErr w:type="spellStart"/>
                          <w:r w:rsidRPr="004B78D3">
                            <w:rPr>
                              <w:lang w:val="en-US"/>
                            </w:rPr>
                            <w:t>Kenmerk</w:t>
                          </w:r>
                          <w:proofErr w:type="spellEnd"/>
                        </w:p>
                        <w:p w:rsidR="00CD5856" w:rsidRPr="004B78D3" w:rsidRDefault="00481960">
                          <w:pPr>
                            <w:pStyle w:val="Huisstijl-Referentiegegevens"/>
                            <w:rPr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="00EC43C7" w:rsidRPr="004B78D3">
                            <w:rPr>
                              <w:lang w:val="en-US"/>
                            </w:rP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 w:rsidRPr="00EA5359">
                            <w:rPr>
                              <w:b/>
                              <w:lang w:val="en-US"/>
                            </w:rPr>
                            <w:t>Error! Unknown document property name.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" strokecolor="white">
              <v:textbox inset="0,0,0,0">
                <w:txbxContent>
                  <w:p w:rsidR="00CD5856" w:rsidRPr="004B78D3" w:rsidRDefault="00481960">
                    <w:pPr>
                      <w:pStyle w:val="Huisstijl-ReferentiegegevenskopW2"/>
                      <w:rPr>
                        <w:lang w:val="en-US"/>
                      </w:rPr>
                    </w:pPr>
                    <w:r w:rsidRPr="004B78D3">
                      <w:rPr>
                        <w:lang w:val="en-US"/>
                      </w:rPr>
                      <w:t>Kenmerk</w:t>
                    </w:r>
                  </w:p>
                  <w:p w:rsidR="00CD5856" w:rsidRPr="004B78D3" w:rsidRDefault="00481960">
                    <w:pPr>
                      <w:pStyle w:val="Huisstijl-Referentiegegevens"/>
                      <w:rPr>
                        <w:lang w:val="en-US"/>
                      </w:rPr>
                    </w:pPr>
                    <w:r>
                      <w:fldChar w:fldCharType="begin"/>
                    </w:r>
                    <w:r w:rsidR="00EC43C7" w:rsidRPr="004B78D3">
                      <w:rPr>
                        <w:lang w:val="en-US"/>
                      </w:rPr>
                      <w:instrText xml:space="preserve"> DOCPROPERTY  KenmerkVWS  \* MERGEFORMAT </w:instrText>
                    </w:r>
                    <w:r>
                      <w:fldChar w:fldCharType="separate"/>
                    </w:r>
                    <w:r w:rsidRPr="00EA5359">
                      <w:rPr>
                        <w:b/>
                        <w:lang w:val="en-US"/>
                      </w:rPr>
                      <w:t>Error! Unknown document property name.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8196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CD5856" w:rsidRDefault="00CD5856"/>
                        <w:p w:rsidR="00CD5856" w:rsidRDefault="00CD5856">
                          <w:pPr>
                            <w:pStyle w:val="Huisstijl-Paginanummer"/>
                          </w:pPr>
                        </w:p>
                        <w:p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3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" strokecolor="white">
              <v:textbox inset="0,0,0,0">
                <w:txbxContent>
                  <w:p w:rsidR="00CD5856" w:rsidRDefault="0048196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  <w:p w:rsidR="00CD5856" w:rsidRDefault="00CD5856"/>
                  <w:p w:rsidR="00CD5856" w:rsidRDefault="00CD5856">
                    <w:pPr>
                      <w:pStyle w:val="Huisstijl-Paginanummer"/>
                    </w:pPr>
                  </w:p>
                  <w:p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E57E8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8196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807A4">
                                <w:t>26 juni 2014</w:t>
                              </w:r>
                            </w:sdtContent>
                          </w:sdt>
                        </w:p>
                        <w:p w:rsidR="00CD5856" w:rsidRDefault="0048196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" strokecolor="white">
              <v:textbox style="mso-fit-shape-to-text:t" inset="0,0,0,0">
                <w:txbxContent>
                  <w:p w:rsidR="00CD5856" w:rsidRDefault="0048196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807A4">
                          <w:t>26 juni 2014</w:t>
                        </w:r>
                      </w:sdtContent>
                    </w:sdt>
                  </w:p>
                  <w:p w:rsidR="00CD5856" w:rsidRDefault="0048196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149482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338577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8196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:rsidR="00CD5856" w:rsidRDefault="0048196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:rsidR="00CD5856" w:rsidRDefault="0048196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48196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CD5856" w:rsidRDefault="0048196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:rsidR="00CD5856" w:rsidRDefault="0048196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:rsidR="00CD5856" w:rsidRDefault="0048196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CD5856" w:rsidRDefault="0048196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:rsidR="00CD5856" w:rsidRDefault="0048196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:rsidR="00CD5856" w:rsidRDefault="0048196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4" o:spid="_x0000_s1035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" strokecolor="white">
              <v:textbox inset="0,0,0,0">
                <w:txbxContent>
                  <w:p w:rsidR="00CD5856" w:rsidRDefault="0048196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:rsidR="00CD5856" w:rsidRDefault="0048196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:rsidR="00CD5856" w:rsidRDefault="0048196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48196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CD5856" w:rsidRDefault="0048196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:rsidR="00CD5856" w:rsidRDefault="0048196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:rsidR="00CD5856" w:rsidRDefault="0048196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CD5856" w:rsidRDefault="00481960">
                    <w:pPr>
                      <w:pStyle w:val="Huisstijl-Referentiegegevens"/>
                    </w:pPr>
                    <w:r>
                      <w:t>KENMERK</w:t>
                    </w:r>
                  </w:p>
                  <w:p w:rsidR="00CD5856" w:rsidRDefault="0048196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:rsidR="00CD5856" w:rsidRDefault="0048196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8196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5" o:spid="_x0000_s1036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" strokecolor="white">
              <v:textbox inset="0,0,0,0">
                <w:txbxContent>
                  <w:p w:rsidR="00CD5856" w:rsidRDefault="0048196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8196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B78D3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4B78D3">
                            <w:rPr>
                              <w:noProof/>
                            </w:rPr>
                            <w:t>1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6" o:spid="_x0000_s1037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" strokecolor="white">
              <v:textbox inset="0,0,0,0">
                <w:txbxContent>
                  <w:p w:rsidR="00CD5856" w:rsidRDefault="0048196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B78D3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4B78D3">
                      <w:rPr>
                        <w:noProof/>
                      </w:rPr>
                      <w:t>1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7" o:spid="_x0000_s1038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" strokecolor="white">
              <v:textbox inset="0,0,0,0">
                <w:txbxContent>
                  <w:p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48196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8" o:spid="_x0000_s1039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" strokecolor="white">
              <o:lock v:ext="edit" aspectratio="t"/>
              <v:textbox inset="0,0,0,0">
                <w:txbxContent>
                  <w:p w:rsidR="00CD5856" w:rsidRDefault="0048196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E59297F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EC52B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EC6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8F5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EE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C4C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4DA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4F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B6F9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50D5B"/>
    <w:rsid w:val="00052373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3491"/>
    <w:rsid w:val="00235AED"/>
    <w:rsid w:val="00241BB9"/>
    <w:rsid w:val="00297795"/>
    <w:rsid w:val="002B1D9F"/>
    <w:rsid w:val="002B504F"/>
    <w:rsid w:val="002C5937"/>
    <w:rsid w:val="002C728A"/>
    <w:rsid w:val="002F4886"/>
    <w:rsid w:val="00305852"/>
    <w:rsid w:val="00334C45"/>
    <w:rsid w:val="003451E2"/>
    <w:rsid w:val="00347F1B"/>
    <w:rsid w:val="00397A2C"/>
    <w:rsid w:val="003B287C"/>
    <w:rsid w:val="003B48D4"/>
    <w:rsid w:val="003C472B"/>
    <w:rsid w:val="003C6ED5"/>
    <w:rsid w:val="003C700C"/>
    <w:rsid w:val="003C7185"/>
    <w:rsid w:val="003D1D9F"/>
    <w:rsid w:val="003D27F8"/>
    <w:rsid w:val="003F3A47"/>
    <w:rsid w:val="0043480A"/>
    <w:rsid w:val="00437B5F"/>
    <w:rsid w:val="004509BE"/>
    <w:rsid w:val="0045486D"/>
    <w:rsid w:val="00463DBC"/>
    <w:rsid w:val="00481960"/>
    <w:rsid w:val="004934A8"/>
    <w:rsid w:val="004B78D3"/>
    <w:rsid w:val="004E57E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3071C"/>
    <w:rsid w:val="0063555A"/>
    <w:rsid w:val="006807A4"/>
    <w:rsid w:val="00686885"/>
    <w:rsid w:val="006922AC"/>
    <w:rsid w:val="00695218"/>
    <w:rsid w:val="00697032"/>
    <w:rsid w:val="006B16C1"/>
    <w:rsid w:val="006D11A6"/>
    <w:rsid w:val="00711C9B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BF4A49"/>
    <w:rsid w:val="00C06F70"/>
    <w:rsid w:val="00C3438D"/>
    <w:rsid w:val="00C62B6C"/>
    <w:rsid w:val="00C81260"/>
    <w:rsid w:val="00CA061B"/>
    <w:rsid w:val="00CD4AED"/>
    <w:rsid w:val="00CD5856"/>
    <w:rsid w:val="00CF0F2E"/>
    <w:rsid w:val="00CF3E82"/>
    <w:rsid w:val="00D21935"/>
    <w:rsid w:val="00D54679"/>
    <w:rsid w:val="00D67BAF"/>
    <w:rsid w:val="00DA15A1"/>
    <w:rsid w:val="00DC7639"/>
    <w:rsid w:val="00E1490C"/>
    <w:rsid w:val="00E37122"/>
    <w:rsid w:val="00E50115"/>
    <w:rsid w:val="00E85195"/>
    <w:rsid w:val="00EA275E"/>
    <w:rsid w:val="00EA5359"/>
    <w:rsid w:val="00EC43C7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E823B"/>
  <w15:docId w15:val="{C5F70961-8FE6-49AF-9087-43C20FB0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Default">
    <w:name w:val="Default"/>
    <w:rsid w:val="004B78D3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465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2021-10-27T14:42:00.0000000Z</dcterms:created>
  <dcterms:modified xsi:type="dcterms:W3CDTF">2021-10-27T14:42:00.0000000Z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3274488-1018875-BPZ</vt:lpwstr>
  </property>
  <property fmtid="{D5CDD505-2E9C-101B-9397-08002B2CF9AE}" pid="5" name="OndertekeningFunctie">
    <vt:lpwstr>Minister van VWS</vt:lpwstr>
  </property>
  <property fmtid="{D5CDD505-2E9C-101B-9397-08002B2CF9AE}" pid="6" name="OndertekeningNaam">
    <vt:lpwstr>Hugo de Jonge</vt:lpwstr>
  </property>
</Properties>
</file>