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D79EB" w:rsidTr="00D9561B" w14:paraId="7E3C64B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8724F" w14:paraId="19FF025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8724F" w14:paraId="670AC8B5" w14:textId="77777777">
            <w:r>
              <w:t>Postbus 20018</w:t>
            </w:r>
          </w:p>
          <w:p w:rsidR="008E3932" w:rsidP="00D9561B" w:rsidRDefault="00D8724F" w14:paraId="23C2AB8F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D79EB" w:rsidTr="00FF66F9" w14:paraId="51D407A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8724F" w14:paraId="6DEFA8A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3201D" w14:paraId="1E26CEB0" w14:textId="33E4B82A">
            <w:pPr>
              <w:rPr>
                <w:lang w:eastAsia="en-US"/>
              </w:rPr>
            </w:pPr>
            <w:r>
              <w:rPr>
                <w:lang w:eastAsia="en-US"/>
              </w:rPr>
              <w:t>25 oktober 2021</w:t>
            </w:r>
          </w:p>
        </w:tc>
      </w:tr>
      <w:tr w:rsidR="00AD79EB" w:rsidTr="00FF66F9" w14:paraId="0C782C97" w14:textId="77777777">
        <w:trPr>
          <w:trHeight w:val="368"/>
        </w:trPr>
        <w:tc>
          <w:tcPr>
            <w:tcW w:w="929" w:type="dxa"/>
          </w:tcPr>
          <w:p w:rsidR="0005404B" w:rsidP="00FF66F9" w:rsidRDefault="00D8724F" w14:paraId="4E37A4E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E2CA0" w14:paraId="47BF2EEE" w14:textId="65016CED">
            <w:pPr>
              <w:rPr>
                <w:lang w:eastAsia="en-US"/>
              </w:rPr>
            </w:pPr>
            <w:r>
              <w:rPr>
                <w:lang w:eastAsia="en-US"/>
              </w:rPr>
              <w:t>Verslag schriftelijk overleg voortgang genderdiversiteit in de top van de (semi)publieke sector</w:t>
            </w:r>
          </w:p>
        </w:tc>
      </w:tr>
    </w:tbl>
    <w:p w:rsidR="00AD79EB" w:rsidRDefault="001C2C36" w14:paraId="7953654F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D79EB" w:rsidTr="00A421A1" w14:paraId="03E56251" w14:textId="77777777">
        <w:tc>
          <w:tcPr>
            <w:tcW w:w="2160" w:type="dxa"/>
          </w:tcPr>
          <w:p w:rsidRPr="00F53C9D" w:rsidR="006205C0" w:rsidP="00686AED" w:rsidRDefault="00D8724F" w14:paraId="0F627A58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D8724F" w14:paraId="4FFC322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8724F" w14:paraId="191CADC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8724F" w14:paraId="7C437A3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8724F" w14:paraId="43B38DE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8724F" w14:paraId="5A57CA88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3B6DF1E3" w14:textId="526C80C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D79EB" w:rsidTr="00A421A1" w14:paraId="295EC03D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1F9708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D79EB" w:rsidTr="00A421A1" w14:paraId="40A23771" w14:textId="77777777">
        <w:trPr>
          <w:trHeight w:val="450"/>
        </w:trPr>
        <w:tc>
          <w:tcPr>
            <w:tcW w:w="2160" w:type="dxa"/>
          </w:tcPr>
          <w:p w:rsidR="00F51A76" w:rsidP="00A421A1" w:rsidRDefault="00D8724F" w14:paraId="3301ABC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60112" w14:paraId="62285719" w14:textId="3E407B33">
            <w:pPr>
              <w:spacing w:line="180" w:lineRule="exact"/>
              <w:rPr>
                <w:sz w:val="13"/>
                <w:szCs w:val="13"/>
              </w:rPr>
            </w:pPr>
            <w:r w:rsidRPr="00660112">
              <w:rPr>
                <w:sz w:val="13"/>
                <w:szCs w:val="13"/>
              </w:rPr>
              <w:t>29980159</w:t>
            </w:r>
          </w:p>
        </w:tc>
      </w:tr>
      <w:tr w:rsidR="00AD79EB" w:rsidTr="00A421A1" w14:paraId="486F58B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8724F" w14:paraId="2A35D05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8724F" w14:paraId="6D85FE08" w14:textId="5E0A48C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september 2021</w:t>
            </w:r>
          </w:p>
        </w:tc>
      </w:tr>
      <w:tr w:rsidR="00AD79EB" w:rsidTr="00A421A1" w14:paraId="568B8B9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8724F" w14:paraId="72AC30C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8724F" w14:paraId="52D87EF6" w14:textId="681DFF19">
            <w:pPr>
              <w:spacing w:after="90" w:line="180" w:lineRule="exact"/>
              <w:rPr>
                <w:sz w:val="13"/>
              </w:rPr>
            </w:pPr>
            <w:r w:rsidRPr="00D8724F">
              <w:rPr>
                <w:sz w:val="13"/>
              </w:rPr>
              <w:t>2021D35688</w:t>
            </w:r>
          </w:p>
        </w:tc>
      </w:tr>
      <w:tr w:rsidR="00AD79EB" w:rsidTr="00A421A1" w14:paraId="28A33C91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D8724F" w14:paraId="4277131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8724F" w14:paraId="6D24677E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195760D1" w14:textId="77777777"/>
    <w:p w:rsidR="006205C0" w:rsidP="00A421A1" w:rsidRDefault="006205C0" w14:paraId="4829F91C" w14:textId="77777777"/>
    <w:p w:rsidR="00910A65" w:rsidP="00CA35E4" w:rsidRDefault="00405133" w14:paraId="0D467015" w14:textId="65691545">
      <w:r>
        <w:t xml:space="preserve">Hierbij stuur </w:t>
      </w:r>
      <w:r w:rsidR="00D45993">
        <w:t>ik u</w:t>
      </w:r>
      <w:r w:rsidR="00C82662">
        <w:t xml:space="preserve"> </w:t>
      </w:r>
      <w:r w:rsidRPr="009E2CA0" w:rsidR="00D8724F">
        <w:t>d</w:t>
      </w:r>
      <w:r w:rsidRPr="009E2CA0" w:rsidR="00935893">
        <w:t>e</w:t>
      </w:r>
      <w:r w:rsidRPr="009E2CA0" w:rsidR="00D8724F">
        <w:t xml:space="preserve"> antwoorden op de</w:t>
      </w:r>
      <w:r w:rsidRPr="009E2CA0" w:rsidR="00935893">
        <w:t xml:space="preserve"> vragen</w:t>
      </w:r>
      <w:r w:rsidR="009E2CA0">
        <w:t xml:space="preserve"> en opmerkingen</w:t>
      </w:r>
      <w:r w:rsidR="00D8724F">
        <w:t xml:space="preserve"> van de</w:t>
      </w:r>
      <w:r w:rsidR="009E2CA0">
        <w:t xml:space="preserve"> vaste</w:t>
      </w:r>
      <w:r w:rsidR="00D8724F">
        <w:t xml:space="preserve"> commissie</w:t>
      </w:r>
      <w:r w:rsidR="00B36EBB">
        <w:t xml:space="preserve"> </w:t>
      </w:r>
      <w:r w:rsidR="009E2CA0">
        <w:t xml:space="preserve">voor Onderwijs, Cultuur en Wetenschap </w:t>
      </w:r>
      <w:r w:rsidR="00D8724F">
        <w:t>over mijn brief van 8 juli 2021</w:t>
      </w:r>
      <w:r w:rsidR="001F3F74">
        <w:t xml:space="preserve"> inzake</w:t>
      </w:r>
      <w:r w:rsidR="005768E4">
        <w:t xml:space="preserve"> </w:t>
      </w:r>
      <w:r w:rsidR="009E2CA0">
        <w:t>de v</w:t>
      </w:r>
      <w:r w:rsidR="00D8724F">
        <w:t>oortgang genderdiversiteit in de top van de (semi)publieke sector</w:t>
      </w:r>
      <w:r w:rsidR="009E2CA0">
        <w:t xml:space="preserve"> (Kamerstuk 30 420 en 31 490, nr. 360)</w:t>
      </w:r>
      <w:r w:rsidR="004A1BB7">
        <w:t>.</w:t>
      </w:r>
    </w:p>
    <w:p w:rsidR="00930C09" w:rsidP="00CA35E4" w:rsidRDefault="00930C09" w14:paraId="62467EFD" w14:textId="77777777"/>
    <w:p w:rsidR="005768E4" w:rsidP="00CA35E4" w:rsidRDefault="00D8724F" w14:paraId="458293F0" w14:textId="77777777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9E2CA0" w:rsidR="001F164B" w:rsidP="0050780E" w:rsidRDefault="001F164B" w14:paraId="3D724AD6" w14:textId="77777777"/>
    <w:p w:rsidRPr="009E2CA0" w:rsidR="00EF6181" w:rsidP="0050780E" w:rsidRDefault="00EF6181" w14:paraId="64ADB5C1" w14:textId="77777777"/>
    <w:p w:rsidRPr="009E2CA0" w:rsidR="00EF6181" w:rsidP="0050780E" w:rsidRDefault="00EF6181" w14:paraId="772287EC" w14:textId="77777777"/>
    <w:p w:rsidRPr="00D14D04" w:rsidR="00EF6181" w:rsidP="0050780E" w:rsidRDefault="00D8724F" w14:paraId="02C56EA3" w14:textId="77777777">
      <w:pPr>
        <w:pStyle w:val="standaard-tekst"/>
      </w:pPr>
      <w:r w:rsidRPr="00D20C0E">
        <w:t>Ingrid van Engelshoven</w:t>
      </w:r>
    </w:p>
    <w:p w:rsidR="00184B30" w:rsidP="00A60B58" w:rsidRDefault="00184B30" w14:paraId="6B32071A" w14:textId="77777777"/>
    <w:p w:rsidR="00184B30" w:rsidP="00A60B58" w:rsidRDefault="00184B30" w14:paraId="794770DF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F5D42" w14:textId="77777777" w:rsidR="002C62ED" w:rsidRDefault="00D8724F">
      <w:pPr>
        <w:spacing w:line="240" w:lineRule="auto"/>
      </w:pPr>
      <w:r>
        <w:separator/>
      </w:r>
    </w:p>
  </w:endnote>
  <w:endnote w:type="continuationSeparator" w:id="0">
    <w:p w14:paraId="001C1E47" w14:textId="77777777" w:rsidR="002C62ED" w:rsidRDefault="00D87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2DF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9444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D79EB" w14:paraId="311D5D5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37DE50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FC76FEB" w14:textId="77777777" w:rsidR="002F71BB" w:rsidRPr="004C7E1D" w:rsidRDefault="00D8724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E91C93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D79EB" w14:paraId="7026BA3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683B34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580FAE9" w14:textId="1F808AAD" w:rsidR="00D17084" w:rsidRPr="004C7E1D" w:rsidRDefault="00D8724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3201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8C3070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218AB" w14:textId="77777777" w:rsidR="002C62ED" w:rsidRDefault="00D8724F">
      <w:pPr>
        <w:spacing w:line="240" w:lineRule="auto"/>
      </w:pPr>
      <w:r>
        <w:separator/>
      </w:r>
    </w:p>
  </w:footnote>
  <w:footnote w:type="continuationSeparator" w:id="0">
    <w:p w14:paraId="5C0555A5" w14:textId="77777777" w:rsidR="002C62ED" w:rsidRDefault="00D87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C71D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D79EB" w14:paraId="12ADDE8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AEF8AD5" w14:textId="77777777" w:rsidR="00527BD4" w:rsidRPr="00275984" w:rsidRDefault="00527BD4" w:rsidP="00BF4427">
          <w:pPr>
            <w:pStyle w:val="Huisstijl-Rubricering"/>
          </w:pPr>
        </w:p>
      </w:tc>
    </w:tr>
  </w:tbl>
  <w:p w14:paraId="333EB00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D79EB" w14:paraId="44CA282C" w14:textId="77777777" w:rsidTr="003B528D">
      <w:tc>
        <w:tcPr>
          <w:tcW w:w="2160" w:type="dxa"/>
          <w:shd w:val="clear" w:color="auto" w:fill="auto"/>
        </w:tcPr>
        <w:p w14:paraId="06F37488" w14:textId="77777777" w:rsidR="002F71BB" w:rsidRPr="000407BB" w:rsidRDefault="00D8724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D79EB" w14:paraId="6FE1D2B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A74049E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55D0AC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D79EB" w14:paraId="35B6A34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31F8E0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9772D6" w14:textId="77777777" w:rsidR="00704845" w:rsidRDefault="00D8724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BD8C2D6" wp14:editId="35B7506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10053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1D579B" w14:textId="77777777" w:rsidR="00483ECA" w:rsidRDefault="00483ECA" w:rsidP="00D037A9"/>
      </w:tc>
    </w:tr>
  </w:tbl>
  <w:p w14:paraId="3AA3EAE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D79EB" w14:paraId="36CCD74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D77C4FC" w14:textId="77777777" w:rsidR="00527BD4" w:rsidRPr="00963440" w:rsidRDefault="00D8724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D79EB" w14:paraId="42D2B7F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B6CAA6B" w14:textId="77777777" w:rsidR="00093ABC" w:rsidRPr="00963440" w:rsidRDefault="00093ABC" w:rsidP="00963440"/>
      </w:tc>
    </w:tr>
    <w:tr w:rsidR="00AD79EB" w14:paraId="774C8BA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8E86A8E" w14:textId="77777777" w:rsidR="00A604D3" w:rsidRPr="00963440" w:rsidRDefault="00A604D3" w:rsidP="00963440"/>
      </w:tc>
    </w:tr>
    <w:tr w:rsidR="00AD79EB" w14:paraId="17CA373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E97274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3B42453" w14:textId="77777777" w:rsidR="006F273B" w:rsidRDefault="006F273B" w:rsidP="00BC4AE3">
    <w:pPr>
      <w:pStyle w:val="Koptekst"/>
    </w:pPr>
  </w:p>
  <w:p w14:paraId="70E24F9A" w14:textId="77777777" w:rsidR="00153BD0" w:rsidRDefault="00153BD0" w:rsidP="00BC4AE3">
    <w:pPr>
      <w:pStyle w:val="Koptekst"/>
    </w:pPr>
  </w:p>
  <w:p w14:paraId="3514C3C7" w14:textId="77777777" w:rsidR="0044605E" w:rsidRDefault="0044605E" w:rsidP="00BC4AE3">
    <w:pPr>
      <w:pStyle w:val="Koptekst"/>
    </w:pPr>
  </w:p>
  <w:p w14:paraId="78A77471" w14:textId="77777777" w:rsidR="0044605E" w:rsidRDefault="0044605E" w:rsidP="00BC4AE3">
    <w:pPr>
      <w:pStyle w:val="Koptekst"/>
    </w:pPr>
  </w:p>
  <w:p w14:paraId="4B2B1A5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58086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B644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F0D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05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07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3419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01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1A3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BAE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37697E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418D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D86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CA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A8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CB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49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C4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4E0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164B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62ED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80E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201D"/>
    <w:rsid w:val="00635031"/>
    <w:rsid w:val="0064192A"/>
    <w:rsid w:val="00642768"/>
    <w:rsid w:val="006448E4"/>
    <w:rsid w:val="00645414"/>
    <w:rsid w:val="0065244E"/>
    <w:rsid w:val="006534D0"/>
    <w:rsid w:val="00653606"/>
    <w:rsid w:val="00660112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2CA0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9EB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D04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24F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640CE"/>
  <w15:docId w15:val="{5A5A0728-9F7F-4E8D-BFC0-3AEBC60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2021-10-25T09:30:00.0000000Z</dcterms:created>
  <dcterms:modified xsi:type="dcterms:W3CDTF">2021-10-25T09:30:00.0000000Z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O232BOO</vt:lpwstr>
  </property>
  <property fmtid="{D5CDD505-2E9C-101B-9397-08002B2CF9AE}" pid="3" name="Author">
    <vt:lpwstr>O232BOO</vt:lpwstr>
  </property>
  <property fmtid="{D5CDD505-2E9C-101B-9397-08002B2CF9AE}" pid="4" name="cs_objectid">
    <vt:lpwstr>29980159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PM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O232BOO</vt:lpwstr>
  </property>
</Properties>
</file>