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7AE2" w:rsidR="00097AE2" w:rsidP="0068688F" w:rsidRDefault="001F3CFC" w14:paraId="149A4BFA" w14:textId="3AD416D0">
      <w:r>
        <w:t>Geachte Voorzitter,</w:t>
      </w:r>
    </w:p>
    <w:p w:rsidR="0068313E" w:rsidP="0068688F" w:rsidRDefault="0068313E" w14:paraId="73FBDB8E" w14:textId="77777777">
      <w:pPr>
        <w:tabs>
          <w:tab w:val="left" w:pos="426"/>
        </w:tabs>
      </w:pPr>
    </w:p>
    <w:p w:rsidR="004704B3" w:rsidP="0068688F" w:rsidRDefault="009379D7" w14:paraId="2022D9F0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9379D7">
        <w:t>, alsmede een nota van wijziging</w:t>
      </w:r>
      <w:r>
        <w:t>.</w:t>
      </w:r>
    </w:p>
    <w:p w:rsidR="00961018" w:rsidP="0068688F" w:rsidRDefault="00961018" w14:paraId="140892C2" w14:textId="77777777">
      <w:pPr>
        <w:tabs>
          <w:tab w:val="left" w:pos="426"/>
        </w:tabs>
      </w:pPr>
    </w:p>
    <w:p w:rsidR="00402CD4" w:rsidP="0068688F" w:rsidRDefault="001F3CFC" w14:paraId="27F2CFF4" w14:textId="0CA5E1D5">
      <w:pPr>
        <w:tabs>
          <w:tab w:val="left" w:pos="360"/>
          <w:tab w:val="left" w:pos="2160"/>
          <w:tab w:val="left" w:pos="4320"/>
          <w:tab w:val="left" w:pos="6480"/>
        </w:tabs>
      </w:pPr>
      <w:r>
        <w:t>Hoogachtend,</w:t>
      </w:r>
    </w:p>
    <w:p w:rsidR="00980ACF" w:rsidP="0068688F" w:rsidRDefault="00980ACF" w14:paraId="52109328" w14:textId="4D1536F6">
      <w:pPr>
        <w:tabs>
          <w:tab w:val="left" w:pos="360"/>
          <w:tab w:val="left" w:pos="2160"/>
          <w:tab w:val="left" w:pos="4320"/>
          <w:tab w:val="left" w:pos="6480"/>
        </w:tabs>
      </w:pPr>
    </w:p>
    <w:p w:rsidR="00980ACF" w:rsidP="0068688F" w:rsidRDefault="00980ACF" w14:paraId="41EA62EB" w14:textId="522922AE">
      <w:pPr>
        <w:tabs>
          <w:tab w:val="left" w:pos="360"/>
          <w:tab w:val="left" w:pos="2160"/>
          <w:tab w:val="left" w:pos="4320"/>
          <w:tab w:val="left" w:pos="6480"/>
        </w:tabs>
      </w:pPr>
    </w:p>
    <w:p w:rsidR="00980ACF" w:rsidP="0068688F" w:rsidRDefault="00980ACF" w14:paraId="0F2457D6" w14:textId="0C4A912F">
      <w:pPr>
        <w:tabs>
          <w:tab w:val="left" w:pos="360"/>
          <w:tab w:val="left" w:pos="2160"/>
          <w:tab w:val="left" w:pos="4320"/>
          <w:tab w:val="left" w:pos="6480"/>
        </w:tabs>
      </w:pPr>
    </w:p>
    <w:p w:rsidR="00980ACF" w:rsidP="0068688F" w:rsidRDefault="00980ACF" w14:paraId="23B07D76" w14:textId="27BBF399">
      <w:pPr>
        <w:tabs>
          <w:tab w:val="left" w:pos="360"/>
          <w:tab w:val="left" w:pos="2160"/>
          <w:tab w:val="left" w:pos="4320"/>
          <w:tab w:val="left" w:pos="6480"/>
        </w:tabs>
      </w:pPr>
    </w:p>
    <w:p w:rsidRPr="00532E31" w:rsidR="00980ACF" w:rsidP="0068688F" w:rsidRDefault="00980ACF" w14:paraId="099ED207" w14:textId="74AF1E50">
      <w:pPr>
        <w:rPr>
          <w:szCs w:val="18"/>
        </w:rPr>
      </w:pPr>
      <w:r w:rsidRPr="00532E31">
        <w:rPr>
          <w:szCs w:val="18"/>
        </w:rPr>
        <w:t xml:space="preserve">D. </w:t>
      </w:r>
      <w:r w:rsidRPr="00532E31" w:rsidR="001F3CFC">
        <w:rPr>
          <w:szCs w:val="18"/>
        </w:rPr>
        <w:t>Yeşilgöz-Zegerius</w:t>
      </w:r>
    </w:p>
    <w:p w:rsidR="00980ACF" w:rsidP="0068688F" w:rsidRDefault="001F3CFC" w14:paraId="707CE9C7" w14:textId="7111A932">
      <w:pPr>
        <w:tabs>
          <w:tab w:val="left" w:pos="360"/>
          <w:tab w:val="left" w:pos="2160"/>
          <w:tab w:val="left" w:pos="4320"/>
          <w:tab w:val="left" w:pos="6480"/>
        </w:tabs>
      </w:pPr>
      <w:r w:rsidRPr="00911F54">
        <w:t>Staatssecretaris van Economische Zaken en Klimaat</w:t>
      </w:r>
      <w:r>
        <w:t xml:space="preserve"> – Klimaat en Energie</w:t>
      </w:r>
    </w:p>
    <w:p w:rsidR="004704B3" w:rsidP="0068688F" w:rsidRDefault="004704B3" w14:paraId="29209550" w14:textId="77777777"/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CBF3C" w14:textId="77777777" w:rsidR="001C7FCF" w:rsidRDefault="001C7FCF">
      <w:pPr>
        <w:spacing w:line="240" w:lineRule="auto"/>
      </w:pPr>
      <w:r>
        <w:separator/>
      </w:r>
    </w:p>
  </w:endnote>
  <w:endnote w:type="continuationSeparator" w:id="0">
    <w:p w14:paraId="37595D3F" w14:textId="77777777" w:rsidR="001C7FCF" w:rsidRDefault="001C7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9A7E4" w14:textId="77777777" w:rsidR="000E6773" w:rsidRDefault="000E67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F445D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527FF" w14:paraId="0D0917C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CFE5192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638C00D7" w14:textId="77777777" w:rsidR="00074F10" w:rsidRPr="00645414" w:rsidRDefault="009379D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30E27880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527FF" w14:paraId="60EF410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F7743FA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2D779DD8" w14:textId="01B10A1C" w:rsidR="00074F10" w:rsidRPr="00ED539E" w:rsidRDefault="009379D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1C7FCF">
            <w:t>1</w:t>
          </w:r>
          <w:r w:rsidR="0054720B">
            <w:fldChar w:fldCharType="end"/>
          </w:r>
        </w:p>
      </w:tc>
    </w:tr>
  </w:tbl>
  <w:p w14:paraId="559DC5E3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0BD7F57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5BC49" w14:textId="77777777" w:rsidR="001C7FCF" w:rsidRDefault="001C7FCF">
      <w:pPr>
        <w:spacing w:line="240" w:lineRule="auto"/>
      </w:pPr>
      <w:r>
        <w:separator/>
      </w:r>
    </w:p>
  </w:footnote>
  <w:footnote w:type="continuationSeparator" w:id="0">
    <w:p w14:paraId="783EC9B8" w14:textId="77777777" w:rsidR="001C7FCF" w:rsidRDefault="001C7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D965" w14:textId="77777777" w:rsidR="000E6773" w:rsidRDefault="000E67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527FF" w14:paraId="0895EF5D" w14:textId="77777777" w:rsidTr="00A50CF6">
      <w:tc>
        <w:tcPr>
          <w:tcW w:w="2156" w:type="dxa"/>
          <w:shd w:val="clear" w:color="auto" w:fill="auto"/>
        </w:tcPr>
        <w:p w14:paraId="0D01BDA5" w14:textId="77777777" w:rsidR="00074F10" w:rsidRPr="005819CE" w:rsidRDefault="009379D7" w:rsidP="00811294">
          <w:pPr>
            <w:pStyle w:val="Huisstijl-Kopje"/>
          </w:pPr>
          <w:r>
            <w:t>Ons kenmerk</w:t>
          </w:r>
        </w:p>
        <w:p w14:paraId="16D51BBD" w14:textId="77777777" w:rsidR="00074F10" w:rsidRPr="005819CE" w:rsidRDefault="009379D7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21229241</w:t>
                </w:r>
              </w:fldSimple>
            </w:sdtContent>
          </w:sdt>
        </w:p>
      </w:tc>
    </w:tr>
  </w:tbl>
  <w:p w14:paraId="7B0C841F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527FF" w14:paraId="61CC6453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2A358217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7931B84A" w14:textId="77777777" w:rsidR="00074F10" w:rsidRDefault="00074F10" w:rsidP="008C356D"/>
  <w:p w14:paraId="0377DD8E" w14:textId="77777777" w:rsidR="00074F10" w:rsidRPr="00740712" w:rsidRDefault="00074F10" w:rsidP="008C356D"/>
  <w:p w14:paraId="287B4F01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1D92989B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1BF5317A" w14:textId="77777777" w:rsidR="00074F10" w:rsidRDefault="00074F10" w:rsidP="004F44C2"/>
  <w:p w14:paraId="2877CD85" w14:textId="77777777" w:rsidR="00074F10" w:rsidRPr="00740712" w:rsidRDefault="00074F10" w:rsidP="004F44C2"/>
  <w:p w14:paraId="171423A3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527FF" w14:paraId="5897A4A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1161524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735F233" w14:textId="77777777" w:rsidR="00074F10" w:rsidRDefault="009379D7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38396325" wp14:editId="0C9D4D86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20144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996C7D" w14:textId="77777777" w:rsidR="00F034D8" w:rsidRDefault="00F034D8" w:rsidP="00F034D8">
          <w:pPr>
            <w:rPr>
              <w:szCs w:val="18"/>
            </w:rPr>
          </w:pPr>
        </w:p>
        <w:p w14:paraId="57E3C8B5" w14:textId="77777777" w:rsidR="00E2409C" w:rsidRDefault="00E2409C"/>
      </w:tc>
    </w:tr>
  </w:tbl>
  <w:p w14:paraId="4C94F096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8DE9ABD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527FF" w14:paraId="02B11B70" w14:textId="77777777" w:rsidTr="003F7063">
      <w:tc>
        <w:tcPr>
          <w:tcW w:w="2160" w:type="dxa"/>
        </w:tcPr>
        <w:p w14:paraId="5EE2FBE1" w14:textId="77777777" w:rsidR="003F7063" w:rsidRPr="00F9751C" w:rsidRDefault="009379D7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44E5E1EC" w14:textId="77777777" w:rsidR="003F7063" w:rsidRPr="00BE5ED9" w:rsidRDefault="009379D7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218E5E3" w14:textId="77777777" w:rsidR="00EF495B" w:rsidRDefault="009379D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038166C" w14:textId="77777777" w:rsidR="00EF495B" w:rsidRPr="005B3814" w:rsidRDefault="009379D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1D63B63" w14:textId="7028E7E2" w:rsidR="003F7063" w:rsidRPr="004C2ACE" w:rsidRDefault="009379D7" w:rsidP="001F3CFC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527FF" w14:paraId="55F5358A" w14:textId="77777777" w:rsidTr="003F7063">
      <w:tc>
        <w:tcPr>
          <w:tcW w:w="2160" w:type="dxa"/>
        </w:tcPr>
        <w:p w14:paraId="5F763C53" w14:textId="77777777" w:rsidR="003F7063" w:rsidRPr="004C2ACE" w:rsidRDefault="003F7063" w:rsidP="003F7063"/>
      </w:tc>
    </w:tr>
    <w:tr w:rsidR="00C527FF" w14:paraId="611A356E" w14:textId="77777777" w:rsidTr="003F7063">
      <w:tc>
        <w:tcPr>
          <w:tcW w:w="2160" w:type="dxa"/>
        </w:tcPr>
        <w:p w14:paraId="3B13C381" w14:textId="77777777" w:rsidR="003F7063" w:rsidRPr="00F9751C" w:rsidRDefault="009379D7" w:rsidP="003F7063">
          <w:pPr>
            <w:pStyle w:val="Huisstijl-Kopje"/>
          </w:pPr>
          <w:r w:rsidRPr="00F9751C">
            <w:t>Ons kenmerk</w:t>
          </w:r>
        </w:p>
        <w:p w14:paraId="003FF393" w14:textId="77777777" w:rsidR="003F7063" w:rsidRDefault="009379D7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21229241</w:t>
                </w:r>
              </w:fldSimple>
            </w:sdtContent>
          </w:sdt>
        </w:p>
        <w:p w14:paraId="306FFB5C" w14:textId="5FF40E18" w:rsidR="003F7063" w:rsidRPr="003F7063" w:rsidRDefault="009379D7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530AD1A9" w14:textId="5B613153" w:rsidR="003F7063" w:rsidRPr="00F0379C" w:rsidRDefault="00EF2EB2" w:rsidP="003F7063">
          <w:pPr>
            <w:pStyle w:val="Huisstijl-Gegeven"/>
          </w:pPr>
          <w:r>
            <w:t>2</w:t>
          </w:r>
        </w:p>
      </w:tc>
    </w:tr>
  </w:tbl>
  <w:p w14:paraId="4580B286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527FF" w14:paraId="3CD85860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54D984A" w14:textId="77777777" w:rsidR="00074F10" w:rsidRPr="00BC3B53" w:rsidRDefault="009379D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527FF" w:rsidRPr="001F3CFC" w14:paraId="0BB35B9F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2833D43" w14:textId="77777777" w:rsidR="001F3CFC" w:rsidRDefault="009379D7" w:rsidP="00A50CF6">
          <w:pPr>
            <w:pStyle w:val="Huisstijl-NAW"/>
          </w:pPr>
          <w:r w:rsidRPr="00D24199">
            <w:t xml:space="preserve">De </w:t>
          </w:r>
          <w:r w:rsidR="001F3CFC">
            <w:t>V</w:t>
          </w:r>
          <w:r w:rsidRPr="00D24199">
            <w:t xml:space="preserve">oorzitter van de Tweede Kamer </w:t>
          </w:r>
        </w:p>
        <w:p w14:paraId="52C340B4" w14:textId="438F7B8A" w:rsidR="00074F10" w:rsidRPr="001F3CFC" w:rsidRDefault="009379D7" w:rsidP="00A50CF6">
          <w:pPr>
            <w:pStyle w:val="Huisstijl-NAW"/>
            <w:rPr>
              <w:lang w:val="de-DE"/>
            </w:rPr>
          </w:pPr>
          <w:r w:rsidRPr="001F3CFC">
            <w:rPr>
              <w:lang w:val="de-DE"/>
            </w:rPr>
            <w:t>der Staten-Generaal</w:t>
          </w:r>
        </w:p>
        <w:p w14:paraId="1BA4C14E" w14:textId="77777777" w:rsidR="009379D7" w:rsidRPr="001F3CFC" w:rsidRDefault="009379D7" w:rsidP="009379D7">
          <w:pPr>
            <w:rPr>
              <w:szCs w:val="18"/>
              <w:lang w:val="de-DE"/>
            </w:rPr>
          </w:pPr>
          <w:r w:rsidRPr="001F3CFC">
            <w:rPr>
              <w:szCs w:val="18"/>
              <w:lang w:val="de-DE"/>
            </w:rPr>
            <w:t>Prinses Irenestraat 6</w:t>
          </w:r>
        </w:p>
        <w:p w14:paraId="1A989665" w14:textId="194D85FD" w:rsidR="009379D7" w:rsidRPr="001F3CFC" w:rsidRDefault="009379D7" w:rsidP="009379D7">
          <w:pPr>
            <w:rPr>
              <w:szCs w:val="18"/>
              <w:lang w:val="de-DE"/>
            </w:rPr>
          </w:pPr>
          <w:r w:rsidRPr="001F3CFC">
            <w:rPr>
              <w:szCs w:val="18"/>
              <w:lang w:val="de-DE"/>
            </w:rPr>
            <w:t xml:space="preserve">2595 BD  </w:t>
          </w:r>
          <w:r w:rsidR="001F3CFC" w:rsidRPr="001F3CFC">
            <w:rPr>
              <w:lang w:val="de-DE"/>
            </w:rPr>
            <w:t>DEN</w:t>
          </w:r>
          <w:r w:rsidR="001F3CFC">
            <w:rPr>
              <w:lang w:val="de-DE"/>
            </w:rPr>
            <w:t xml:space="preserve"> HAAG</w:t>
          </w:r>
        </w:p>
        <w:p w14:paraId="428F3A10" w14:textId="2C0CA53E" w:rsidR="0044233D" w:rsidRPr="001F3CFC" w:rsidRDefault="0044233D" w:rsidP="00790793">
          <w:pPr>
            <w:rPr>
              <w:lang w:val="de-DE"/>
            </w:rPr>
          </w:pPr>
        </w:p>
      </w:tc>
    </w:tr>
    <w:tr w:rsidR="00C527FF" w:rsidRPr="001F3CFC" w14:paraId="6215F774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ACE9423" w14:textId="77777777" w:rsidR="00074F10" w:rsidRPr="001F3CFC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C527FF" w14:paraId="4284C719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7FC2F6FA" w14:textId="77777777" w:rsidR="00074F10" w:rsidRPr="007709EF" w:rsidRDefault="009379D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589CCDA" w14:textId="418A68AA" w:rsidR="00074F10" w:rsidRPr="007709EF" w:rsidRDefault="0068688F" w:rsidP="00A50CF6">
          <w:r>
            <w:t>13 oktober 2021</w:t>
          </w:r>
        </w:p>
      </w:tc>
    </w:tr>
    <w:tr w:rsidR="00C527FF" w14:paraId="60B3F9D2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7AD6E651" w14:textId="77777777" w:rsidR="00074F10" w:rsidRPr="007709EF" w:rsidRDefault="009379D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14EA245" w14:textId="1EAD217F" w:rsidR="00074F10" w:rsidRPr="007709EF" w:rsidRDefault="009379D7" w:rsidP="00A50CF6">
          <w:r w:rsidRPr="00F83BC6">
            <w:t xml:space="preserve">Voorstel van </w:t>
          </w:r>
          <w:r w:rsidRPr="009379D7">
            <w:t xml:space="preserve">Wet implementatie EU-richtlijn hernieuwbare energie voor garanties van oorsprong </w:t>
          </w:r>
          <w:r w:rsidRPr="00F83BC6">
            <w:t xml:space="preserve">(Kamerstuknummer </w:t>
          </w:r>
          <w:r>
            <w:t>35814)</w:t>
          </w:r>
        </w:p>
      </w:tc>
    </w:tr>
  </w:tbl>
  <w:p w14:paraId="7383D570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9ECEB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EA63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22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68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63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C29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8F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ED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20A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A114F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902F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D4B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8B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C0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1AB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701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A5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E9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8938C8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F866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AE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8A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42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8E2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67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69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5E3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E5BCF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485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68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BC1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AE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2B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45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AB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06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4F26D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A6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2F9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C2A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E1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0E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50B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62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C0B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1006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83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E86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2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EA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48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4D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EF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3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CE38E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2B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F4C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529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6C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C3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60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41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1C8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6773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C7FCF"/>
    <w:rsid w:val="001E34C6"/>
    <w:rsid w:val="001E5581"/>
    <w:rsid w:val="001E60C2"/>
    <w:rsid w:val="001F3C70"/>
    <w:rsid w:val="001F3CFC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8688F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54"/>
    <w:rsid w:val="009244E6"/>
    <w:rsid w:val="00930341"/>
    <w:rsid w:val="00930B13"/>
    <w:rsid w:val="009311C8"/>
    <w:rsid w:val="00933376"/>
    <w:rsid w:val="00933A2F"/>
    <w:rsid w:val="009379D7"/>
    <w:rsid w:val="00961018"/>
    <w:rsid w:val="009675D1"/>
    <w:rsid w:val="009716D8"/>
    <w:rsid w:val="009718F9"/>
    <w:rsid w:val="00972FB9"/>
    <w:rsid w:val="00975112"/>
    <w:rsid w:val="00980ACF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443C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527FF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5CD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2EB2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DC73D"/>
  <w15:docId w15:val="{65C23378-CCF4-45FD-8EF0-80B87C21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5CD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F5C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F5CD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F5C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F5CD7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8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FB48A3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A121C"/>
    <w:rsid w:val="005C63AD"/>
    <w:rsid w:val="00F008B3"/>
    <w:rsid w:val="00FB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2021-10-13T12:57:00.0000000Z</dcterms:created>
  <dcterms:modified xsi:type="dcterms:W3CDTF">2021-10-13T12:57:00.0000000Z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WaaijH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6 september 2021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/>
  </property>
  <property fmtid="{D5CDD505-2E9C-101B-9397-08002B2CF9AE}" pid="8" name="documentId">
    <vt:lpwstr>21229241</vt:lpwstr>
  </property>
  <property fmtid="{D5CDD505-2E9C-101B-9397-08002B2CF9AE}" pid="9" name="TYPE_ID">
    <vt:lpwstr>Vervolgstuk regelgeving</vt:lpwstr>
  </property>
</Properties>
</file>