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0ECA" w:rsidP="002822CA" w:rsidRDefault="004E4B05" w14:paraId="242BF9BE" w14:textId="29D79080">
      <w:r>
        <w:t>Geachte Voorzitter,</w:t>
      </w:r>
    </w:p>
    <w:p w:rsidR="00941A4A" w:rsidP="00810C93" w:rsidRDefault="00941A4A" w14:paraId="5B80785C" w14:textId="317C906C"/>
    <w:p w:rsidR="00A57253" w:rsidP="00A57253" w:rsidRDefault="00A57253" w14:paraId="05DB7247" w14:textId="3A571872">
      <w:r>
        <w:t>Hierbij bied ik uw Kamer aan</w:t>
      </w:r>
      <w:r w:rsidR="00F2208F">
        <w:t>:</w:t>
      </w:r>
      <w:r>
        <w:t xml:space="preserve"> de nota naar aanleiding van het verslag en een nota van wijziging inzake het wetsvoorstel W</w:t>
      </w:r>
      <w:r w:rsidRPr="004E4B05">
        <w:t>ijziging van de Telecommunicatiewet in verband met de implementatie van Richtlijn (EU) 2018/1972 tot vaststelling van het Europees wetboek van elektronische communicatie (Implementatie Telecomcode)</w:t>
      </w:r>
      <w:r>
        <w:t>.</w:t>
      </w:r>
    </w:p>
    <w:p w:rsidR="00A57253" w:rsidP="00A57253" w:rsidRDefault="00A57253" w14:paraId="4EBBCDDB" w14:textId="77777777"/>
    <w:p w:rsidR="00A57253" w:rsidP="00A57253" w:rsidRDefault="00A57253" w14:paraId="15D53004" w14:textId="4EF338A5">
      <w:r>
        <w:t>Verder breng ik u op de hoogte van het feit dat de Europese Commissie in de tegen Nederland gestarte inbreukprocedure wegens niet-tijdige implementatie van de Telecomcode op 23 september jl. een met redenen omkleed advies heeft uitgebracht. In dit advies krijgt Nederland tot 23 november a.s. de tijd om alsnog aan de implementatieverplichting te voldoen. Gebeurt dit niet</w:t>
      </w:r>
      <w:r w:rsidR="00A400DF">
        <w:t>,</w:t>
      </w:r>
      <w:r>
        <w:t xml:space="preserve"> dan kan de Europese Commissie het Europese Hof verzoeken Nederland een boete of een last onder dwangsom op te leggen.</w:t>
      </w:r>
    </w:p>
    <w:p w:rsidR="00A57253" w:rsidP="00810C93" w:rsidRDefault="00A57253" w14:paraId="674E7480" w14:textId="77777777"/>
    <w:p w:rsidR="00941A4A" w:rsidP="00941A4A" w:rsidRDefault="00941A4A" w14:paraId="28CE6229" w14:textId="40268F17">
      <w:pPr>
        <w:rPr>
          <w:szCs w:val="18"/>
          <w:lang w:eastAsia="en-US"/>
        </w:rPr>
      </w:pPr>
      <w:r>
        <w:rPr>
          <w:szCs w:val="18"/>
          <w:lang w:eastAsia="en-US"/>
        </w:rPr>
        <w:t xml:space="preserve">Met het oog hierop </w:t>
      </w:r>
      <w:r w:rsidRPr="00BB18A1">
        <w:rPr>
          <w:szCs w:val="18"/>
          <w:lang w:eastAsia="en-US"/>
        </w:rPr>
        <w:t xml:space="preserve">verzoek ik uw Kamer </w:t>
      </w:r>
      <w:r>
        <w:rPr>
          <w:szCs w:val="18"/>
          <w:lang w:eastAsia="en-US"/>
        </w:rPr>
        <w:t>gaarne tot spoedige verdere afhandeling van het wetsvoorstel</w:t>
      </w:r>
      <w:r w:rsidRPr="00BB18A1">
        <w:rPr>
          <w:szCs w:val="18"/>
          <w:lang w:eastAsia="en-US"/>
        </w:rPr>
        <w:t>.</w:t>
      </w:r>
    </w:p>
    <w:p w:rsidR="00A4515D" w:rsidP="00941A4A" w:rsidRDefault="00A4515D" w14:paraId="224C32FC" w14:textId="77B3FA11">
      <w:pPr>
        <w:rPr>
          <w:szCs w:val="18"/>
          <w:lang w:eastAsia="en-US"/>
        </w:rPr>
      </w:pPr>
    </w:p>
    <w:p w:rsidR="00A4515D" w:rsidP="00941A4A" w:rsidRDefault="00A4515D" w14:paraId="4E8D43EE" w14:textId="1EA3A720">
      <w:pPr>
        <w:rPr>
          <w:szCs w:val="18"/>
          <w:lang w:eastAsia="en-US"/>
        </w:rPr>
      </w:pPr>
    </w:p>
    <w:p w:rsidR="00A4515D" w:rsidP="00941A4A" w:rsidRDefault="00A4515D" w14:paraId="074F387E" w14:textId="7F0582F8">
      <w:pPr>
        <w:rPr>
          <w:szCs w:val="18"/>
          <w:lang w:eastAsia="en-US"/>
        </w:rPr>
      </w:pPr>
    </w:p>
    <w:p w:rsidR="00A4515D" w:rsidP="00941A4A" w:rsidRDefault="00A4515D" w14:paraId="117E7336" w14:textId="77777777">
      <w:pPr>
        <w:rPr>
          <w:szCs w:val="18"/>
          <w:lang w:eastAsia="en-US"/>
        </w:rPr>
      </w:pPr>
    </w:p>
    <w:p w:rsidRPr="005C65B5" w:rsidR="00C90702" w:rsidP="007F510A" w:rsidRDefault="00C90702" w14:paraId="55773930" w14:textId="77777777"/>
    <w:p w:rsidRPr="00DA2079" w:rsidR="00C90702" w:rsidP="007F510A" w:rsidRDefault="004E4B05" w14:paraId="59D9CD8A" w14:textId="77777777">
      <w:pPr>
        <w:rPr>
          <w:rFonts w:asciiTheme="minorHAnsi" w:hAnsiTheme="minorHAnsi"/>
          <w:sz w:val="22"/>
          <w:szCs w:val="18"/>
        </w:rPr>
      </w:pPr>
      <w:r>
        <w:rPr>
          <w:szCs w:val="18"/>
        </w:rPr>
        <w:t>Stef Blok</w:t>
      </w:r>
    </w:p>
    <w:p w:rsidRPr="005C65B5" w:rsidR="00C90702" w:rsidP="007F510A" w:rsidRDefault="004E4B05" w14:paraId="13AEFE94" w14:textId="77777777">
      <w:r w:rsidRPr="005C65B5">
        <w:t>Minister van Economische Zaken en Klimaat</w:t>
      </w:r>
    </w:p>
    <w:p w:rsidRPr="00103280" w:rsidR="004E505E" w:rsidP="00524FB4" w:rsidRDefault="004E505E" w14:paraId="3B692645" w14:textId="77777777">
      <w:pPr>
        <w:rPr>
          <w:i/>
          <w:szCs w:val="18"/>
        </w:rPr>
      </w:pPr>
    </w:p>
    <w:p w:rsidR="00664678" w:rsidP="00810C93" w:rsidRDefault="00664678" w14:paraId="4BEDE8E0" w14:textId="77777777"/>
    <w:sectPr w:rsidR="00664678"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A47A7" w14:textId="77777777" w:rsidR="00600660" w:rsidRDefault="00600660">
      <w:pPr>
        <w:spacing w:line="240" w:lineRule="auto"/>
      </w:pPr>
      <w:r>
        <w:separator/>
      </w:r>
    </w:p>
  </w:endnote>
  <w:endnote w:type="continuationSeparator" w:id="0">
    <w:p w14:paraId="4347DA00" w14:textId="77777777" w:rsidR="00600660" w:rsidRDefault="006006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54B3C" w14:textId="77777777" w:rsidR="00AF3D62" w:rsidRDefault="00AF3D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73292" w14:textId="77777777" w:rsidR="00600660" w:rsidRPr="00BC3B53" w:rsidRDefault="0060066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00660" w14:paraId="0FB88062" w14:textId="77777777" w:rsidTr="00CA6A25">
      <w:trPr>
        <w:trHeight w:hRule="exact" w:val="240"/>
      </w:trPr>
      <w:tc>
        <w:tcPr>
          <w:tcW w:w="7601" w:type="dxa"/>
          <w:shd w:val="clear" w:color="auto" w:fill="auto"/>
        </w:tcPr>
        <w:p w14:paraId="1C0BC6D6" w14:textId="77777777" w:rsidR="00600660" w:rsidRDefault="00600660" w:rsidP="003F1F6B">
          <w:pPr>
            <w:pStyle w:val="Huisstijl-Rubricering"/>
          </w:pPr>
        </w:p>
      </w:tc>
      <w:tc>
        <w:tcPr>
          <w:tcW w:w="2156" w:type="dxa"/>
        </w:tcPr>
        <w:p w14:paraId="0AD7B146" w14:textId="3E405862" w:rsidR="00600660" w:rsidRPr="00645414" w:rsidRDefault="0060066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AF3D62">
            <w:fldChar w:fldCharType="begin"/>
          </w:r>
          <w:r w:rsidR="00AF3D62">
            <w:instrText xml:space="preserve"> SECTIONPAGES   \* MERGEFORMAT </w:instrText>
          </w:r>
          <w:r w:rsidR="00AF3D62">
            <w:fldChar w:fldCharType="separate"/>
          </w:r>
          <w:r>
            <w:t>2</w:t>
          </w:r>
          <w:r w:rsidR="00AF3D62">
            <w:fldChar w:fldCharType="end"/>
          </w:r>
        </w:p>
      </w:tc>
    </w:tr>
  </w:tbl>
  <w:p w14:paraId="3421DAB0" w14:textId="77777777" w:rsidR="00600660" w:rsidRPr="00BC3B53" w:rsidRDefault="00600660"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00660" w14:paraId="4E2E87A0" w14:textId="77777777" w:rsidTr="00CA6A25">
      <w:trPr>
        <w:trHeight w:hRule="exact" w:val="240"/>
      </w:trPr>
      <w:tc>
        <w:tcPr>
          <w:tcW w:w="7601" w:type="dxa"/>
          <w:shd w:val="clear" w:color="auto" w:fill="auto"/>
        </w:tcPr>
        <w:p w14:paraId="2DA18F4B" w14:textId="77777777" w:rsidR="00600660" w:rsidRDefault="00600660" w:rsidP="008C356D">
          <w:pPr>
            <w:pStyle w:val="Huisstijl-Rubricering"/>
          </w:pPr>
        </w:p>
      </w:tc>
      <w:tc>
        <w:tcPr>
          <w:tcW w:w="2170" w:type="dxa"/>
        </w:tcPr>
        <w:p w14:paraId="2A02F2EF" w14:textId="34AB7441" w:rsidR="00600660" w:rsidRPr="00ED539E" w:rsidRDefault="0060066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r w:rsidR="00AF3D62">
            <w:fldChar w:fldCharType="begin"/>
          </w:r>
          <w:r w:rsidR="00AF3D62">
            <w:instrText xml:space="preserve"> SECTIONPAGES   \* MERGEFORMAT </w:instrText>
          </w:r>
          <w:r w:rsidR="00AF3D62">
            <w:fldChar w:fldCharType="separate"/>
          </w:r>
          <w:r w:rsidR="00AF3D62">
            <w:t>1</w:t>
          </w:r>
          <w:r w:rsidR="00AF3D62">
            <w:fldChar w:fldCharType="end"/>
          </w:r>
        </w:p>
      </w:tc>
    </w:tr>
  </w:tbl>
  <w:p w14:paraId="6A15E5EE" w14:textId="77777777" w:rsidR="00600660" w:rsidRPr="00BC3B53" w:rsidRDefault="00600660" w:rsidP="008C356D">
    <w:pPr>
      <w:pStyle w:val="Voettekst"/>
      <w:spacing w:line="240" w:lineRule="auto"/>
      <w:rPr>
        <w:sz w:val="2"/>
        <w:szCs w:val="2"/>
      </w:rPr>
    </w:pPr>
  </w:p>
  <w:p w14:paraId="6522CF60" w14:textId="77777777" w:rsidR="00600660" w:rsidRPr="00BC3B53" w:rsidRDefault="0060066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BC1FB" w14:textId="77777777" w:rsidR="00600660" w:rsidRDefault="00600660">
      <w:pPr>
        <w:spacing w:line="240" w:lineRule="auto"/>
      </w:pPr>
      <w:r>
        <w:separator/>
      </w:r>
    </w:p>
  </w:footnote>
  <w:footnote w:type="continuationSeparator" w:id="0">
    <w:p w14:paraId="708C5A84" w14:textId="77777777" w:rsidR="00600660" w:rsidRDefault="006006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8E8A9" w14:textId="77777777" w:rsidR="00AF3D62" w:rsidRDefault="00AF3D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00660" w14:paraId="7C756986" w14:textId="77777777" w:rsidTr="00A50CF6">
      <w:tc>
        <w:tcPr>
          <w:tcW w:w="2156" w:type="dxa"/>
          <w:shd w:val="clear" w:color="auto" w:fill="auto"/>
        </w:tcPr>
        <w:p w14:paraId="298207E3" w14:textId="77777777" w:rsidR="00600660" w:rsidRPr="005819CE" w:rsidRDefault="00600660" w:rsidP="00A50CF6">
          <w:pPr>
            <w:pStyle w:val="Huisstijl-Adres"/>
            <w:rPr>
              <w:b/>
            </w:rPr>
          </w:pPr>
          <w:r>
            <w:rPr>
              <w:b/>
            </w:rPr>
            <w:t>Directoraat-generaal Bedrijfsleven &amp; Innovatie</w:t>
          </w:r>
          <w:r w:rsidRPr="005819CE">
            <w:rPr>
              <w:b/>
            </w:rPr>
            <w:br/>
          </w:r>
        </w:p>
      </w:tc>
    </w:tr>
    <w:tr w:rsidR="00600660" w14:paraId="1EC80EDE" w14:textId="77777777" w:rsidTr="00A50CF6">
      <w:trPr>
        <w:trHeight w:hRule="exact" w:val="200"/>
      </w:trPr>
      <w:tc>
        <w:tcPr>
          <w:tcW w:w="2156" w:type="dxa"/>
          <w:shd w:val="clear" w:color="auto" w:fill="auto"/>
        </w:tcPr>
        <w:p w14:paraId="3F5E469F" w14:textId="77777777" w:rsidR="00600660" w:rsidRPr="005819CE" w:rsidRDefault="00600660" w:rsidP="00A50CF6"/>
      </w:tc>
    </w:tr>
    <w:tr w:rsidR="00600660" w14:paraId="0E41A892" w14:textId="77777777" w:rsidTr="00502512">
      <w:trPr>
        <w:trHeight w:hRule="exact" w:val="774"/>
      </w:trPr>
      <w:tc>
        <w:tcPr>
          <w:tcW w:w="2156" w:type="dxa"/>
          <w:shd w:val="clear" w:color="auto" w:fill="auto"/>
        </w:tcPr>
        <w:p w14:paraId="7BEF0A99" w14:textId="77777777" w:rsidR="00600660" w:rsidRDefault="00600660" w:rsidP="003A5290">
          <w:pPr>
            <w:pStyle w:val="Huisstijl-Kopje"/>
          </w:pPr>
          <w:r>
            <w:t>Ons kenmerk</w:t>
          </w:r>
        </w:p>
        <w:p w14:paraId="1C769961" w14:textId="77777777" w:rsidR="00600660" w:rsidRPr="00502512" w:rsidRDefault="00600660" w:rsidP="003A5290">
          <w:pPr>
            <w:pStyle w:val="Huisstijl-Kopje"/>
            <w:rPr>
              <w:b w:val="0"/>
            </w:rPr>
          </w:pPr>
          <w:r>
            <w:rPr>
              <w:b w:val="0"/>
            </w:rPr>
            <w:t>DGBI</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21247080</w:t>
              </w:r>
              <w:r>
                <w:rPr>
                  <w:b w:val="0"/>
                </w:rPr>
                <w:fldChar w:fldCharType="end"/>
              </w:r>
            </w:sdtContent>
          </w:sdt>
        </w:p>
        <w:p w14:paraId="0CE6D337" w14:textId="77777777" w:rsidR="00600660" w:rsidRPr="005819CE" w:rsidRDefault="00600660" w:rsidP="00361A56">
          <w:pPr>
            <w:pStyle w:val="Huisstijl-Kopje"/>
          </w:pPr>
        </w:p>
      </w:tc>
    </w:tr>
  </w:tbl>
  <w:p w14:paraId="07EC9660" w14:textId="77777777" w:rsidR="00600660" w:rsidRDefault="00600660" w:rsidP="008C356D">
    <w:pPr>
      <w:pStyle w:val="Koptekst"/>
      <w:rPr>
        <w:rFonts w:cs="Verdana-Bold"/>
        <w:b/>
        <w:bCs/>
        <w:smallCaps/>
        <w:szCs w:val="18"/>
      </w:rPr>
    </w:pPr>
  </w:p>
  <w:p w14:paraId="1A51903B" w14:textId="77777777" w:rsidR="00600660" w:rsidRDefault="00600660" w:rsidP="008C356D"/>
  <w:p w14:paraId="4616F97B" w14:textId="77777777" w:rsidR="00600660" w:rsidRPr="00740712" w:rsidRDefault="00600660" w:rsidP="008C356D"/>
  <w:p w14:paraId="7A6DB98C" w14:textId="77777777" w:rsidR="00600660" w:rsidRPr="00217880" w:rsidRDefault="00600660" w:rsidP="008C356D">
    <w:pPr>
      <w:spacing w:line="0" w:lineRule="atLeast"/>
      <w:rPr>
        <w:sz w:val="2"/>
        <w:szCs w:val="2"/>
      </w:rPr>
    </w:pPr>
  </w:p>
  <w:p w14:paraId="5E743634" w14:textId="77777777" w:rsidR="00600660" w:rsidRDefault="00600660" w:rsidP="004F44C2">
    <w:pPr>
      <w:pStyle w:val="Koptekst"/>
      <w:rPr>
        <w:rFonts w:cs="Verdana-Bold"/>
        <w:b/>
        <w:bCs/>
        <w:smallCaps/>
        <w:szCs w:val="18"/>
      </w:rPr>
    </w:pPr>
  </w:p>
  <w:p w14:paraId="2B505CF5" w14:textId="77777777" w:rsidR="00600660" w:rsidRDefault="00600660" w:rsidP="004F44C2"/>
  <w:p w14:paraId="450AE457" w14:textId="77777777" w:rsidR="00600660" w:rsidRPr="00740712" w:rsidRDefault="00600660" w:rsidP="004F44C2"/>
  <w:p w14:paraId="4DE6C66E" w14:textId="77777777" w:rsidR="00600660" w:rsidRPr="00217880" w:rsidRDefault="00600660"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37"/>
      <w:gridCol w:w="5156"/>
    </w:tblGrid>
    <w:tr w:rsidR="00600660" w14:paraId="5BF543C5" w14:textId="77777777" w:rsidTr="00751A6A">
      <w:trPr>
        <w:trHeight w:val="2636"/>
      </w:trPr>
      <w:tc>
        <w:tcPr>
          <w:tcW w:w="737" w:type="dxa"/>
          <w:shd w:val="clear" w:color="auto" w:fill="auto"/>
        </w:tcPr>
        <w:p w14:paraId="5A3347D2" w14:textId="77777777" w:rsidR="00600660" w:rsidRDefault="00600660" w:rsidP="00D0609E">
          <w:pPr>
            <w:framePr w:w="6340" w:h="2750" w:hRule="exact" w:hSpace="180" w:wrap="around" w:vAnchor="page" w:hAnchor="text" w:x="3873" w:y="-140"/>
            <w:spacing w:line="240" w:lineRule="auto"/>
          </w:pPr>
        </w:p>
      </w:tc>
      <w:tc>
        <w:tcPr>
          <w:tcW w:w="5156" w:type="dxa"/>
          <w:shd w:val="clear" w:color="auto" w:fill="auto"/>
        </w:tcPr>
        <w:p w14:paraId="7C573447" w14:textId="77777777" w:rsidR="00600660" w:rsidRDefault="00600660" w:rsidP="00651CEE">
          <w:pPr>
            <w:rPr>
              <w:szCs w:val="18"/>
            </w:rPr>
          </w:pPr>
          <w:r>
            <w:rPr>
              <w:noProof/>
              <w:szCs w:val="18"/>
            </w:rPr>
            <w:drawing>
              <wp:inline distT="0" distB="0" distL="0" distR="0" wp14:anchorId="73B2F4AA" wp14:editId="336111F9">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34103"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387D84B3" w14:textId="77777777" w:rsidR="00600660" w:rsidRDefault="00600660" w:rsidP="00F034D8">
          <w:pPr>
            <w:rPr>
              <w:szCs w:val="18"/>
            </w:rPr>
          </w:pPr>
        </w:p>
        <w:p w14:paraId="42589913" w14:textId="77777777" w:rsidR="00600660" w:rsidRDefault="00600660"/>
      </w:tc>
    </w:tr>
  </w:tbl>
  <w:p w14:paraId="6B35BC8C" w14:textId="77777777" w:rsidR="00600660" w:rsidRDefault="00600660" w:rsidP="00D0609E">
    <w:pPr>
      <w:framePr w:w="6340" w:h="2750" w:hRule="exact" w:hSpace="180" w:wrap="around" w:vAnchor="page" w:hAnchor="text" w:x="3873" w:y="-140"/>
    </w:pPr>
  </w:p>
  <w:p w14:paraId="078F3ADA" w14:textId="77777777" w:rsidR="00600660" w:rsidRDefault="00600660"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00660" w14:paraId="3485A471" w14:textId="77777777" w:rsidTr="00A50CF6">
      <w:tc>
        <w:tcPr>
          <w:tcW w:w="2160" w:type="dxa"/>
          <w:shd w:val="clear" w:color="auto" w:fill="auto"/>
        </w:tcPr>
        <w:p w14:paraId="1CD17791" w14:textId="77777777" w:rsidR="00600660" w:rsidRPr="005819CE" w:rsidRDefault="00600660" w:rsidP="00A50CF6">
          <w:pPr>
            <w:pStyle w:val="Huisstijl-Adres"/>
            <w:rPr>
              <w:b/>
            </w:rPr>
          </w:pPr>
          <w:r>
            <w:rPr>
              <w:b/>
            </w:rPr>
            <w:t>Directoraat-generaal Bedrijfsleven &amp; Innovatie</w:t>
          </w:r>
          <w:r w:rsidRPr="005819CE">
            <w:rPr>
              <w:b/>
            </w:rPr>
            <w:br/>
          </w:r>
        </w:p>
        <w:p w14:paraId="2AE4BC43" w14:textId="77777777" w:rsidR="00600660" w:rsidRPr="00BE5ED9" w:rsidRDefault="00600660" w:rsidP="00A50CF6">
          <w:pPr>
            <w:pStyle w:val="Huisstijl-Adres"/>
          </w:pPr>
          <w:r>
            <w:rPr>
              <w:b/>
            </w:rPr>
            <w:t>Bezoekadres</w:t>
          </w:r>
          <w:r>
            <w:rPr>
              <w:b/>
            </w:rPr>
            <w:br/>
          </w:r>
          <w:r>
            <w:t>Bezuidenhoutseweg 73</w:t>
          </w:r>
          <w:r w:rsidRPr="005819CE">
            <w:br/>
          </w:r>
          <w:r>
            <w:t>2594 AC Den Haag</w:t>
          </w:r>
        </w:p>
        <w:p w14:paraId="24170DDD" w14:textId="77777777" w:rsidR="00600660" w:rsidRDefault="00600660" w:rsidP="0098788A">
          <w:pPr>
            <w:pStyle w:val="Huisstijl-Adres"/>
          </w:pPr>
          <w:r>
            <w:rPr>
              <w:b/>
            </w:rPr>
            <w:t>Postadres</w:t>
          </w:r>
          <w:r>
            <w:rPr>
              <w:b/>
            </w:rPr>
            <w:br/>
          </w:r>
          <w:r>
            <w:t>Postbus 20401</w:t>
          </w:r>
          <w:r w:rsidRPr="005819CE">
            <w:br/>
            <w:t>2500 E</w:t>
          </w:r>
          <w:r>
            <w:t>K</w:t>
          </w:r>
          <w:r w:rsidRPr="005819CE">
            <w:t xml:space="preserve"> Den Haag</w:t>
          </w:r>
        </w:p>
        <w:p w14:paraId="237BA19E" w14:textId="77777777" w:rsidR="00600660" w:rsidRPr="005B3814" w:rsidRDefault="00600660" w:rsidP="0098788A">
          <w:pPr>
            <w:pStyle w:val="Huisstijl-Adres"/>
          </w:pPr>
          <w:r>
            <w:rPr>
              <w:b/>
            </w:rPr>
            <w:t>Overheidsidentificatienr</w:t>
          </w:r>
          <w:r>
            <w:rPr>
              <w:b/>
            </w:rPr>
            <w:br/>
          </w:r>
          <w:r w:rsidRPr="005B3814">
            <w:t>00000001003214369000</w:t>
          </w:r>
        </w:p>
        <w:p w14:paraId="7CA3D740" w14:textId="375B6198" w:rsidR="00600660" w:rsidRPr="005819CE" w:rsidRDefault="00600660" w:rsidP="00600660">
          <w:pPr>
            <w:pStyle w:val="Huisstijl-Adres"/>
          </w:pPr>
          <w:r>
            <w:t>T</w:t>
          </w:r>
          <w:r>
            <w:tab/>
            <w:t>070 379 8911 (algemeen)</w:t>
          </w:r>
          <w:r w:rsidRPr="005819CE">
            <w:br/>
          </w:r>
          <w:r>
            <w:t>F</w:t>
          </w:r>
          <w:r>
            <w:tab/>
            <w:t>070 378 6100 (algemeen)</w:t>
          </w:r>
          <w:r w:rsidRPr="005819CE">
            <w:br/>
          </w:r>
          <w:r>
            <w:t>www.rijksoverheid.nl/ezk</w:t>
          </w:r>
        </w:p>
      </w:tc>
    </w:tr>
    <w:tr w:rsidR="00600660" w14:paraId="22A9F466" w14:textId="77777777" w:rsidTr="00A50CF6">
      <w:trPr>
        <w:trHeight w:hRule="exact" w:val="200"/>
      </w:trPr>
      <w:tc>
        <w:tcPr>
          <w:tcW w:w="2160" w:type="dxa"/>
          <w:shd w:val="clear" w:color="auto" w:fill="auto"/>
        </w:tcPr>
        <w:p w14:paraId="06025600" w14:textId="77777777" w:rsidR="00600660" w:rsidRPr="005819CE" w:rsidRDefault="00600660" w:rsidP="00A50CF6"/>
      </w:tc>
    </w:tr>
    <w:tr w:rsidR="00600660" w14:paraId="59C8FA6A" w14:textId="77777777" w:rsidTr="00A50CF6">
      <w:tc>
        <w:tcPr>
          <w:tcW w:w="2160" w:type="dxa"/>
          <w:shd w:val="clear" w:color="auto" w:fill="auto"/>
        </w:tcPr>
        <w:p w14:paraId="6D11C1F2" w14:textId="77777777" w:rsidR="00600660" w:rsidRPr="005819CE" w:rsidRDefault="00600660" w:rsidP="000C0163">
          <w:pPr>
            <w:pStyle w:val="Huisstijl-Kopje"/>
          </w:pPr>
          <w:r>
            <w:t>Ons kenmerk</w:t>
          </w:r>
          <w:r w:rsidRPr="005819CE">
            <w:t xml:space="preserve"> </w:t>
          </w:r>
        </w:p>
        <w:p w14:paraId="5D4A5966" w14:textId="77777777" w:rsidR="00600660" w:rsidRPr="005819CE" w:rsidRDefault="00600660" w:rsidP="000C0163">
          <w:pPr>
            <w:pStyle w:val="Huisstijl-Gegeven"/>
          </w:pPr>
          <w:r>
            <w:t xml:space="preserve">DGBI / </w:t>
          </w:r>
          <w:sdt>
            <w:sdtPr>
              <w:alias w:val="documentId"/>
              <w:id w:val="774674115"/>
              <w:placeholder>
                <w:docPart w:val="DefaultPlaceholder_-1854013440"/>
              </w:placeholder>
            </w:sdtPr>
            <w:sdtEndPr/>
            <w:sdtContent>
              <w:r w:rsidR="00AF3D62">
                <w:fldChar w:fldCharType="begin"/>
              </w:r>
              <w:r w:rsidR="00AF3D62">
                <w:instrText xml:space="preserve"> DOCPROPERTY  "documentId"  \* MERGEFORMAT </w:instrText>
              </w:r>
              <w:r w:rsidR="00AF3D62">
                <w:fldChar w:fldCharType="separate"/>
              </w:r>
              <w:r>
                <w:t>21247080</w:t>
              </w:r>
              <w:r w:rsidR="00AF3D62">
                <w:fldChar w:fldCharType="end"/>
              </w:r>
            </w:sdtContent>
          </w:sdt>
        </w:p>
        <w:p w14:paraId="64864C4D" w14:textId="77777777" w:rsidR="00600660" w:rsidRPr="005819CE" w:rsidRDefault="00600660" w:rsidP="00A50CF6">
          <w:pPr>
            <w:pStyle w:val="Huisstijl-Kopje"/>
          </w:pPr>
          <w:r>
            <w:t>Bijlage(n)</w:t>
          </w:r>
        </w:p>
        <w:p w14:paraId="0F2A0330" w14:textId="77777777" w:rsidR="00600660" w:rsidRPr="005819CE" w:rsidRDefault="00600660" w:rsidP="00A50CF6">
          <w:pPr>
            <w:pStyle w:val="Huisstijl-Gegeven"/>
          </w:pPr>
          <w:r>
            <w:t>2</w:t>
          </w:r>
        </w:p>
      </w:tc>
    </w:tr>
  </w:tbl>
  <w:p w14:paraId="0E3B9445" w14:textId="77777777" w:rsidR="00600660" w:rsidRPr="00121BF0" w:rsidRDefault="0060066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00660" w14:paraId="73D0B31D" w14:textId="77777777" w:rsidTr="007610AA">
      <w:trPr>
        <w:trHeight w:val="400"/>
      </w:trPr>
      <w:tc>
        <w:tcPr>
          <w:tcW w:w="7520" w:type="dxa"/>
          <w:gridSpan w:val="2"/>
          <w:shd w:val="clear" w:color="auto" w:fill="auto"/>
        </w:tcPr>
        <w:p w14:paraId="1EB3D3CA" w14:textId="77777777" w:rsidR="00600660" w:rsidRPr="00BC3B53" w:rsidRDefault="00600660" w:rsidP="00A50CF6">
          <w:pPr>
            <w:pStyle w:val="Huisstijl-Retouradres"/>
          </w:pPr>
          <w:r>
            <w:t>&gt; Retouradres Postbus 20401 2500 EK Den Haag</w:t>
          </w:r>
        </w:p>
      </w:tc>
    </w:tr>
    <w:tr w:rsidR="00600660" w14:paraId="107BCA96" w14:textId="77777777" w:rsidTr="007610AA">
      <w:tc>
        <w:tcPr>
          <w:tcW w:w="7520" w:type="dxa"/>
          <w:gridSpan w:val="2"/>
          <w:shd w:val="clear" w:color="auto" w:fill="auto"/>
        </w:tcPr>
        <w:p w14:paraId="28744B5C" w14:textId="77777777" w:rsidR="00600660" w:rsidRPr="00983E8F" w:rsidRDefault="00600660" w:rsidP="00A50CF6">
          <w:pPr>
            <w:pStyle w:val="Huisstijl-Rubricering"/>
          </w:pPr>
        </w:p>
      </w:tc>
    </w:tr>
    <w:tr w:rsidR="00600660" w14:paraId="7640BEA4" w14:textId="77777777" w:rsidTr="007610AA">
      <w:trPr>
        <w:trHeight w:hRule="exact" w:val="2440"/>
      </w:trPr>
      <w:tc>
        <w:tcPr>
          <w:tcW w:w="7520" w:type="dxa"/>
          <w:gridSpan w:val="2"/>
          <w:shd w:val="clear" w:color="auto" w:fill="auto"/>
        </w:tcPr>
        <w:p w14:paraId="1F78E665" w14:textId="77777777" w:rsidR="00600660" w:rsidRDefault="00600660" w:rsidP="00600660">
          <w:pPr>
            <w:pStyle w:val="Huisstijl-NAW"/>
          </w:pPr>
          <w:r>
            <w:t xml:space="preserve">De Voorzitter van de Tweede Kamer </w:t>
          </w:r>
        </w:p>
        <w:p w14:paraId="7C2B7553" w14:textId="77777777" w:rsidR="00600660" w:rsidRDefault="00600660" w:rsidP="00600660">
          <w:pPr>
            <w:pStyle w:val="Huisstijl-NAW"/>
          </w:pPr>
          <w:r>
            <w:t>der Staten-Generaal</w:t>
          </w:r>
        </w:p>
        <w:p w14:paraId="2A40D9AE" w14:textId="77777777" w:rsidR="00600660" w:rsidRDefault="00600660" w:rsidP="00600660">
          <w:pPr>
            <w:pStyle w:val="Huisstijl-NAW"/>
          </w:pPr>
          <w:r>
            <w:t>Prinses Irenestraat 6</w:t>
          </w:r>
        </w:p>
        <w:p w14:paraId="76CB747C" w14:textId="14EBAAAD" w:rsidR="00600660" w:rsidRDefault="00600660" w:rsidP="00600660">
          <w:pPr>
            <w:tabs>
              <w:tab w:val="center" w:pos="4536"/>
              <w:tab w:val="right" w:pos="9072"/>
            </w:tabs>
            <w:spacing w:line="240" w:lineRule="auto"/>
          </w:pPr>
          <w:r>
            <w:t>2595 BD  DEN HAAG</w:t>
          </w:r>
        </w:p>
      </w:tc>
    </w:tr>
    <w:tr w:rsidR="00600660" w14:paraId="71FAE832" w14:textId="77777777" w:rsidTr="007610AA">
      <w:trPr>
        <w:trHeight w:hRule="exact" w:val="400"/>
      </w:trPr>
      <w:tc>
        <w:tcPr>
          <w:tcW w:w="7520" w:type="dxa"/>
          <w:gridSpan w:val="2"/>
          <w:shd w:val="clear" w:color="auto" w:fill="auto"/>
        </w:tcPr>
        <w:p w14:paraId="2CDE94B0" w14:textId="77777777" w:rsidR="00600660" w:rsidRPr="00035E67" w:rsidRDefault="00600660" w:rsidP="00A50CF6">
          <w:pPr>
            <w:tabs>
              <w:tab w:val="left" w:pos="740"/>
            </w:tabs>
            <w:autoSpaceDE w:val="0"/>
            <w:autoSpaceDN w:val="0"/>
            <w:adjustRightInd w:val="0"/>
            <w:ind w:left="743" w:hanging="743"/>
            <w:rPr>
              <w:rFonts w:cs="Verdana"/>
              <w:szCs w:val="18"/>
            </w:rPr>
          </w:pPr>
        </w:p>
      </w:tc>
    </w:tr>
    <w:tr w:rsidR="00600660" w14:paraId="6F882DD4" w14:textId="77777777" w:rsidTr="007610AA">
      <w:trPr>
        <w:trHeight w:val="240"/>
      </w:trPr>
      <w:tc>
        <w:tcPr>
          <w:tcW w:w="900" w:type="dxa"/>
          <w:shd w:val="clear" w:color="auto" w:fill="auto"/>
        </w:tcPr>
        <w:p w14:paraId="41AAB236" w14:textId="77777777" w:rsidR="00600660" w:rsidRPr="007709EF" w:rsidRDefault="00600660" w:rsidP="00A50CF6">
          <w:pPr>
            <w:rPr>
              <w:szCs w:val="18"/>
            </w:rPr>
          </w:pPr>
          <w:r>
            <w:rPr>
              <w:szCs w:val="18"/>
            </w:rPr>
            <w:t>Datum</w:t>
          </w:r>
        </w:p>
      </w:tc>
      <w:tc>
        <w:tcPr>
          <w:tcW w:w="6620" w:type="dxa"/>
          <w:shd w:val="clear" w:color="auto" w:fill="auto"/>
        </w:tcPr>
        <w:p w14:paraId="4C8398C2" w14:textId="019BEDC6" w:rsidR="00600660" w:rsidRPr="007709EF" w:rsidRDefault="00283DF6" w:rsidP="00A50CF6">
          <w:r>
            <w:t>8 oktober 2021</w:t>
          </w:r>
        </w:p>
      </w:tc>
    </w:tr>
    <w:tr w:rsidR="00600660" w14:paraId="3DD6E2CE" w14:textId="77777777" w:rsidTr="007610AA">
      <w:trPr>
        <w:trHeight w:val="240"/>
      </w:trPr>
      <w:tc>
        <w:tcPr>
          <w:tcW w:w="900" w:type="dxa"/>
          <w:shd w:val="clear" w:color="auto" w:fill="auto"/>
        </w:tcPr>
        <w:p w14:paraId="565318AC" w14:textId="77777777" w:rsidR="00600660" w:rsidRPr="007709EF" w:rsidRDefault="00600660" w:rsidP="00A50CF6">
          <w:pPr>
            <w:rPr>
              <w:szCs w:val="18"/>
            </w:rPr>
          </w:pPr>
          <w:r>
            <w:rPr>
              <w:szCs w:val="18"/>
            </w:rPr>
            <w:t>Betreft</w:t>
          </w:r>
        </w:p>
      </w:tc>
      <w:tc>
        <w:tcPr>
          <w:tcW w:w="6620" w:type="dxa"/>
          <w:shd w:val="clear" w:color="auto" w:fill="auto"/>
        </w:tcPr>
        <w:p w14:paraId="4CE665A9" w14:textId="77777777" w:rsidR="00600660" w:rsidRPr="007709EF" w:rsidRDefault="00600660" w:rsidP="00A50CF6">
          <w:r>
            <w:t>Nota naar aanleiding van het verslag en nota van wijziging inzake het wetsvoorstel ter implementatie van de Telecomcode</w:t>
          </w:r>
        </w:p>
      </w:tc>
    </w:tr>
  </w:tbl>
  <w:p w14:paraId="77C7CD94" w14:textId="77777777" w:rsidR="00600660" w:rsidRPr="00BC4AE3" w:rsidRDefault="00600660"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5706F18">
      <w:start w:val="1"/>
      <w:numFmt w:val="bullet"/>
      <w:pStyle w:val="Lijstopsomteken"/>
      <w:lvlText w:val="•"/>
      <w:lvlJc w:val="left"/>
      <w:pPr>
        <w:tabs>
          <w:tab w:val="num" w:pos="227"/>
        </w:tabs>
        <w:ind w:left="227" w:hanging="227"/>
      </w:pPr>
      <w:rPr>
        <w:rFonts w:ascii="Verdana" w:hAnsi="Verdana" w:hint="default"/>
        <w:sz w:val="18"/>
        <w:szCs w:val="18"/>
      </w:rPr>
    </w:lvl>
    <w:lvl w:ilvl="1" w:tplc="571A163C" w:tentative="1">
      <w:start w:val="1"/>
      <w:numFmt w:val="bullet"/>
      <w:lvlText w:val="o"/>
      <w:lvlJc w:val="left"/>
      <w:pPr>
        <w:tabs>
          <w:tab w:val="num" w:pos="1440"/>
        </w:tabs>
        <w:ind w:left="1440" w:hanging="360"/>
      </w:pPr>
      <w:rPr>
        <w:rFonts w:ascii="Courier New" w:hAnsi="Courier New" w:cs="Courier New" w:hint="default"/>
      </w:rPr>
    </w:lvl>
    <w:lvl w:ilvl="2" w:tplc="823CAC6A" w:tentative="1">
      <w:start w:val="1"/>
      <w:numFmt w:val="bullet"/>
      <w:lvlText w:val=""/>
      <w:lvlJc w:val="left"/>
      <w:pPr>
        <w:tabs>
          <w:tab w:val="num" w:pos="2160"/>
        </w:tabs>
        <w:ind w:left="2160" w:hanging="360"/>
      </w:pPr>
      <w:rPr>
        <w:rFonts w:ascii="Wingdings" w:hAnsi="Wingdings" w:hint="default"/>
      </w:rPr>
    </w:lvl>
    <w:lvl w:ilvl="3" w:tplc="01AC7F8C" w:tentative="1">
      <w:start w:val="1"/>
      <w:numFmt w:val="bullet"/>
      <w:lvlText w:val=""/>
      <w:lvlJc w:val="left"/>
      <w:pPr>
        <w:tabs>
          <w:tab w:val="num" w:pos="2880"/>
        </w:tabs>
        <w:ind w:left="2880" w:hanging="360"/>
      </w:pPr>
      <w:rPr>
        <w:rFonts w:ascii="Symbol" w:hAnsi="Symbol" w:hint="default"/>
      </w:rPr>
    </w:lvl>
    <w:lvl w:ilvl="4" w:tplc="B3068BD8" w:tentative="1">
      <w:start w:val="1"/>
      <w:numFmt w:val="bullet"/>
      <w:lvlText w:val="o"/>
      <w:lvlJc w:val="left"/>
      <w:pPr>
        <w:tabs>
          <w:tab w:val="num" w:pos="3600"/>
        </w:tabs>
        <w:ind w:left="3600" w:hanging="360"/>
      </w:pPr>
      <w:rPr>
        <w:rFonts w:ascii="Courier New" w:hAnsi="Courier New" w:cs="Courier New" w:hint="default"/>
      </w:rPr>
    </w:lvl>
    <w:lvl w:ilvl="5" w:tplc="8820D4B4" w:tentative="1">
      <w:start w:val="1"/>
      <w:numFmt w:val="bullet"/>
      <w:lvlText w:val=""/>
      <w:lvlJc w:val="left"/>
      <w:pPr>
        <w:tabs>
          <w:tab w:val="num" w:pos="4320"/>
        </w:tabs>
        <w:ind w:left="4320" w:hanging="360"/>
      </w:pPr>
      <w:rPr>
        <w:rFonts w:ascii="Wingdings" w:hAnsi="Wingdings" w:hint="default"/>
      </w:rPr>
    </w:lvl>
    <w:lvl w:ilvl="6" w:tplc="99B0821C" w:tentative="1">
      <w:start w:val="1"/>
      <w:numFmt w:val="bullet"/>
      <w:lvlText w:val=""/>
      <w:lvlJc w:val="left"/>
      <w:pPr>
        <w:tabs>
          <w:tab w:val="num" w:pos="5040"/>
        </w:tabs>
        <w:ind w:left="5040" w:hanging="360"/>
      </w:pPr>
      <w:rPr>
        <w:rFonts w:ascii="Symbol" w:hAnsi="Symbol" w:hint="default"/>
      </w:rPr>
    </w:lvl>
    <w:lvl w:ilvl="7" w:tplc="E808204E" w:tentative="1">
      <w:start w:val="1"/>
      <w:numFmt w:val="bullet"/>
      <w:lvlText w:val="o"/>
      <w:lvlJc w:val="left"/>
      <w:pPr>
        <w:tabs>
          <w:tab w:val="num" w:pos="5760"/>
        </w:tabs>
        <w:ind w:left="5760" w:hanging="360"/>
      </w:pPr>
      <w:rPr>
        <w:rFonts w:ascii="Courier New" w:hAnsi="Courier New" w:cs="Courier New" w:hint="default"/>
      </w:rPr>
    </w:lvl>
    <w:lvl w:ilvl="8" w:tplc="A8BA52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2448CAA">
      <w:start w:val="1"/>
      <w:numFmt w:val="bullet"/>
      <w:pStyle w:val="Lijstopsomteken2"/>
      <w:lvlText w:val="–"/>
      <w:lvlJc w:val="left"/>
      <w:pPr>
        <w:tabs>
          <w:tab w:val="num" w:pos="227"/>
        </w:tabs>
        <w:ind w:left="227" w:firstLine="0"/>
      </w:pPr>
      <w:rPr>
        <w:rFonts w:ascii="Verdana" w:hAnsi="Verdana" w:hint="default"/>
      </w:rPr>
    </w:lvl>
    <w:lvl w:ilvl="1" w:tplc="D65628A0" w:tentative="1">
      <w:start w:val="1"/>
      <w:numFmt w:val="bullet"/>
      <w:lvlText w:val="o"/>
      <w:lvlJc w:val="left"/>
      <w:pPr>
        <w:tabs>
          <w:tab w:val="num" w:pos="1440"/>
        </w:tabs>
        <w:ind w:left="1440" w:hanging="360"/>
      </w:pPr>
      <w:rPr>
        <w:rFonts w:ascii="Courier New" w:hAnsi="Courier New" w:cs="Courier New" w:hint="default"/>
      </w:rPr>
    </w:lvl>
    <w:lvl w:ilvl="2" w:tplc="D4B0DAB2" w:tentative="1">
      <w:start w:val="1"/>
      <w:numFmt w:val="bullet"/>
      <w:lvlText w:val=""/>
      <w:lvlJc w:val="left"/>
      <w:pPr>
        <w:tabs>
          <w:tab w:val="num" w:pos="2160"/>
        </w:tabs>
        <w:ind w:left="2160" w:hanging="360"/>
      </w:pPr>
      <w:rPr>
        <w:rFonts w:ascii="Wingdings" w:hAnsi="Wingdings" w:hint="default"/>
      </w:rPr>
    </w:lvl>
    <w:lvl w:ilvl="3" w:tplc="7CE6E476" w:tentative="1">
      <w:start w:val="1"/>
      <w:numFmt w:val="bullet"/>
      <w:lvlText w:val=""/>
      <w:lvlJc w:val="left"/>
      <w:pPr>
        <w:tabs>
          <w:tab w:val="num" w:pos="2880"/>
        </w:tabs>
        <w:ind w:left="2880" w:hanging="360"/>
      </w:pPr>
      <w:rPr>
        <w:rFonts w:ascii="Symbol" w:hAnsi="Symbol" w:hint="default"/>
      </w:rPr>
    </w:lvl>
    <w:lvl w:ilvl="4" w:tplc="34609878" w:tentative="1">
      <w:start w:val="1"/>
      <w:numFmt w:val="bullet"/>
      <w:lvlText w:val="o"/>
      <w:lvlJc w:val="left"/>
      <w:pPr>
        <w:tabs>
          <w:tab w:val="num" w:pos="3600"/>
        </w:tabs>
        <w:ind w:left="3600" w:hanging="360"/>
      </w:pPr>
      <w:rPr>
        <w:rFonts w:ascii="Courier New" w:hAnsi="Courier New" w:cs="Courier New" w:hint="default"/>
      </w:rPr>
    </w:lvl>
    <w:lvl w:ilvl="5" w:tplc="BA0A9696" w:tentative="1">
      <w:start w:val="1"/>
      <w:numFmt w:val="bullet"/>
      <w:lvlText w:val=""/>
      <w:lvlJc w:val="left"/>
      <w:pPr>
        <w:tabs>
          <w:tab w:val="num" w:pos="4320"/>
        </w:tabs>
        <w:ind w:left="4320" w:hanging="360"/>
      </w:pPr>
      <w:rPr>
        <w:rFonts w:ascii="Wingdings" w:hAnsi="Wingdings" w:hint="default"/>
      </w:rPr>
    </w:lvl>
    <w:lvl w:ilvl="6" w:tplc="947CBD2C" w:tentative="1">
      <w:start w:val="1"/>
      <w:numFmt w:val="bullet"/>
      <w:lvlText w:val=""/>
      <w:lvlJc w:val="left"/>
      <w:pPr>
        <w:tabs>
          <w:tab w:val="num" w:pos="5040"/>
        </w:tabs>
        <w:ind w:left="5040" w:hanging="360"/>
      </w:pPr>
      <w:rPr>
        <w:rFonts w:ascii="Symbol" w:hAnsi="Symbol" w:hint="default"/>
      </w:rPr>
    </w:lvl>
    <w:lvl w:ilvl="7" w:tplc="EBCEF26A" w:tentative="1">
      <w:start w:val="1"/>
      <w:numFmt w:val="bullet"/>
      <w:lvlText w:val="o"/>
      <w:lvlJc w:val="left"/>
      <w:pPr>
        <w:tabs>
          <w:tab w:val="num" w:pos="5760"/>
        </w:tabs>
        <w:ind w:left="5760" w:hanging="360"/>
      </w:pPr>
      <w:rPr>
        <w:rFonts w:ascii="Courier New" w:hAnsi="Courier New" w:cs="Courier New" w:hint="default"/>
      </w:rPr>
    </w:lvl>
    <w:lvl w:ilvl="8" w:tplc="776AA7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3280"/>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22CA"/>
    <w:rsid w:val="00283DF6"/>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7D3"/>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4B05"/>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660"/>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6AE2"/>
    <w:rsid w:val="00930B13"/>
    <w:rsid w:val="009311C8"/>
    <w:rsid w:val="00933376"/>
    <w:rsid w:val="00933A2F"/>
    <w:rsid w:val="00941A4A"/>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8AD"/>
    <w:rsid w:val="00A21E76"/>
    <w:rsid w:val="00A23BC8"/>
    <w:rsid w:val="00A245F8"/>
    <w:rsid w:val="00A30E68"/>
    <w:rsid w:val="00A31933"/>
    <w:rsid w:val="00A329D2"/>
    <w:rsid w:val="00A34AA0"/>
    <w:rsid w:val="00A3715C"/>
    <w:rsid w:val="00A400DF"/>
    <w:rsid w:val="00A413B4"/>
    <w:rsid w:val="00A41FE2"/>
    <w:rsid w:val="00A4515D"/>
    <w:rsid w:val="00A46FEF"/>
    <w:rsid w:val="00A47948"/>
    <w:rsid w:val="00A50CF6"/>
    <w:rsid w:val="00A56946"/>
    <w:rsid w:val="00A57253"/>
    <w:rsid w:val="00A6170E"/>
    <w:rsid w:val="00A63B8C"/>
    <w:rsid w:val="00A715F8"/>
    <w:rsid w:val="00A71DBF"/>
    <w:rsid w:val="00A77F6F"/>
    <w:rsid w:val="00A831FD"/>
    <w:rsid w:val="00A83352"/>
    <w:rsid w:val="00A850A2"/>
    <w:rsid w:val="00A91FA3"/>
    <w:rsid w:val="00A927D3"/>
    <w:rsid w:val="00AA7FC9"/>
    <w:rsid w:val="00AB237D"/>
    <w:rsid w:val="00AB5933"/>
    <w:rsid w:val="00AE013D"/>
    <w:rsid w:val="00AE11B7"/>
    <w:rsid w:val="00AE7F68"/>
    <w:rsid w:val="00AF2321"/>
    <w:rsid w:val="00AF3D62"/>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4CDA"/>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D03"/>
    <w:rsid w:val="00D9360B"/>
    <w:rsid w:val="00D95C88"/>
    <w:rsid w:val="00D97B2E"/>
    <w:rsid w:val="00DA2079"/>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09C"/>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208F"/>
    <w:rsid w:val="00F2315B"/>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E6264"/>
  <w15:docId w15:val="{BC5A85D9-A28F-47B3-BEF0-CCE982DC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uiPriority w:val="99"/>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00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470AF6">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470AF6"/>
    <w:rsid w:val="00A22FC5"/>
    <w:rsid w:val="00BD5E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846</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2021-10-08T13:44:00.0000000Z</dcterms:created>
  <dcterms:modified xsi:type="dcterms:W3CDTF">2021-10-08T13:44:00.0000000Z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Dijkmanj1</vt:lpwstr>
  </property>
  <property fmtid="{D5CDD505-2E9C-101B-9397-08002B2CF9AE}" pid="3" name="A_ADRES">
    <vt:lpwstr>De Voorzitter van de Eerste Kamer 
der Staten-Generaal
Binnenhof 22
2513 AA  DEN HAAG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Nota naar aanleiding van het verslag en nota van wijziging inzake het wetsvoorstel ter implementatie van de Telecomcode</vt:lpwstr>
  </property>
  <property fmtid="{D5CDD505-2E9C-101B-9397-08002B2CF9AE}" pid="8" name="documentId">
    <vt:lpwstr>21247080</vt:lpwstr>
  </property>
  <property fmtid="{D5CDD505-2E9C-101B-9397-08002B2CF9AE}" pid="9" name="TYPE_ID">
    <vt:lpwstr>Brief</vt:lpwstr>
  </property>
</Properties>
</file>