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4E02" w:rsidR="00975112" w:rsidP="00A21E76" w:rsidRDefault="005D27F4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Pr="00FE4E02" w:rsidR="00975112" w:rsidP="00521CEE" w:rsidRDefault="00975112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267FD" w:rsidRDefault="009267FD">
      <w:pPr>
        <w:spacing w:line="240" w:lineRule="auto"/>
        <w:rPr>
          <w:rFonts w:cs="Verdana"/>
          <w:noProof w:val="0"/>
          <w:szCs w:val="18"/>
        </w:rPr>
      </w:pPr>
    </w:p>
    <w:p w:rsidR="00806120" w:rsidP="00444E27" w:rsidRDefault="005D27F4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 xml:space="preserve">Hierbij ontvangt u een afschrift van mijn brief met kenmerk </w:t>
      </w:r>
      <w:r w:rsidR="009937E3">
        <w:t>4227223</w:t>
      </w:r>
      <w:r>
        <w:rPr>
          <w:rFonts w:cs="Verdana"/>
          <w:noProof w:val="0"/>
          <w:szCs w:val="18"/>
        </w:rPr>
        <w:t xml:space="preserve"> aan de voorzitter van de Tweede Kamer der Staten-Generaal</w:t>
      </w:r>
      <w:r w:rsidR="00F1277E">
        <w:rPr>
          <w:rFonts w:cs="Verdana"/>
          <w:noProof w:val="0"/>
          <w:szCs w:val="18"/>
        </w:rPr>
        <w:t>.</w:t>
      </w:r>
      <w:r>
        <w:rPr>
          <w:rFonts w:cs="Verdana"/>
          <w:noProof w:val="0"/>
          <w:szCs w:val="18"/>
        </w:rPr>
        <w:t xml:space="preserve"> </w:t>
      </w:r>
    </w:p>
    <w:p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84276C" w:rsidRDefault="0084276C">
      <w:pPr>
        <w:spacing w:line="240" w:lineRule="auto"/>
        <w:rPr>
          <w:rFonts w:cs="Verdana"/>
          <w:noProof w:val="0"/>
          <w:szCs w:val="18"/>
        </w:rPr>
      </w:pPr>
    </w:p>
    <w:p w:rsidRPr="00FE4E02"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F6B562C4-D36B-4015-B75A-3777BC4157AB}"/>
              <w:text w:multiLine="1"/>
            </w:sdtPr>
            <w:sdtEndPr/>
            <w:sdtContent>
              <w:p w:rsidRPr="000423C3" w:rsidR="00317114" w:rsidP="006903AB" w:rsidRDefault="00F343A2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9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24768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98013C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F6B562C4-D36B-4015-B75A-3777BC4157AB}"/>
              <w:text/>
            </w:sdtPr>
            <w:sdtEndPr/>
            <w:sdtContent>
              <w:r w:rsidR="00F343A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98013C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 w:rsidR="00F24768">
              <w:t>1</w:t>
            </w:r>
          </w:fldSimple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98013C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F6B562C4-D36B-4015-B75A-3777BC4157AB}"/>
              <w:text/>
            </w:sdtPr>
            <w:sdtEndPr/>
            <w:sdtContent>
              <w:r w:rsidR="00F343A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98013C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98013C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24B955E7" wp14:editId="752157EE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373D93" wp14:editId="3141EA7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dataBinding w:xpath="/Template[1]/afzendgegevens[1]/organisatie[1]/naam[1]" w:storeItemID="{F6B562C4-D36B-4015-B75A-3777BC4157AB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F343A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98013C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98013C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dataBinding w:xpath="/Template[1]/referentiegegevens[1]/datum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C530B3">
                                      <w:t>5 oktober 2021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98013C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dataBinding w:xpath="/Template[1]/referentiegegevens[1]/onze_referentie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9937E3">
                                      <w:t>4227224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dataBinding w:xpath="/Template[1]/afzendgegevens[1]/organisatie[1]/naam[1]" w:storeItemID="{F6B562C4-D36B-4015-B75A-3777BC4157AB}"/>
                            <w:text/>
                          </w:sdtPr>
                          <w:sdtEndPr/>
                          <w:sdtContent>
                            <w:p w:rsidR="004F44C2" w:rsidRPr="00F93F9E" w:rsidRDefault="00F343A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C530B3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C530B3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dataBinding w:xpath="/Template[1]/referentiegegevens[1]/datum[1]" w:storeItemID="{F6B562C4-D36B-4015-B75A-3777BC4157AB}"/>
                              <w:text/>
                            </w:sdtPr>
                            <w:sdtEndPr/>
                            <w:sdtContent>
                              <w:r>
                                <w:t>5 oktober 2021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C530B3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dataBinding w:xpath="/Template[1]/referentiegegevens[1]/onze_referentie[1]" w:storeItemID="{F6B562C4-D36B-4015-B75A-3777BC4157AB}"/>
                              <w:text/>
                            </w:sdtPr>
                            <w:sdtEndPr/>
                            <w:sdtContent>
                              <w:r w:rsidR="009937E3">
                                <w:t>4227224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98013C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F6B562C4-D36B-4015-B75A-3777BC4157AB}"/>
        <w:text/>
      </w:sdtPr>
      <w:sdtEndPr/>
      <w:sdtContent>
        <w:r w:rsidR="00F343A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71E5A582" wp14:editId="120B5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98013C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dataBinding w:xpath="/Template[1]/afzendgegevens[1]/organisatie[1]/naam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98013C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dataBinding w:xpath="/Template[1]/afzendgegevens[1]/bezoekadres[1]/straat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dataBinding w:xpath="/Template[1]/afzendgegevens[1]/bezoekadres[1]/postcode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dataBinding w:xpath="/Template[1]/afzendgegevens[1]/postadres[1]/postbus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dataBinding w:xpath="/Template[1]/afzendgegevens[1]/postadres[1]/postcode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dataBinding w:xpath="/Template[1]/afzendgegevens[1]/organisatie[1]/internetadres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F343A2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98013C" w:rsidP="005D27F4">
                                <w:pPr>
                                  <w:pStyle w:val="Huisstijl-Adres"/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Contactpersoon"/>
                                    <w:tag w:val="Contactpersoon"/>
                                    <w:id w:val="-1158308403"/>
                                    <w:showingPlcHdr/>
                                    <w:dataBinding w:xpath="/TranslationItems[1]/contactpersoon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5D27F4">
                                      <w:rPr>
                                        <w:b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1934FD"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1934FD" w:rsidRPr="008A1F19">
                                  <w:rPr>
                                    <w:b/>
                                  </w:rPr>
                                  <w:br/>
                                </w:r>
                                <w:sdt>
                                  <w:sdtPr>
                                    <w:alias w:val="contactgegevens telefoonnummer"/>
                                    <w:tag w:val="contactgegevens telefoonnummer"/>
                                    <w:id w:val="194484330"/>
                                    <w:showingPlcHdr/>
                                    <w:dataBinding w:xpath="/Template[1]/afzendgegevens[1]/contactgegevens[1]/telefoonnummer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5D27F4" w:rsidRPr="00860C39">
                                      <w:t xml:space="preserve"> </w:t>
                                    </w:r>
                                  </w:sdtContent>
                                </w:sdt>
                                <w:r w:rsidR="00EA5E52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contactgegevens e-mailadres"/>
                                    <w:tag w:val="contactgegevens e-mailadres"/>
                                    <w:id w:val="194484332"/>
                                    <w:showingPlcHdr/>
                                    <w:dataBinding w:xpath="/Template[1]/afzendgegevens[1]/contactgegevens[1]/e-mailadres[1]" w:storeItemID="{F6B562C4-D36B-4015-B75A-3777BC4157AB}"/>
                                    <w:text/>
                                  </w:sdtPr>
                                  <w:sdtEndPr/>
                                  <w:sdtContent>
                                    <w:r w:rsidR="005D27F4" w:rsidRPr="00860C39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A0357B" w:rsidRDefault="00A0357B" w:rsidP="00A0357B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A0357B" w:rsidRDefault="009937E3" w:rsidP="00A0357B">
                                <w:pPr>
                                  <w:pStyle w:val="Huisstijl-Gegeven"/>
                                </w:pPr>
                                <w:r>
                                  <w:t>4227224</w:t>
                                </w:r>
                              </w:p>
                              <w:p w:rsidR="001934FD" w:rsidRPr="008A1F19" w:rsidRDefault="001934FD" w:rsidP="00A0357B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5A582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98013C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dataBinding w:xpath="/Template[1]/afzendgegevens[1]/organisatie[1]/naam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98013C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dataBinding w:xpath="/Template[1]/afzendgegevens[1]/bezoekadres[1]/straat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dataBinding w:xpath="/Template[1]/afzendgegevens[1]/bezoekadres[1]/postcode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dataBinding w:xpath="/Template[1]/afzendgegevens[1]/postadres[1]/postbus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dataBinding w:xpath="/Template[1]/afzendgegevens[1]/postadres[1]/postcode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dataBinding w:xpath="/Template[1]/afzendgegevens[1]/organisatie[1]/internetadres[1]" w:storeItemID="{F6B562C4-D36B-4015-B75A-3777BC4157AB}"/>
                              <w:text/>
                            </w:sdtPr>
                            <w:sdtEndPr/>
                            <w:sdtContent>
                              <w:r w:rsidR="00F343A2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98013C" w:rsidP="005D27F4">
                          <w:pPr>
                            <w:pStyle w:val="Huisstijl-Adres"/>
                          </w:pPr>
                          <w:sdt>
                            <w:sdtPr>
                              <w:rPr>
                                <w:b/>
                              </w:rPr>
                              <w:alias w:val="Contactpersoon"/>
                              <w:tag w:val="Contactpersoon"/>
                              <w:id w:val="-1158308403"/>
                              <w:showingPlcHdr/>
                              <w:dataBinding w:xpath="/TranslationItems[1]/contactpersoon[1]" w:storeItemID="{AF012829-E6A5-4649-9F09-720574B7D9D8}"/>
                              <w:text/>
                            </w:sdtPr>
                            <w:sdtEndPr/>
                            <w:sdtContent>
                              <w:r w:rsidR="005D27F4">
                                <w:rPr>
                                  <w:b/>
                                </w:rPr>
                                <w:t xml:space="preserve">     </w:t>
                              </w:r>
                            </w:sdtContent>
                          </w:sdt>
                          <w:r w:rsidR="001934FD" w:rsidRPr="008A1F19">
                            <w:rPr>
                              <w:b/>
                            </w:rPr>
                            <w:t xml:space="preserve"> </w:t>
                          </w:r>
                          <w:r w:rsidR="001934FD" w:rsidRPr="008A1F19">
                            <w:rPr>
                              <w:b/>
                            </w:rPr>
                            <w:br/>
                          </w:r>
                          <w:sdt>
                            <w:sdtPr>
                              <w:alias w:val="contactgegevens telefoonnummer"/>
                              <w:tag w:val="contactgegevens telefoonnummer"/>
                              <w:id w:val="194484330"/>
                              <w:showingPlcHdr/>
                              <w:dataBinding w:xpath="/Template[1]/afzendgegevens[1]/contactgegevens[1]/telefoonnummer[1]" w:storeItemID="{F6B562C4-D36B-4015-B75A-3777BC4157AB}"/>
                              <w:text/>
                            </w:sdtPr>
                            <w:sdtEndPr/>
                            <w:sdtContent>
                              <w:r w:rsidR="005D27F4" w:rsidRPr="00860C39">
                                <w:t xml:space="preserve"> </w:t>
                              </w:r>
                            </w:sdtContent>
                          </w:sdt>
                          <w:r w:rsidR="00EA5E52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contactgegevens e-mailadres"/>
                              <w:tag w:val="contactgegevens e-mailadres"/>
                              <w:id w:val="194484332"/>
                              <w:showingPlcHdr/>
                              <w:dataBinding w:xpath="/Template[1]/afzendgegevens[1]/contactgegevens[1]/e-mailadres[1]" w:storeItemID="{F6B562C4-D36B-4015-B75A-3777BC4157AB}"/>
                              <w:text/>
                            </w:sdtPr>
                            <w:sdtEndPr/>
                            <w:sdtContent>
                              <w:r w:rsidR="005D27F4" w:rsidRPr="00860C39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A0357B" w:rsidRDefault="00A0357B" w:rsidP="00A0357B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A0357B" w:rsidRDefault="009937E3" w:rsidP="00A0357B">
                          <w:pPr>
                            <w:pStyle w:val="Huisstijl-Gegeven"/>
                          </w:pPr>
                          <w:r>
                            <w:t>4227224</w:t>
                          </w:r>
                        </w:p>
                        <w:p w:rsidR="001934FD" w:rsidRPr="008A1F19" w:rsidRDefault="001934FD" w:rsidP="00A0357B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8E7452E" wp14:editId="3B55CA8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176F08B" wp14:editId="0AF6E502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7452E"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176F08B" wp14:editId="0AF6E502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F6B562C4-D36B-4015-B75A-3777BC4157AB}"/>
              <w:text/>
            </w:sdtPr>
            <w:sdtEndPr/>
            <w:sdtContent>
              <w:r w:rsidR="00F343A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F6B562C4-D36B-4015-B75A-3777BC4157AB}"/>
              <w:text/>
            </w:sdtPr>
            <w:sdtEndPr/>
            <w:sdtContent>
              <w:r w:rsidR="00F343A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98013C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F6B562C4-D36B-4015-B75A-3777BC4157AB}"/>
              <w:text/>
            </w:sdtPr>
            <w:sdtEndPr/>
            <w:sdtContent>
              <w:r w:rsidR="00F343A2" w:rsidRPr="00860C39">
                <w:t xml:space="preserve"> </w:t>
              </w:r>
            </w:sdtContent>
          </w:sdt>
        </w:p>
        <w:p w:rsidR="00013862" w:rsidRPr="008A1F19" w:rsidRDefault="0098013C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F6B562C4-D36B-4015-B75A-3777BC4157AB}"/>
              <w:text w:multiLine="1"/>
            </w:sdtPr>
            <w:sdtEndPr/>
            <w:sdtContent>
              <w:r w:rsidR="00F343A2">
                <w:t>Eerste Kamer der Staten-Generaal</w:t>
              </w:r>
              <w:r w:rsidR="00F343A2">
                <w:br/>
                <w:t>t.a.v. de Voorzitter</w:t>
              </w:r>
              <w:r w:rsidR="00F343A2">
                <w:br/>
                <w:t>Postbus 20017</w:t>
              </w:r>
              <w:r w:rsidR="00F343A2">
                <w:br/>
                <w:t>2500 EA DEN HAAG</w:t>
              </w:r>
              <w:r w:rsidR="00F343A2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98013C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F6B562C4-D36B-4015-B75A-3777BC4157AB}"/>
              <w:text/>
            </w:sdtPr>
            <w:sdtEndPr/>
            <w:sdtContent>
              <w:r w:rsidR="00C530B3">
                <w:t>5</w:t>
              </w:r>
              <w:r w:rsidR="009937E3">
                <w:t xml:space="preserve"> oktober</w:t>
              </w:r>
              <w:r w:rsidR="00A0357B">
                <w:t xml:space="preserve"> 2021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98013C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F6B562C4-D36B-4015-B75A-3777BC4157AB}"/>
              <w:text/>
            </w:sdtPr>
            <w:sdtEndPr/>
            <w:sdtContent>
              <w:r w:rsidR="004F12F9">
                <w:t>Afschrift van een brief aan de Tweede Kamer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227224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073F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055A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77DA3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12F9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C3FE0"/>
    <w:rsid w:val="005C740C"/>
    <w:rsid w:val="005D0F7B"/>
    <w:rsid w:val="005D27F4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63E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8013C"/>
    <w:rsid w:val="009937E3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357B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9D1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30B3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277E"/>
    <w:rsid w:val="00F13A4E"/>
    <w:rsid w:val="00F172BB"/>
    <w:rsid w:val="00F21BEF"/>
    <w:rsid w:val="00F24768"/>
    <w:rsid w:val="00F26410"/>
    <w:rsid w:val="00F31AA4"/>
    <w:rsid w:val="00F343A2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6F3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053BB916-9D32-47B0-A3B3-34A025E7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DE3A86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928F25C5FB204E8B8FAF61C25619F277">
    <w:name w:val="928F25C5FB204E8B8FAF61C25619F277"/>
    <w:rsid w:val="00DE3A86"/>
    <w:rPr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2021-06-04T08:50:00.0000000Z</lastPrinted>
  <dcterms:created xsi:type="dcterms:W3CDTF">2021-10-05T11:37:00.0000000Z</dcterms:created>
  <dcterms:modified xsi:type="dcterms:W3CDTF">2021-10-05T11:37:00.0000000Z</dcterms:modified>
  <version/>
  <category/>
</coreProperties>
</file>