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D879C6" w:rsidTr="00E604AA" w14:paraId="74BE01A1" w14:textId="77777777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DF551C" w:rsidP="00BE15AC" w:rsidRDefault="00DD4849" w14:paraId="15251B40" w14:textId="77777777">
            <w:r>
              <w:t>De voorzitter van de Tweede Kamer der Staten-Generaal</w:t>
            </w:r>
          </w:p>
          <w:p w:rsidRPr="00650C9D" w:rsidR="001475E9" w:rsidP="00650C9D" w:rsidRDefault="00DD4849" w14:paraId="4B93172E" w14:textId="77777777">
            <w:r>
              <w:t>Postbus 20018</w:t>
            </w:r>
          </w:p>
          <w:p w:rsidRPr="007F7207" w:rsidR="007F7207" w:rsidP="007F7207" w:rsidRDefault="00E05884" w14:paraId="64ED0AA3" w14:textId="77777777">
            <w:r>
              <w:t>2</w:t>
            </w:r>
            <w:r w:rsidR="00DD4849">
              <w:t>5</w:t>
            </w:r>
            <w:r>
              <w:t>00</w:t>
            </w:r>
            <w:r w:rsidR="003F573F">
              <w:t xml:space="preserve"> </w:t>
            </w:r>
            <w:r>
              <w:t xml:space="preserve">EA  </w:t>
            </w:r>
            <w:r w:rsidR="00DD4849">
              <w:t>DEN HAAG</w:t>
            </w:r>
            <w:r w:rsidR="00BE15AC">
              <w:t xml:space="preserve"> </w:t>
            </w:r>
          </w:p>
        </w:tc>
      </w:tr>
    </w:tbl>
    <w:p w:rsidR="00D879C6" w:rsidRDefault="00DD4849" w14:paraId="38516557" w14:textId="77777777">
      <w:r>
        <w:t xml:space="preserve">Hierbij zend ik u de </w:t>
      </w:r>
      <w:bookmarkStart w:name="_Hlk80695916" w:id="0"/>
      <w:r>
        <w:t>antwoorden op de vragen van de vaste commissie voor Onderwijs, Cultuur en Wetenschap over mijn brief van 26 maart 2020 inzake fictie</w:t>
      </w:r>
      <w:r w:rsidR="00621676">
        <w:t xml:space="preserve">ve </w:t>
      </w:r>
      <w:r w:rsidR="000A602C">
        <w:t>ver</w:t>
      </w:r>
      <w:r>
        <w:t>lon</w:t>
      </w:r>
      <w:r w:rsidR="00621676">
        <w:t xml:space="preserve">ing </w:t>
      </w:r>
      <w:r>
        <w:t>en aanvullende beurzen</w:t>
      </w:r>
      <w:bookmarkEnd w:id="0"/>
      <w:r>
        <w:t xml:space="preserve">.  </w:t>
      </w:r>
    </w:p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D879C6" w:rsidTr="00556757" w14:paraId="2B84F9F1" w14:textId="77777777">
        <w:trPr>
          <w:trHeight w:val="284" w:hRule="exact"/>
        </w:trPr>
        <w:tc>
          <w:tcPr>
            <w:tcW w:w="929" w:type="dxa"/>
            <w:hideMark/>
          </w:tcPr>
          <w:p w:rsidR="00556757" w:rsidRDefault="00DD4849" w14:paraId="25A98B28" w14:textId="77777777">
            <w:r>
              <w:t>Datum</w:t>
            </w:r>
          </w:p>
        </w:tc>
        <w:tc>
          <w:tcPr>
            <w:tcW w:w="6581" w:type="dxa"/>
            <w:hideMark/>
          </w:tcPr>
          <w:p w:rsidR="00556757" w:rsidRDefault="00590FAD" w14:paraId="744C3B1F" w14:textId="4A1943AF">
            <w:pPr>
              <w:tabs>
                <w:tab w:val="center" w:pos="3290"/>
              </w:tabs>
            </w:pPr>
            <w:r>
              <w:t>24 augustus 2021</w:t>
            </w:r>
            <w:r w:rsidR="00DD4849">
              <w:tab/>
            </w:r>
          </w:p>
        </w:tc>
      </w:tr>
      <w:tr w:rsidR="00D879C6" w:rsidTr="00556757" w14:paraId="78981C08" w14:textId="77777777">
        <w:trPr>
          <w:trHeight w:val="369"/>
        </w:trPr>
        <w:tc>
          <w:tcPr>
            <w:tcW w:w="929" w:type="dxa"/>
            <w:hideMark/>
          </w:tcPr>
          <w:p w:rsidR="00556757" w:rsidRDefault="00DD4849" w14:paraId="277558C3" w14:textId="77777777">
            <w:r>
              <w:t>Betreft</w:t>
            </w:r>
          </w:p>
        </w:tc>
        <w:tc>
          <w:tcPr>
            <w:tcW w:w="6581" w:type="dxa"/>
            <w:hideMark/>
          </w:tcPr>
          <w:p w:rsidR="00556757" w:rsidP="007661C9" w:rsidRDefault="00DD4849" w14:paraId="5BDAEBE2" w14:textId="77777777">
            <w:r>
              <w:t>Reactie op Commissiebrief van 26 mei 202</w:t>
            </w:r>
            <w:r w:rsidR="006C2303">
              <w:t>1</w:t>
            </w:r>
            <w:r>
              <w:t xml:space="preserve"> over mijn brief d.d. 26 maart jl. inzake fictieve </w:t>
            </w:r>
            <w:r w:rsidR="004D7B9A">
              <w:t>ver</w:t>
            </w:r>
            <w:r>
              <w:t xml:space="preserve">loning en aanvullende beurzen   </w:t>
            </w:r>
          </w:p>
        </w:tc>
      </w:tr>
    </w:tbl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Pr="00E05884" w:rsidR="00D879C6" w:rsidTr="00151402" w14:paraId="7FB32ED3" w14:textId="77777777">
        <w:tc>
          <w:tcPr>
            <w:tcW w:w="2160" w:type="dxa"/>
          </w:tcPr>
          <w:p w:rsidR="00D57D9F" w:rsidP="0022432C" w:rsidRDefault="00DD4849" w14:paraId="7E78646D" w14:textId="77777777">
            <w:pPr>
              <w:spacing w:line="180" w:lineRule="atLeas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Hoger Onderwijs en Studiefinanciering</w:t>
            </w:r>
          </w:p>
          <w:p w:rsidRPr="00151402" w:rsidR="00151402" w:rsidP="0022432C" w:rsidRDefault="00DD4849" w14:paraId="6BB19DCF" w14:textId="77777777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DD4849" w14:paraId="180003EA" w14:textId="77777777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DD4849" w14:paraId="53A2E945" w14:textId="77777777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DD4849" w14:paraId="2BDBDDED" w14:textId="77777777">
            <w:pPr>
              <w:pStyle w:val="Huisstijl-Gegeven"/>
              <w:spacing w:after="0"/>
            </w:pPr>
            <w:r>
              <w:t>2500 BJ Den Haag</w:t>
            </w:r>
          </w:p>
          <w:p w:rsidR="004425A7" w:rsidP="00E972A2" w:rsidRDefault="00DD4849" w14:paraId="2CDD891E" w14:textId="77777777">
            <w:pPr>
              <w:pStyle w:val="Huisstijl-Gegeven"/>
              <w:spacing w:after="90"/>
            </w:pPr>
            <w:r>
              <w:t>www.rijksoverheid.nl</w:t>
            </w:r>
          </w:p>
          <w:p w:rsidRPr="00E05884" w:rsidR="00D57D9F" w:rsidP="00D33E17" w:rsidRDefault="00D57D9F" w14:paraId="49E20A55" w14:textId="77777777">
            <w:pPr>
              <w:spacing w:line="180" w:lineRule="exact"/>
              <w:rPr>
                <w:sz w:val="13"/>
                <w:szCs w:val="13"/>
                <w:lang w:val="en-US"/>
              </w:rPr>
            </w:pPr>
          </w:p>
        </w:tc>
      </w:tr>
      <w:tr w:rsidR="00D879C6" w:rsidTr="00151402" w14:paraId="05517C2D" w14:textId="77777777">
        <w:trPr>
          <w:trHeight w:val="450"/>
        </w:trPr>
        <w:tc>
          <w:tcPr>
            <w:tcW w:w="2160" w:type="dxa"/>
          </w:tcPr>
          <w:p w:rsidR="00D57D9F" w:rsidP="00CC0BAE" w:rsidRDefault="00DD4849" w14:paraId="18184D97" w14:textId="77777777">
            <w:pPr>
              <w:rPr>
                <w:b/>
                <w:sz w:val="13"/>
                <w:szCs w:val="13"/>
              </w:rPr>
            </w:pPr>
            <w:r w:rsidRPr="00C54BBA">
              <w:rPr>
                <w:b/>
                <w:sz w:val="13"/>
                <w:szCs w:val="13"/>
              </w:rPr>
              <w:t>Onze referentie</w:t>
            </w:r>
          </w:p>
          <w:p w:rsidRPr="00D74F66" w:rsidR="00D57D9F" w:rsidP="00567339" w:rsidRDefault="004940CA" w14:paraId="776553EC" w14:textId="30611589">
            <w:pPr>
              <w:tabs>
                <w:tab w:val="center" w:pos="1080"/>
              </w:tabs>
              <w:spacing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28499093</w:t>
            </w:r>
          </w:p>
        </w:tc>
      </w:tr>
      <w:tr w:rsidR="00D879C6" w:rsidTr="00151402" w14:paraId="2AE277D9" w14:textId="77777777">
        <w:trPr>
          <w:trHeight w:val="222"/>
        </w:trPr>
        <w:tc>
          <w:tcPr>
            <w:tcW w:w="2160" w:type="dxa"/>
          </w:tcPr>
          <w:p w:rsidRPr="0068461A" w:rsidR="00D57D9F" w:rsidP="00CC0BAE" w:rsidRDefault="00D57D9F" w14:paraId="22156C24" w14:textId="77777777">
            <w:pPr>
              <w:spacing w:before="90" w:line="180" w:lineRule="exact"/>
              <w:rPr>
                <w:i/>
                <w:sz w:val="13"/>
                <w:szCs w:val="13"/>
              </w:rPr>
            </w:pPr>
          </w:p>
        </w:tc>
      </w:tr>
    </w:tbl>
    <w:p w:rsidR="00B23742" w:rsidP="003A7160" w:rsidRDefault="00B23742" w14:paraId="4D1C8058" w14:textId="77777777"/>
    <w:p w:rsidR="00D342F4" w:rsidP="003A7160" w:rsidRDefault="00D342F4" w14:paraId="597498DE" w14:textId="77777777"/>
    <w:p w:rsidR="00184B30" w:rsidP="00A60B58" w:rsidRDefault="00DD4849" w14:paraId="691961E0" w14:textId="77777777">
      <w:pPr>
        <w:rPr>
          <w:szCs w:val="20"/>
        </w:rPr>
      </w:pPr>
      <w:r>
        <w:rPr>
          <w:szCs w:val="20"/>
        </w:rPr>
        <w:t>d</w:t>
      </w:r>
      <w:r w:rsidRPr="004B4901">
        <w:rPr>
          <w:szCs w:val="20"/>
        </w:rPr>
        <w:t>e minister van On</w:t>
      </w:r>
      <w:r>
        <w:rPr>
          <w:szCs w:val="20"/>
        </w:rPr>
        <w:t>derwijs, Cultuur en Wetenschap,</w:t>
      </w:r>
    </w:p>
    <w:p w:rsidR="00530470" w:rsidP="003A64ED" w:rsidRDefault="00530470" w14:paraId="0DCCB76E" w14:textId="77777777">
      <w:pPr>
        <w:rPr>
          <w:szCs w:val="20"/>
        </w:rPr>
      </w:pPr>
    </w:p>
    <w:p w:rsidR="00530470" w:rsidP="003A64ED" w:rsidRDefault="00530470" w14:paraId="01A59D67" w14:textId="77777777">
      <w:pPr>
        <w:rPr>
          <w:szCs w:val="20"/>
        </w:rPr>
      </w:pPr>
    </w:p>
    <w:p w:rsidR="00530470" w:rsidP="003A64ED" w:rsidRDefault="00530470" w14:paraId="499432DD" w14:textId="77777777">
      <w:pPr>
        <w:rPr>
          <w:szCs w:val="20"/>
        </w:rPr>
      </w:pPr>
    </w:p>
    <w:p w:rsidRPr="004B4901" w:rsidR="00530470" w:rsidP="003A64ED" w:rsidRDefault="00DD4849" w14:paraId="557015D6" w14:textId="77777777">
      <w:pPr>
        <w:pStyle w:val="standaard-tekst"/>
        <w:rPr>
          <w:sz w:val="18"/>
          <w:szCs w:val="18"/>
        </w:rPr>
      </w:pPr>
      <w:r w:rsidRPr="00D20C0E">
        <w:rPr>
          <w:sz w:val="18"/>
          <w:szCs w:val="18"/>
        </w:rPr>
        <w:t>Ingrid van Engelshoven</w:t>
      </w:r>
    </w:p>
    <w:sectPr w:rsidRPr="004B4901" w:rsidR="00530470" w:rsidSect="002F493B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98E76E" w14:textId="77777777" w:rsidR="00CB2ED5" w:rsidRDefault="00DD4849">
      <w:pPr>
        <w:spacing w:line="240" w:lineRule="auto"/>
      </w:pPr>
      <w:r>
        <w:separator/>
      </w:r>
    </w:p>
  </w:endnote>
  <w:endnote w:type="continuationSeparator" w:id="0">
    <w:p w14:paraId="2006EA47" w14:textId="77777777" w:rsidR="00CB2ED5" w:rsidRDefault="00DD48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B0AA13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D879C6" w14:paraId="6D2CC443" w14:textId="77777777" w:rsidTr="004C7E1D">
      <w:trPr>
        <w:trHeight w:hRule="exact" w:val="357"/>
      </w:trPr>
      <w:tc>
        <w:tcPr>
          <w:tcW w:w="7603" w:type="dxa"/>
          <w:shd w:val="clear" w:color="auto" w:fill="auto"/>
        </w:tcPr>
        <w:p w14:paraId="60796169" w14:textId="77777777"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14:paraId="2B9AD010" w14:textId="77777777" w:rsidR="002F71BB" w:rsidRPr="004C7E1D" w:rsidRDefault="00DD4849" w:rsidP="002F258D">
          <w:pPr>
            <w:pStyle w:val="Huisstijl-Gegeven"/>
            <w:rPr>
              <w:szCs w:val="13"/>
            </w:rPr>
          </w:pPr>
          <w:r>
            <w:t>Pagina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941B8C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941B8C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69721EFF" w14:textId="77777777"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D879C6" w14:paraId="21652DC9" w14:textId="77777777" w:rsidTr="004C7E1D">
      <w:trPr>
        <w:trHeight w:hRule="exact" w:val="357"/>
      </w:trPr>
      <w:tc>
        <w:tcPr>
          <w:tcW w:w="7709" w:type="dxa"/>
          <w:shd w:val="clear" w:color="auto" w:fill="auto"/>
        </w:tcPr>
        <w:p w14:paraId="0CA4ADD3" w14:textId="77777777"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14:paraId="24AD24B0" w14:textId="7DE9AFC1" w:rsidR="00D17084" w:rsidRPr="004C7E1D" w:rsidRDefault="00DD4849" w:rsidP="0026686B">
          <w:pPr>
            <w:pStyle w:val="Huisstijl-Gegeven"/>
            <w:rPr>
              <w:szCs w:val="13"/>
            </w:rPr>
          </w:pPr>
          <w:r>
            <w:t>Pagina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941B8C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590FAD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14:paraId="419A3430" w14:textId="77777777"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0297F8" w14:textId="77777777" w:rsidR="00CB2ED5" w:rsidRDefault="00DD4849">
      <w:pPr>
        <w:spacing w:line="240" w:lineRule="auto"/>
      </w:pPr>
      <w:r>
        <w:separator/>
      </w:r>
    </w:p>
  </w:footnote>
  <w:footnote w:type="continuationSeparator" w:id="0">
    <w:p w14:paraId="0798CE3F" w14:textId="77777777" w:rsidR="00CB2ED5" w:rsidRDefault="00DD484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D879C6" w14:paraId="4C7DD9B1" w14:textId="77777777" w:rsidTr="006D2D53">
      <w:trPr>
        <w:trHeight w:hRule="exact" w:val="400"/>
      </w:trPr>
      <w:tc>
        <w:tcPr>
          <w:tcW w:w="7518" w:type="dxa"/>
          <w:shd w:val="clear" w:color="auto" w:fill="auto"/>
        </w:tcPr>
        <w:p w14:paraId="40385767" w14:textId="77777777" w:rsidR="00527BD4" w:rsidRPr="00275984" w:rsidRDefault="00527BD4" w:rsidP="00BF4427">
          <w:pPr>
            <w:pStyle w:val="Huisstijl-Rubricering"/>
          </w:pPr>
        </w:p>
      </w:tc>
    </w:tr>
  </w:tbl>
  <w:p w14:paraId="13153BE3" w14:textId="77777777"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D879C6" w14:paraId="6C9B978D" w14:textId="77777777" w:rsidTr="003B528D">
      <w:tc>
        <w:tcPr>
          <w:tcW w:w="2160" w:type="dxa"/>
          <w:shd w:val="clear" w:color="auto" w:fill="auto"/>
        </w:tcPr>
        <w:p w14:paraId="30A72C1D" w14:textId="77777777" w:rsidR="00FF7D29" w:rsidRPr="002F71BB" w:rsidRDefault="00DD4849" w:rsidP="006C2093">
          <w:pPr>
            <w:rPr>
              <w:b/>
              <w:sz w:val="13"/>
              <w:szCs w:val="13"/>
            </w:rPr>
          </w:pPr>
          <w:r w:rsidRPr="0052042A">
            <w:rPr>
              <w:b/>
              <w:sz w:val="13"/>
              <w:szCs w:val="13"/>
            </w:rPr>
            <w:t>Onze referentie</w:t>
          </w:r>
        </w:p>
        <w:p w14:paraId="1854144D" w14:textId="77777777" w:rsidR="002F71BB" w:rsidRPr="000407BB" w:rsidRDefault="008F6AD7" w:rsidP="008F6AD7">
          <w:pPr>
            <w:spacing w:after="90" w:line="180" w:lineRule="exact"/>
            <w:rPr>
              <w:sz w:val="13"/>
              <w:szCs w:val="13"/>
            </w:rPr>
          </w:pPr>
          <w:r w:rsidRPr="000407BB">
            <w:rPr>
              <w:sz w:val="13"/>
              <w:szCs w:val="13"/>
            </w:rPr>
            <w:t xml:space="preserve"> </w:t>
          </w:r>
        </w:p>
      </w:tc>
    </w:tr>
    <w:tr w:rsidR="00D879C6" w14:paraId="51701CFD" w14:textId="77777777" w:rsidTr="002F71BB">
      <w:trPr>
        <w:trHeight w:val="259"/>
      </w:trPr>
      <w:tc>
        <w:tcPr>
          <w:tcW w:w="2160" w:type="dxa"/>
          <w:shd w:val="clear" w:color="auto" w:fill="auto"/>
        </w:tcPr>
        <w:p w14:paraId="2811E44D" w14:textId="77777777" w:rsidR="00E35CF4" w:rsidRPr="002F71BB" w:rsidRDefault="00E35CF4" w:rsidP="0049501A">
          <w:pPr>
            <w:spacing w:line="180" w:lineRule="exact"/>
            <w:rPr>
              <w:i/>
              <w:sz w:val="13"/>
              <w:szCs w:val="13"/>
            </w:rPr>
          </w:pPr>
        </w:p>
      </w:tc>
    </w:tr>
  </w:tbl>
  <w:p w14:paraId="5514E688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D879C6" w14:paraId="22F60280" w14:textId="77777777" w:rsidTr="001377D4">
      <w:trPr>
        <w:trHeight w:val="2636"/>
      </w:trPr>
      <w:tc>
        <w:tcPr>
          <w:tcW w:w="737" w:type="dxa"/>
          <w:shd w:val="clear" w:color="auto" w:fill="auto"/>
        </w:tcPr>
        <w:p w14:paraId="7FA2E2C7" w14:textId="77777777"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26E2FABC" w14:textId="77777777" w:rsidR="00704845" w:rsidRDefault="00DD4849" w:rsidP="0047126E">
          <w:pPr>
            <w:framePr w:w="3873" w:h="2625" w:hRule="exact" w:wrap="around" w:vAnchor="page" w:hAnchor="page" w:x="6323" w:y="1"/>
          </w:pPr>
          <w:r>
            <w:rPr>
              <w:noProof/>
              <w:lang w:val="en-US" w:eastAsia="en-US"/>
            </w:rPr>
            <w:drawing>
              <wp:inline distT="0" distB="0" distL="0" distR="0" wp14:anchorId="5C6CA49A" wp14:editId="4EF3812F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54305447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CB9BD4F" w14:textId="77777777" w:rsidR="00483ECA" w:rsidRDefault="00483ECA" w:rsidP="00D037A9"/>
        <w:p w14:paraId="2CA076B0" w14:textId="77777777" w:rsidR="005F2FA9" w:rsidRDefault="005F2FA9" w:rsidP="00082403"/>
      </w:tc>
    </w:tr>
  </w:tbl>
  <w:p w14:paraId="52CAA3B1" w14:textId="77777777"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D879C6" w14:paraId="0BEB30E8" w14:textId="77777777" w:rsidTr="0008539E">
      <w:trPr>
        <w:trHeight w:hRule="exact" w:val="572"/>
      </w:trPr>
      <w:tc>
        <w:tcPr>
          <w:tcW w:w="7520" w:type="dxa"/>
          <w:shd w:val="clear" w:color="auto" w:fill="auto"/>
        </w:tcPr>
        <w:p w14:paraId="42F6AA2C" w14:textId="77777777" w:rsidR="00527BD4" w:rsidRPr="00963440" w:rsidRDefault="00DD4849" w:rsidP="003B6D32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D879C6" w14:paraId="5375E2CE" w14:textId="77777777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14:paraId="58BFDC5E" w14:textId="77777777" w:rsidR="00093ABC" w:rsidRPr="00963440" w:rsidRDefault="00093ABC" w:rsidP="00963440"/>
      </w:tc>
    </w:tr>
    <w:tr w:rsidR="00D879C6" w14:paraId="2692B392" w14:textId="77777777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14:paraId="6C8ADED0" w14:textId="77777777" w:rsidR="00A604D3" w:rsidRPr="00963440" w:rsidRDefault="00A604D3" w:rsidP="003B6D32"/>
      </w:tc>
    </w:tr>
    <w:tr w:rsidR="00D879C6" w14:paraId="3BE46202" w14:textId="77777777" w:rsidTr="00E776C6">
      <w:trPr>
        <w:trHeight w:hRule="exact" w:val="1077"/>
      </w:trPr>
      <w:tc>
        <w:tcPr>
          <w:tcW w:w="7520" w:type="dxa"/>
          <w:shd w:val="clear" w:color="auto" w:fill="auto"/>
        </w:tcPr>
        <w:p w14:paraId="64FFB1FE" w14:textId="77777777" w:rsidR="00596D5A" w:rsidRDefault="00596D5A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  <w:p w14:paraId="405C41D4" w14:textId="77777777" w:rsidR="00596D5A" w:rsidRDefault="00596D5A" w:rsidP="00596D5A">
          <w:pPr>
            <w:rPr>
              <w:rFonts w:cs="Verdana"/>
              <w:szCs w:val="18"/>
            </w:rPr>
          </w:pPr>
        </w:p>
        <w:p w14:paraId="2E5632B7" w14:textId="77777777" w:rsidR="00892BA5" w:rsidRPr="00596D5A" w:rsidRDefault="00DD4849" w:rsidP="00596D5A">
          <w:pPr>
            <w:tabs>
              <w:tab w:val="left" w:pos="4965"/>
            </w:tabs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ab/>
          </w:r>
        </w:p>
      </w:tc>
    </w:tr>
  </w:tbl>
  <w:p w14:paraId="4390C42A" w14:textId="77777777" w:rsidR="006F273B" w:rsidRDefault="006F273B" w:rsidP="00BC4AE3">
    <w:pPr>
      <w:pStyle w:val="Koptekst"/>
    </w:pPr>
  </w:p>
  <w:p w14:paraId="23C24624" w14:textId="77777777" w:rsidR="00153BD0" w:rsidRDefault="00153BD0" w:rsidP="00BC4AE3">
    <w:pPr>
      <w:pStyle w:val="Koptekst"/>
    </w:pPr>
  </w:p>
  <w:p w14:paraId="6F09A679" w14:textId="77777777" w:rsidR="0044605E" w:rsidRDefault="0044605E" w:rsidP="00BC4AE3">
    <w:pPr>
      <w:pStyle w:val="Koptekst"/>
    </w:pPr>
  </w:p>
  <w:p w14:paraId="6044502A" w14:textId="77777777" w:rsidR="0044605E" w:rsidRDefault="0044605E" w:rsidP="00BC4AE3">
    <w:pPr>
      <w:pStyle w:val="Koptekst"/>
    </w:pPr>
  </w:p>
  <w:p w14:paraId="37C43DCA" w14:textId="77777777"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3C3E84A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8CE42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C06F1C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D44A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532183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2C0C7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0077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101B6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16053F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FC668D6E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2D86FBB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2529D0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FA04E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4941B7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E0A92A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3892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4586DD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912385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1"/>
  </w:num>
  <w:num w:numId="13">
    <w:abstractNumId w:val="13"/>
  </w:num>
  <w:num w:numId="14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7C7"/>
    <w:rsid w:val="00003185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47D"/>
    <w:rsid w:val="000546DE"/>
    <w:rsid w:val="0006024D"/>
    <w:rsid w:val="00062055"/>
    <w:rsid w:val="00071F28"/>
    <w:rsid w:val="00074079"/>
    <w:rsid w:val="000765B6"/>
    <w:rsid w:val="0008058A"/>
    <w:rsid w:val="00082403"/>
    <w:rsid w:val="0008289C"/>
    <w:rsid w:val="0008539E"/>
    <w:rsid w:val="0009215F"/>
    <w:rsid w:val="00092799"/>
    <w:rsid w:val="00092A99"/>
    <w:rsid w:val="00092C5F"/>
    <w:rsid w:val="00093ABC"/>
    <w:rsid w:val="00096680"/>
    <w:rsid w:val="000A0F36"/>
    <w:rsid w:val="000A174A"/>
    <w:rsid w:val="000A2F33"/>
    <w:rsid w:val="000A3E0A"/>
    <w:rsid w:val="000A602C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6399"/>
    <w:rsid w:val="000E5886"/>
    <w:rsid w:val="000E7895"/>
    <w:rsid w:val="000F161D"/>
    <w:rsid w:val="000F1B4E"/>
    <w:rsid w:val="000F1FFF"/>
    <w:rsid w:val="00100203"/>
    <w:rsid w:val="00104B4D"/>
    <w:rsid w:val="001177B4"/>
    <w:rsid w:val="00122CF9"/>
    <w:rsid w:val="00123704"/>
    <w:rsid w:val="001270C7"/>
    <w:rsid w:val="00132540"/>
    <w:rsid w:val="001377D4"/>
    <w:rsid w:val="00142E41"/>
    <w:rsid w:val="001475E9"/>
    <w:rsid w:val="0014786A"/>
    <w:rsid w:val="00151402"/>
    <w:rsid w:val="001516A4"/>
    <w:rsid w:val="00151E5F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4B30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32EC"/>
    <w:rsid w:val="001C38BD"/>
    <w:rsid w:val="001C4D5A"/>
    <w:rsid w:val="001E0256"/>
    <w:rsid w:val="001E34C6"/>
    <w:rsid w:val="001E5581"/>
    <w:rsid w:val="001F3C70"/>
    <w:rsid w:val="00200D88"/>
    <w:rsid w:val="00201C09"/>
    <w:rsid w:val="00201F68"/>
    <w:rsid w:val="00210BA3"/>
    <w:rsid w:val="00212F2A"/>
    <w:rsid w:val="00214F2B"/>
    <w:rsid w:val="00215D8B"/>
    <w:rsid w:val="00217880"/>
    <w:rsid w:val="00222D66"/>
    <w:rsid w:val="0022432C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A64ED"/>
    <w:rsid w:val="003A7160"/>
    <w:rsid w:val="003B0155"/>
    <w:rsid w:val="003B4551"/>
    <w:rsid w:val="003B528D"/>
    <w:rsid w:val="003B6D32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3F573F"/>
    <w:rsid w:val="004008E9"/>
    <w:rsid w:val="00407991"/>
    <w:rsid w:val="0041019E"/>
    <w:rsid w:val="00413D48"/>
    <w:rsid w:val="00424A60"/>
    <w:rsid w:val="00434500"/>
    <w:rsid w:val="00441AC2"/>
    <w:rsid w:val="0044249B"/>
    <w:rsid w:val="004425A7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ECA"/>
    <w:rsid w:val="00483F0B"/>
    <w:rsid w:val="004940CA"/>
    <w:rsid w:val="0049501A"/>
    <w:rsid w:val="00496319"/>
    <w:rsid w:val="0049657E"/>
    <w:rsid w:val="00497279"/>
    <w:rsid w:val="004A010B"/>
    <w:rsid w:val="004A3186"/>
    <w:rsid w:val="004A419C"/>
    <w:rsid w:val="004A670A"/>
    <w:rsid w:val="004B4901"/>
    <w:rsid w:val="004B5465"/>
    <w:rsid w:val="004B6487"/>
    <w:rsid w:val="004B70F0"/>
    <w:rsid w:val="004C0035"/>
    <w:rsid w:val="004C1299"/>
    <w:rsid w:val="004C7E1D"/>
    <w:rsid w:val="004D065C"/>
    <w:rsid w:val="004D33FE"/>
    <w:rsid w:val="004D373A"/>
    <w:rsid w:val="004D39A8"/>
    <w:rsid w:val="004D4703"/>
    <w:rsid w:val="004D505E"/>
    <w:rsid w:val="004D67E8"/>
    <w:rsid w:val="004D72CA"/>
    <w:rsid w:val="004D7B9A"/>
    <w:rsid w:val="004E2242"/>
    <w:rsid w:val="004F0F6D"/>
    <w:rsid w:val="004F2483"/>
    <w:rsid w:val="004F42FF"/>
    <w:rsid w:val="004F44C2"/>
    <w:rsid w:val="00505262"/>
    <w:rsid w:val="005107B1"/>
    <w:rsid w:val="00516022"/>
    <w:rsid w:val="0052042A"/>
    <w:rsid w:val="00521CEE"/>
    <w:rsid w:val="00527BD4"/>
    <w:rsid w:val="00530470"/>
    <w:rsid w:val="00530C1C"/>
    <w:rsid w:val="00533061"/>
    <w:rsid w:val="00533FA1"/>
    <w:rsid w:val="00534C77"/>
    <w:rsid w:val="005403C8"/>
    <w:rsid w:val="00541AD9"/>
    <w:rsid w:val="005429DC"/>
    <w:rsid w:val="005565F9"/>
    <w:rsid w:val="00556757"/>
    <w:rsid w:val="005639D2"/>
    <w:rsid w:val="00565739"/>
    <w:rsid w:val="00567339"/>
    <w:rsid w:val="00573041"/>
    <w:rsid w:val="00575B80"/>
    <w:rsid w:val="00577559"/>
    <w:rsid w:val="005819CE"/>
    <w:rsid w:val="0058298D"/>
    <w:rsid w:val="00590595"/>
    <w:rsid w:val="00590FAD"/>
    <w:rsid w:val="00593C2B"/>
    <w:rsid w:val="00595231"/>
    <w:rsid w:val="00595CBB"/>
    <w:rsid w:val="00596166"/>
    <w:rsid w:val="00596D5A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625B"/>
    <w:rsid w:val="005E3322"/>
    <w:rsid w:val="005E436C"/>
    <w:rsid w:val="005E64E2"/>
    <w:rsid w:val="005F0738"/>
    <w:rsid w:val="005F2FA9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1676"/>
    <w:rsid w:val="00623CB2"/>
    <w:rsid w:val="00625CD0"/>
    <w:rsid w:val="0062627D"/>
    <w:rsid w:val="00627432"/>
    <w:rsid w:val="00635031"/>
    <w:rsid w:val="00636218"/>
    <w:rsid w:val="0064192A"/>
    <w:rsid w:val="00642768"/>
    <w:rsid w:val="006448E4"/>
    <w:rsid w:val="00645414"/>
    <w:rsid w:val="00650C9D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0C08"/>
    <w:rsid w:val="00682E02"/>
    <w:rsid w:val="0068461A"/>
    <w:rsid w:val="00685545"/>
    <w:rsid w:val="006864B3"/>
    <w:rsid w:val="00692BA9"/>
    <w:rsid w:val="00692C30"/>
    <w:rsid w:val="00692D64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303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1A6A"/>
    <w:rsid w:val="00754FBF"/>
    <w:rsid w:val="007615AC"/>
    <w:rsid w:val="00764585"/>
    <w:rsid w:val="007661C9"/>
    <w:rsid w:val="00767FEF"/>
    <w:rsid w:val="007709EF"/>
    <w:rsid w:val="00783559"/>
    <w:rsid w:val="007846ED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7F7207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49AD"/>
    <w:rsid w:val="008E698E"/>
    <w:rsid w:val="008F123F"/>
    <w:rsid w:val="008F2584"/>
    <w:rsid w:val="008F3246"/>
    <w:rsid w:val="008F3C1B"/>
    <w:rsid w:val="008F508C"/>
    <w:rsid w:val="008F6AD7"/>
    <w:rsid w:val="0090271B"/>
    <w:rsid w:val="00910642"/>
    <w:rsid w:val="00910DDF"/>
    <w:rsid w:val="00921861"/>
    <w:rsid w:val="00924639"/>
    <w:rsid w:val="0092611E"/>
    <w:rsid w:val="00926F1F"/>
    <w:rsid w:val="00926F4B"/>
    <w:rsid w:val="00930B13"/>
    <w:rsid w:val="009311C8"/>
    <w:rsid w:val="0093199F"/>
    <w:rsid w:val="00933376"/>
    <w:rsid w:val="00933A2F"/>
    <w:rsid w:val="0094000D"/>
    <w:rsid w:val="00940206"/>
    <w:rsid w:val="00941B16"/>
    <w:rsid w:val="00941B8C"/>
    <w:rsid w:val="00946703"/>
    <w:rsid w:val="009528B2"/>
    <w:rsid w:val="009607C4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64FB"/>
    <w:rsid w:val="009C7CA1"/>
    <w:rsid w:val="009D043D"/>
    <w:rsid w:val="009D2A03"/>
    <w:rsid w:val="009D716F"/>
    <w:rsid w:val="009E20AC"/>
    <w:rsid w:val="009E3B07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2073"/>
    <w:rsid w:val="00A34AA0"/>
    <w:rsid w:val="00A41FE2"/>
    <w:rsid w:val="00A46FEF"/>
    <w:rsid w:val="00A47948"/>
    <w:rsid w:val="00A50CF6"/>
    <w:rsid w:val="00A56850"/>
    <w:rsid w:val="00A56946"/>
    <w:rsid w:val="00A604D3"/>
    <w:rsid w:val="00A60B58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1FF9"/>
    <w:rsid w:val="00B220A5"/>
    <w:rsid w:val="00B2317A"/>
    <w:rsid w:val="00B23742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777C7"/>
    <w:rsid w:val="00B80DB6"/>
    <w:rsid w:val="00B81AD2"/>
    <w:rsid w:val="00B81AEC"/>
    <w:rsid w:val="00B85A66"/>
    <w:rsid w:val="00B85ED4"/>
    <w:rsid w:val="00B91CFC"/>
    <w:rsid w:val="00B93893"/>
    <w:rsid w:val="00B96D53"/>
    <w:rsid w:val="00BA7E0A"/>
    <w:rsid w:val="00BB61B0"/>
    <w:rsid w:val="00BC0D9E"/>
    <w:rsid w:val="00BC3B53"/>
    <w:rsid w:val="00BC3B96"/>
    <w:rsid w:val="00BC4AE3"/>
    <w:rsid w:val="00BC5B28"/>
    <w:rsid w:val="00BC7264"/>
    <w:rsid w:val="00BD33B8"/>
    <w:rsid w:val="00BE15AC"/>
    <w:rsid w:val="00BE17D4"/>
    <w:rsid w:val="00BE3F88"/>
    <w:rsid w:val="00BE4756"/>
    <w:rsid w:val="00BE5ED9"/>
    <w:rsid w:val="00BE7B41"/>
    <w:rsid w:val="00BF4427"/>
    <w:rsid w:val="00BF46B6"/>
    <w:rsid w:val="00BF5675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BD7"/>
    <w:rsid w:val="00C54BBA"/>
    <w:rsid w:val="00C55923"/>
    <w:rsid w:val="00C619A7"/>
    <w:rsid w:val="00C64E34"/>
    <w:rsid w:val="00C6545E"/>
    <w:rsid w:val="00C7097A"/>
    <w:rsid w:val="00C736E8"/>
    <w:rsid w:val="00C73D5F"/>
    <w:rsid w:val="00C965EF"/>
    <w:rsid w:val="00C97C80"/>
    <w:rsid w:val="00CA1D00"/>
    <w:rsid w:val="00CA47D3"/>
    <w:rsid w:val="00CA6533"/>
    <w:rsid w:val="00CA6A25"/>
    <w:rsid w:val="00CA6A3F"/>
    <w:rsid w:val="00CA7C99"/>
    <w:rsid w:val="00CB2ED5"/>
    <w:rsid w:val="00CC0BAE"/>
    <w:rsid w:val="00CC15DE"/>
    <w:rsid w:val="00CC6290"/>
    <w:rsid w:val="00CD233D"/>
    <w:rsid w:val="00CD362D"/>
    <w:rsid w:val="00CE101D"/>
    <w:rsid w:val="00CE1C84"/>
    <w:rsid w:val="00CE5055"/>
    <w:rsid w:val="00CE6426"/>
    <w:rsid w:val="00CF053F"/>
    <w:rsid w:val="00CF1A17"/>
    <w:rsid w:val="00D0140D"/>
    <w:rsid w:val="00D01C92"/>
    <w:rsid w:val="00D030AB"/>
    <w:rsid w:val="00D037A9"/>
    <w:rsid w:val="00D0609E"/>
    <w:rsid w:val="00D078E1"/>
    <w:rsid w:val="00D100E9"/>
    <w:rsid w:val="00D17084"/>
    <w:rsid w:val="00D1791D"/>
    <w:rsid w:val="00D20C0E"/>
    <w:rsid w:val="00D21E4B"/>
    <w:rsid w:val="00D22588"/>
    <w:rsid w:val="00D22689"/>
    <w:rsid w:val="00D23522"/>
    <w:rsid w:val="00D24990"/>
    <w:rsid w:val="00D264D6"/>
    <w:rsid w:val="00D33144"/>
    <w:rsid w:val="00D33BF0"/>
    <w:rsid w:val="00D33E17"/>
    <w:rsid w:val="00D33F30"/>
    <w:rsid w:val="00D342F4"/>
    <w:rsid w:val="00D34892"/>
    <w:rsid w:val="00D36447"/>
    <w:rsid w:val="00D41CE8"/>
    <w:rsid w:val="00D44B73"/>
    <w:rsid w:val="00D516BE"/>
    <w:rsid w:val="00D5423B"/>
    <w:rsid w:val="00D54F4E"/>
    <w:rsid w:val="00D57D9F"/>
    <w:rsid w:val="00D604B3"/>
    <w:rsid w:val="00D60BA4"/>
    <w:rsid w:val="00D62419"/>
    <w:rsid w:val="00D62AD8"/>
    <w:rsid w:val="00D65336"/>
    <w:rsid w:val="00D66074"/>
    <w:rsid w:val="00D74F66"/>
    <w:rsid w:val="00D75B3F"/>
    <w:rsid w:val="00D76C17"/>
    <w:rsid w:val="00D77870"/>
    <w:rsid w:val="00D80977"/>
    <w:rsid w:val="00D80CCE"/>
    <w:rsid w:val="00D849AF"/>
    <w:rsid w:val="00D86CC6"/>
    <w:rsid w:val="00D86EEA"/>
    <w:rsid w:val="00D879C6"/>
    <w:rsid w:val="00D87D03"/>
    <w:rsid w:val="00D93170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D1DCD"/>
    <w:rsid w:val="00DD338F"/>
    <w:rsid w:val="00DD3404"/>
    <w:rsid w:val="00DD4849"/>
    <w:rsid w:val="00DD547F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551C"/>
    <w:rsid w:val="00DF7283"/>
    <w:rsid w:val="00E01A59"/>
    <w:rsid w:val="00E05884"/>
    <w:rsid w:val="00E0622C"/>
    <w:rsid w:val="00E0675E"/>
    <w:rsid w:val="00E10DC6"/>
    <w:rsid w:val="00E11F8E"/>
    <w:rsid w:val="00E13D95"/>
    <w:rsid w:val="00E14AA3"/>
    <w:rsid w:val="00E15881"/>
    <w:rsid w:val="00E16A8F"/>
    <w:rsid w:val="00E17CA2"/>
    <w:rsid w:val="00E20C25"/>
    <w:rsid w:val="00E21DE3"/>
    <w:rsid w:val="00E233D5"/>
    <w:rsid w:val="00E307D1"/>
    <w:rsid w:val="00E35710"/>
    <w:rsid w:val="00E35CF4"/>
    <w:rsid w:val="00E3731D"/>
    <w:rsid w:val="00E37811"/>
    <w:rsid w:val="00E51469"/>
    <w:rsid w:val="00E54114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B40"/>
    <w:rsid w:val="00E94D82"/>
    <w:rsid w:val="00E972A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F00CCE"/>
    <w:rsid w:val="00F00F54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3862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45B4"/>
    <w:rsid w:val="00F8713B"/>
    <w:rsid w:val="00F904FB"/>
    <w:rsid w:val="00F93F9E"/>
    <w:rsid w:val="00F950BC"/>
    <w:rsid w:val="00FA2CD7"/>
    <w:rsid w:val="00FA5AD5"/>
    <w:rsid w:val="00FB06ED"/>
    <w:rsid w:val="00FB3008"/>
    <w:rsid w:val="00FC08A4"/>
    <w:rsid w:val="00FC202F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  <w:rsid w:val="00FF3C8D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9A8990"/>
  <w15:docId w15:val="{D9E6FEE1-640F-4EB4-A512-AAC98965E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eastAsia="Times New Roman" w:cs="Times New Roman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BallontekstChar">
    <w:name w:val="Ballontekst Char"/>
    <w:basedOn w:val="Standaardalinea-lettertype"/>
    <w:link w:val="Ballontekst"/>
    <w:semiHidden/>
    <w:rsid w:val="003A7160"/>
    <w:rPr>
      <w:rFonts w:ascii="Tahoma" w:eastAsia="Times New Roman" w:hAnsi="Tahoma" w:cs="Tahoma"/>
      <w:sz w:val="16"/>
      <w:szCs w:val="16"/>
      <w:lang w:val="nl-NL" w:eastAsia="nl-NL"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paragraph" w:customStyle="1" w:styleId="standaard-tekst">
    <w:name w:val="standaard-tekst"/>
    <w:basedOn w:val="Standaard"/>
    <w:uiPriority w:val="99"/>
    <w:rsid w:val="003A7160"/>
    <w:pPr>
      <w:spacing w:line="240" w:lineRule="auto"/>
    </w:pPr>
    <w:rPr>
      <w:sz w:val="20"/>
      <w:szCs w:val="20"/>
      <w:lang w:val="en-US" w:eastAsia="en-US"/>
    </w:rPr>
  </w:style>
  <w:style w:type="paragraph" w:customStyle="1" w:styleId="Normal0">
    <w:name w:val="Normal_0"/>
    <w:qFormat/>
    <w:rsid w:val="00A51E53"/>
  </w:style>
  <w:style w:type="paragraph" w:customStyle="1" w:styleId="Heading10">
    <w:name w:val="Heading 1_0"/>
    <w:basedOn w:val="Normal0"/>
    <w:next w:val="Normal0"/>
    <w:link w:val="Heading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link w:val="Heading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link w:val="Heading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uiPriority w:val="1"/>
    <w:semiHidden/>
    <w:unhideWhenUsed/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uiPriority w:val="99"/>
    <w:semiHidden/>
    <w:unhideWhenUsed/>
  </w:style>
  <w:style w:type="paragraph" w:customStyle="1" w:styleId="Header0">
    <w:name w:val="Header_0"/>
    <w:basedOn w:val="Normal0"/>
    <w:link w:val="HeaderChar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link w:val="FooterChar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tabs>
        <w:tab w:val="num" w:pos="227"/>
      </w:tabs>
      <w:ind w:left="227" w:hanging="227"/>
    </w:pPr>
    <w:rPr>
      <w:noProof/>
    </w:rPr>
  </w:style>
  <w:style w:type="character" w:customStyle="1" w:styleId="FollowedHyperlink0">
    <w:name w:val="FollowedHyperlink_0"/>
    <w:rsid w:val="006A2100"/>
    <w:rPr>
      <w:color w:val="800080"/>
      <w:u w:val="single"/>
    </w:rPr>
  </w:style>
  <w:style w:type="paragraph" w:customStyle="1" w:styleId="ListBullet20">
    <w:name w:val="List Bullet 2_0"/>
    <w:basedOn w:val="Normal0"/>
    <w:rsid w:val="004F44C2"/>
    <w:pPr>
      <w:tabs>
        <w:tab w:val="left" w:pos="454"/>
      </w:tabs>
      <w:ind w:left="454" w:hanging="227"/>
    </w:pPr>
    <w:rPr>
      <w:noProof/>
    </w:rPr>
  </w:style>
  <w:style w:type="paragraph" w:customStyle="1" w:styleId="BalloonText0">
    <w:name w:val="Balloon Text_0"/>
    <w:basedOn w:val="Normal0"/>
    <w:link w:val="BalloonTextChar"/>
    <w:semiHidden/>
    <w:rsid w:val="00BF46B6"/>
    <w:rPr>
      <w:rFonts w:ascii="Tahoma" w:hAnsi="Tahoma" w:cs="Tahoma"/>
      <w:sz w:val="16"/>
      <w:szCs w:val="16"/>
    </w:rPr>
  </w:style>
  <w:style w:type="character" w:styleId="Tekstvantijdelijkeaanduiding">
    <w:name w:val="Placeholder Text"/>
    <w:basedOn w:val="Standaardalinea-lettertype"/>
    <w:uiPriority w:val="99"/>
    <w:semiHidden/>
    <w:rsid w:val="0069193D"/>
    <w:rPr>
      <w:color w:val="808080"/>
    </w:rPr>
  </w:style>
  <w:style w:type="paragraph" w:customStyle="1" w:styleId="Heading40">
    <w:name w:val="Heading 4_0"/>
    <w:basedOn w:val="Normal0"/>
    <w:next w:val="Normal0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erChar">
    <w:name w:val="Header Char"/>
    <w:basedOn w:val="DefaultParagraphFont0"/>
    <w:link w:val="Header0"/>
    <w:rsid w:val="00841CD9"/>
    <w:rPr>
      <w:rFonts w:eastAsia="Times New Roman" w:cs="Times New Roman"/>
      <w:lang w:val="nl-NL" w:eastAsia="nl-NL"/>
    </w:rPr>
  </w:style>
  <w:style w:type="character" w:customStyle="1" w:styleId="Heading1Char">
    <w:name w:val="Heading 1 Char"/>
    <w:basedOn w:val="DefaultParagraphFont0"/>
    <w:link w:val="Heading10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Heading2Char">
    <w:name w:val="Heading 2 Char"/>
    <w:basedOn w:val="DefaultParagraphFont0"/>
    <w:link w:val="Heading20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Heading3Char">
    <w:name w:val="Heading 3 Char"/>
    <w:basedOn w:val="DefaultParagraphFont0"/>
    <w:link w:val="Heading30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Heading4Char">
    <w:name w:val="Heading 4 Char"/>
    <w:basedOn w:val="DefaultParagraphFont0"/>
    <w:link w:val="Heading40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NormalIndent0">
    <w:name w:val="Normal Indent_0"/>
    <w:basedOn w:val="Normal0"/>
    <w:uiPriority w:val="99"/>
    <w:unhideWhenUsed/>
    <w:rsid w:val="00841CD9"/>
    <w:pPr>
      <w:ind w:left="720"/>
    </w:pPr>
  </w:style>
  <w:style w:type="paragraph" w:customStyle="1" w:styleId="Subtitle0">
    <w:name w:val="Subtitle_0"/>
    <w:basedOn w:val="Normal0"/>
    <w:next w:val="Normal0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0"/>
    <w:link w:val="Subtitle0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Title0">
    <w:name w:val="Title_0"/>
    <w:basedOn w:val="Normal0"/>
    <w:next w:val="Normal0"/>
    <w:link w:val="Title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0"/>
    <w:link w:val="Title0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Emphasis0">
    <w:name w:val="Emphasis_0"/>
    <w:basedOn w:val="DefaultParagraphFont0"/>
    <w:uiPriority w:val="20"/>
    <w:qFormat/>
    <w:rsid w:val="00D1197D"/>
    <w:rPr>
      <w:i/>
      <w:iCs/>
    </w:rPr>
  </w:style>
  <w:style w:type="character" w:customStyle="1" w:styleId="BalloonTextChar">
    <w:name w:val="Balloon Text Char"/>
    <w:basedOn w:val="DefaultParagraphFont0"/>
    <w:link w:val="BalloonText0"/>
    <w:semiHidden/>
    <w:rsid w:val="003A7160"/>
    <w:rPr>
      <w:rFonts w:ascii="Tahoma" w:eastAsia="Times New Roman" w:hAnsi="Tahoma" w:cs="Tahoma"/>
      <w:sz w:val="16"/>
      <w:szCs w:val="16"/>
      <w:lang w:val="nl-NL" w:eastAsia="nl-NL"/>
    </w:rPr>
  </w:style>
  <w:style w:type="character" w:customStyle="1" w:styleId="FooterChar">
    <w:name w:val="Footer Char"/>
    <w:basedOn w:val="DefaultParagraphFont0"/>
    <w:link w:val="Footer0"/>
    <w:rsid w:val="003A7160"/>
    <w:rPr>
      <w:rFonts w:eastAsia="Times New Roman" w:cs="Times New Roman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102</ap:Words>
  <ap:Characters>562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663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2021-08-17T11:35:00.0000000Z</lastPrinted>
  <dcterms:created xsi:type="dcterms:W3CDTF">2021-08-24T09:14:00.0000000Z</dcterms:created>
  <dcterms:modified xsi:type="dcterms:W3CDTF">2021-08-24T09:14:00.0000000Z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O200ALH</vt:lpwstr>
  </property>
  <property fmtid="{D5CDD505-2E9C-101B-9397-08002B2CF9AE}" pid="3" name="Author">
    <vt:lpwstr>O200ALH</vt:lpwstr>
  </property>
  <property fmtid="{D5CDD505-2E9C-101B-9397-08002B2CF9AE}" pid="4" name="cs_objectid">
    <vt:lpwstr>28499093</vt:lpwstr>
  </property>
  <property fmtid="{D5CDD505-2E9C-101B-9397-08002B2CF9AE}" pid="5" name="Header">
    <vt:lpwstr>Brief (meertalig)-met keuzemogelijkheid weergave beeldmerk</vt:lpwstr>
  </property>
  <property fmtid="{D5CDD505-2E9C-101B-9397-08002B2CF9AE}" pid="6" name="HeaderId">
    <vt:lpwstr>0B93317D302047288C29FAC72B35C0B3</vt:lpwstr>
  </property>
  <property fmtid="{D5CDD505-2E9C-101B-9397-08002B2CF9AE}" pid="7" name="ocw_directie">
    <vt:lpwstr>HO&amp;S/C</vt:lpwstr>
  </property>
  <property fmtid="{D5CDD505-2E9C-101B-9397-08002B2CF9AE}" pid="8" name="ocw_naw_adres">
    <vt:lpwstr/>
  </property>
  <property fmtid="{D5CDD505-2E9C-101B-9397-08002B2CF9AE}" pid="9" name="ocw_naw_huisnr">
    <vt:lpwstr>Postbus 20018</vt:lpwstr>
  </property>
  <property fmtid="{D5CDD505-2E9C-101B-9397-08002B2CF9AE}" pid="10" name="ocw_naw_naam">
    <vt:lpwstr/>
  </property>
  <property fmtid="{D5CDD505-2E9C-101B-9397-08002B2CF9AE}" pid="11" name="ocw_naw_org">
    <vt:lpwstr>De voorzitter van de Tweede Kamer der Staten-Generaal</vt:lpwstr>
  </property>
  <property fmtid="{D5CDD505-2E9C-101B-9397-08002B2CF9AE}" pid="12" name="ocw_naw_postc">
    <vt:lpwstr>50</vt:lpwstr>
  </property>
  <property fmtid="{D5CDD505-2E9C-101B-9397-08002B2CF9AE}" pid="13" name="ocw_naw_titela">
    <vt:lpwstr/>
  </property>
  <property fmtid="{D5CDD505-2E9C-101B-9397-08002B2CF9AE}" pid="14" name="ocw_naw_titelv">
    <vt:lpwstr/>
  </property>
  <property fmtid="{D5CDD505-2E9C-101B-9397-08002B2CF9AE}" pid="15" name="ocw_naw_tussen">
    <vt:lpwstr/>
  </property>
  <property fmtid="{D5CDD505-2E9C-101B-9397-08002B2CF9AE}" pid="16" name="ocw_naw_vrltrs">
    <vt:lpwstr/>
  </property>
  <property fmtid="{D5CDD505-2E9C-101B-9397-08002B2CF9AE}" pid="17" name="ocw_naw_woonplaats">
    <vt:lpwstr>DEN HAAG</vt:lpwstr>
  </property>
  <property fmtid="{D5CDD505-2E9C-101B-9397-08002B2CF9AE}" pid="18" name="sjabloon.edocs.documenttype">
    <vt:lpwstr>BRIEF</vt:lpwstr>
  </property>
  <property fmtid="{D5CDD505-2E9C-101B-9397-08002B2CF9AE}" pid="19" name="sjabloon.edocs.richting">
    <vt:lpwstr>UITGAAND</vt:lpwstr>
  </property>
  <property fmtid="{D5CDD505-2E9C-101B-9397-08002B2CF9AE}" pid="20" name="Template">
    <vt:lpwstr>Brief</vt:lpwstr>
  </property>
  <property fmtid="{D5CDD505-2E9C-101B-9397-08002B2CF9AE}" pid="21" name="TemplateId">
    <vt:lpwstr>E7E03CB142144F09802848874845B390</vt:lpwstr>
  </property>
  <property fmtid="{D5CDD505-2E9C-101B-9397-08002B2CF9AE}" pid="22" name="Typist">
    <vt:lpwstr>O200ALH</vt:lpwstr>
  </property>
</Properties>
</file>