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41C9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10BCE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10BCE">
            <w:r>
              <w:t>Postbus 20018</w:t>
            </w:r>
          </w:p>
          <w:p w:rsidR="008E3932" w:rsidP="00D9561B" w:rsidRDefault="00110BCE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41C9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10BCE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C06BD">
            <w:pPr>
              <w:rPr>
                <w:lang w:eastAsia="en-US"/>
              </w:rPr>
            </w:pPr>
            <w:r>
              <w:rPr>
                <w:lang w:eastAsia="en-US"/>
              </w:rPr>
              <w:t>8 juli 2021</w:t>
            </w:r>
          </w:p>
        </w:tc>
      </w:tr>
      <w:tr w:rsidR="00741C99" w:rsidTr="00FF66F9">
        <w:trPr>
          <w:trHeight w:val="368"/>
        </w:trPr>
        <w:tc>
          <w:tcPr>
            <w:tcW w:w="929" w:type="dxa"/>
          </w:tcPr>
          <w:p w:rsidR="0005404B" w:rsidP="00FF66F9" w:rsidRDefault="00110BCE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942D6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Verslag schriftelijk overleg</w:t>
            </w:r>
            <w:r w:rsidR="00110BCE">
              <w:rPr>
                <w:lang w:eastAsia="en-US"/>
              </w:rPr>
              <w:t xml:space="preserve"> inzake cultuurbeleid en </w:t>
            </w:r>
            <w:r w:rsidR="00AF2CFC">
              <w:rPr>
                <w:lang w:eastAsia="en-US"/>
              </w:rPr>
              <w:t>E</w:t>
            </w:r>
            <w:r w:rsidR="00110BCE">
              <w:rPr>
                <w:lang w:eastAsia="en-US"/>
              </w:rPr>
              <w:t>rfgoed</w:t>
            </w:r>
            <w:r w:rsidR="00AF2CFC">
              <w:rPr>
                <w:lang w:eastAsia="en-US"/>
              </w:rPr>
              <w:t xml:space="preserve"> en Archeologie</w:t>
            </w:r>
            <w:bookmarkEnd w:id="0"/>
            <w:r w:rsidR="00110BCE">
              <w:rPr>
                <w:lang w:eastAsia="en-US"/>
              </w:rPr>
              <w:t>.</w:t>
            </w:r>
          </w:p>
        </w:tc>
      </w:tr>
    </w:tbl>
    <w:p w:rsidR="00741C9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41C99" w:rsidTr="00A421A1">
        <w:tc>
          <w:tcPr>
            <w:tcW w:w="2160" w:type="dxa"/>
          </w:tcPr>
          <w:p w:rsidRPr="00F53C9D" w:rsidR="006205C0" w:rsidP="00686AED" w:rsidRDefault="00110BCE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110BC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10BC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10BC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10BCE">
            <w:pPr>
              <w:pStyle w:val="Huisstijl-Gegeven"/>
              <w:spacing w:after="0"/>
            </w:pPr>
            <w:r>
              <w:t>2500 BJ Den Haag</w:t>
            </w:r>
          </w:p>
          <w:p w:rsidRPr="00C7051E" w:rsidR="006205C0" w:rsidP="00C7051E" w:rsidRDefault="00110BCE">
            <w:pPr>
              <w:pStyle w:val="Huisstijl-Gegeven"/>
              <w:spacing w:after="90"/>
            </w:pPr>
            <w:r>
              <w:t>www.rijksoverheid.</w:t>
            </w:r>
          </w:p>
        </w:tc>
      </w:tr>
      <w:tr w:rsidR="00741C99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41C99" w:rsidTr="00A421A1">
        <w:trPr>
          <w:trHeight w:val="450"/>
        </w:trPr>
        <w:tc>
          <w:tcPr>
            <w:tcW w:w="2160" w:type="dxa"/>
          </w:tcPr>
          <w:p w:rsidR="00F51A76" w:rsidP="00A421A1" w:rsidRDefault="00110BC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10BC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28571551</w:t>
            </w:r>
          </w:p>
        </w:tc>
      </w:tr>
      <w:tr w:rsidR="00741C99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110BCE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10BC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30C09" w:rsidP="00CA35E4" w:rsidRDefault="00437472">
      <w:r>
        <w:t xml:space="preserve">Hierbij </w:t>
      </w:r>
      <w:r w:rsidR="00110BCE">
        <w:t>stuur ik</w:t>
      </w:r>
      <w:r w:rsidR="00D45993">
        <w:t xml:space="preserve"> u</w:t>
      </w:r>
      <w:r w:rsidR="00110BCE">
        <w:t xml:space="preserve"> de antwoorden</w:t>
      </w:r>
      <w:r w:rsidR="006B0A79">
        <w:t xml:space="preserve"> op</w:t>
      </w:r>
      <w:r w:rsidR="00C82662">
        <w:t xml:space="preserve"> </w:t>
      </w:r>
      <w:r w:rsidRPr="00C7051E" w:rsidR="00110BCE">
        <w:t>de vragen</w:t>
      </w:r>
      <w:r w:rsidR="00110BCE">
        <w:t> </w:t>
      </w:r>
      <w:r w:rsidRPr="00C7051E" w:rsidR="00110BCE">
        <w:t>van d</w:t>
      </w:r>
      <w:r w:rsidR="00D615A0">
        <w:t>e</w:t>
      </w:r>
      <w:r w:rsidRPr="00C7051E" w:rsidR="00110BCE">
        <w:t xml:space="preserve"> </w:t>
      </w:r>
      <w:r w:rsidRPr="00C7051E" w:rsidR="00A942D6">
        <w:t>comm</w:t>
      </w:r>
      <w:r w:rsidR="00A942D6">
        <w:t xml:space="preserve">issie Onderwijs, Cultuur en Wetenschap uit het schriftelijk overleg van 1 juni 2021 inzake </w:t>
      </w:r>
      <w:r w:rsidR="00110BCE">
        <w:t xml:space="preserve">cultuurbeleid en </w:t>
      </w:r>
      <w:r w:rsidR="00AF2CFC">
        <w:t>E</w:t>
      </w:r>
      <w:r w:rsidR="00110BCE">
        <w:t>rfgoed</w:t>
      </w:r>
      <w:r w:rsidR="00AF2CFC">
        <w:t xml:space="preserve"> en Archeologie</w:t>
      </w:r>
      <w:r w:rsidR="00110BCE">
        <w:t>.</w:t>
      </w:r>
    </w:p>
    <w:p w:rsidR="00105677" w:rsidP="00CA35E4" w:rsidRDefault="00105677"/>
    <w:p w:rsidR="00820DDA" w:rsidP="00CA35E4" w:rsidRDefault="00820DDA"/>
    <w:p w:rsidR="00820DDA" w:rsidP="00CA35E4" w:rsidRDefault="00110BCE">
      <w:r>
        <w:t>De minister van Onderwijs, Cultuur en Wetenschap,</w:t>
      </w:r>
    </w:p>
    <w:p w:rsidR="00950170" w:rsidP="00950170" w:rsidRDefault="00950170"/>
    <w:p w:rsidR="00950170" w:rsidP="00950170" w:rsidRDefault="00950170"/>
    <w:p w:rsidR="00950170" w:rsidP="00950170" w:rsidRDefault="00950170"/>
    <w:p w:rsidR="00930C09" w:rsidP="006C200A" w:rsidRDefault="00110BCE">
      <w:pPr>
        <w:pStyle w:val="standaard-tekst"/>
      </w:pPr>
      <w:r w:rsidRPr="00D20C0E">
        <w:t>Ingrid van Engelshoven</w:t>
      </w:r>
    </w:p>
    <w:sectPr w:rsidR="00930C09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23" w:rsidRDefault="00110BCE">
      <w:pPr>
        <w:spacing w:line="240" w:lineRule="auto"/>
      </w:pPr>
      <w:r>
        <w:separator/>
      </w:r>
    </w:p>
  </w:endnote>
  <w:endnote w:type="continuationSeparator" w:id="0">
    <w:p w:rsidR="000D5223" w:rsidRDefault="00110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41C9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10B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C200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41C9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10B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C06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23" w:rsidRDefault="00110BCE">
      <w:pPr>
        <w:spacing w:line="240" w:lineRule="auto"/>
      </w:pPr>
      <w:r>
        <w:separator/>
      </w:r>
    </w:p>
  </w:footnote>
  <w:footnote w:type="continuationSeparator" w:id="0">
    <w:p w:rsidR="000D5223" w:rsidRDefault="00110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41C9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41C99" w:rsidTr="003B528D">
      <w:tc>
        <w:tcPr>
          <w:tcW w:w="2160" w:type="dxa"/>
          <w:shd w:val="clear" w:color="auto" w:fill="auto"/>
        </w:tcPr>
        <w:p w:rsidR="002F71BB" w:rsidRPr="000407BB" w:rsidRDefault="00110BC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41C9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110BC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28571551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41C9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110BC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025855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41C9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10BC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41C9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41C9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41C9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A5C6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BEA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8A5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41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C4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C5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AE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69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0E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900D9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84C8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3CC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2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6D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EA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0B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F86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500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5223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0BCE"/>
    <w:rsid w:val="001177B4"/>
    <w:rsid w:val="00122CF9"/>
    <w:rsid w:val="00123704"/>
    <w:rsid w:val="001270C7"/>
    <w:rsid w:val="00127580"/>
    <w:rsid w:val="00132540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06BD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0A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1C9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42D6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2CFC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1D60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51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15A0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4C80C"/>
  <w15:docId w15:val="{E1956B68-9C5B-4612-812C-439DB7E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2021-07-08T09:25:00.0000000Z</dcterms:created>
  <dcterms:modified xsi:type="dcterms:W3CDTF">2021-07-08T09:25:00.0000000Z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O200KAH</vt:lpwstr>
  </property>
  <property fmtid="{D5CDD505-2E9C-101B-9397-08002B2CF9AE}" pid="3" name="Author">
    <vt:lpwstr>O200KAH</vt:lpwstr>
  </property>
  <property fmtid="{D5CDD505-2E9C-101B-9397-08002B2CF9AE}" pid="4" name="cs_objectid">
    <vt:lpwstr>28571551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EENK/SB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Kamervragen Eerste/Tweede Kamer</vt:lpwstr>
  </property>
  <property fmtid="{D5CDD505-2E9C-101B-9397-08002B2CF9AE}" pid="13" name="TemplateId">
    <vt:lpwstr>94679A960E72473F8D0DB97D9DB29BB7</vt:lpwstr>
  </property>
  <property fmtid="{D5CDD505-2E9C-101B-9397-08002B2CF9AE}" pid="14" name="Typist">
    <vt:lpwstr>O200KAH</vt:lpwstr>
  </property>
</Properties>
</file>