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143D24">
            <w:r>
              <w:t>Postbus 20018</w:t>
            </w:r>
          </w:p>
          <w:p w:rsidRPr="007F7207" w:rsidR="007F7207" w:rsidP="007F7207" w:rsidRDefault="00143D2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143D24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183B62">
            <w:r>
              <w:t>Tiende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 xml:space="preserve">2021 </w:t>
            </w:r>
            <w:r w:rsidR="00E870CC">
              <w:t xml:space="preserve">OCW </w:t>
            </w:r>
            <w:r w:rsidR="00143D24">
              <w:t xml:space="preserve">inzake </w:t>
            </w:r>
            <w:r>
              <w:t>plafondcorrectie middelen N</w:t>
            </w:r>
            <w:r w:rsidR="00417D6E">
              <w:t>ationaal Programma Onderwijs</w:t>
            </w:r>
            <w:r>
              <w:t xml:space="preserve"> en extra middelen boekenvak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>
        <w:tc>
          <w:tcPr>
            <w:tcW w:w="2160" w:type="dxa"/>
          </w:tcPr>
          <w:p w:rsidRPr="00A12485" w:rsidR="00DE7E30" w:rsidP="00FC2732" w:rsidRDefault="00143D2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450"/>
        </w:trPr>
        <w:tc>
          <w:tcPr>
            <w:tcW w:w="2160" w:type="dxa"/>
          </w:tcPr>
          <w:p w:rsidR="00BF1BE1" w:rsidP="008643CA" w:rsidRDefault="00143D24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/>
    <w:p w:rsidR="00BE71ED" w:rsidP="001F4FC3" w:rsidRDefault="001F4FC3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183B62">
        <w:t xml:space="preserve">tiende </w:t>
      </w:r>
      <w:r w:rsidRPr="00102164">
        <w:t>Incidentele Suppletoire Begroting 2021</w:t>
      </w:r>
      <w:r>
        <w:t xml:space="preserve"> van OCW</w:t>
      </w:r>
      <w:r w:rsidRPr="00102164">
        <w:t xml:space="preserve"> inzake </w:t>
      </w:r>
      <w:r w:rsidR="00183B62">
        <w:t>plafondcorrectie middelen N</w:t>
      </w:r>
      <w:r w:rsidR="00417D6E">
        <w:t>ationaal Programma Onderwijs</w:t>
      </w:r>
      <w:r w:rsidR="00183B62">
        <w:t xml:space="preserve"> en extra middelen boekenvak</w:t>
      </w:r>
      <w:r w:rsidR="00BE71ED">
        <w:t xml:space="preserve"> aan</w:t>
      </w:r>
      <w:r w:rsidR="006445A3">
        <w:t>.</w:t>
      </w:r>
      <w:r>
        <w:t xml:space="preserve"> U</w:t>
      </w:r>
      <w:r w:rsidR="00BE71ED">
        <w:t xml:space="preserve"> bent hierover in de brie</w:t>
      </w:r>
      <w:r w:rsidR="006B5A6C">
        <w:t>ven</w:t>
      </w:r>
      <w:r w:rsidR="00BE71ED">
        <w:t xml:space="preserve"> van </w:t>
      </w:r>
      <w:r w:rsidR="006B5A6C">
        <w:t>eind</w:t>
      </w:r>
      <w:r w:rsidR="00183B62">
        <w:t xml:space="preserve"> juni</w:t>
      </w:r>
      <w:r w:rsidR="00BE71ED">
        <w:t xml:space="preserve"> 2021 </w:t>
      </w:r>
      <w:r>
        <w:t>‘</w:t>
      </w:r>
      <w:r w:rsidR="00183B62">
        <w:t xml:space="preserve">Verdeling achterstandsmiddelen en aanpak </w:t>
      </w:r>
      <w:r w:rsidR="00692EBE">
        <w:t>studievertraging ontstaan door de coronacrisis te voorkomen</w:t>
      </w:r>
      <w:r w:rsidR="00183B62">
        <w:t>’ en ‘</w:t>
      </w:r>
      <w:r w:rsidR="000600F4">
        <w:t>Heroverweging steunpakket in het derde kwartaal en aankondiging steunpakket vierde kwartaal</w:t>
      </w:r>
      <w:r w:rsidR="00183B62">
        <w:t xml:space="preserve">’ </w:t>
      </w:r>
      <w:r>
        <w:t xml:space="preserve">geïnformeerd. </w:t>
      </w:r>
    </w:p>
    <w:p w:rsidR="00BE71ED" w:rsidP="001F4FC3" w:rsidRDefault="00BE71ED"/>
    <w:p w:rsidR="001F4FC3" w:rsidP="001F4FC3" w:rsidRDefault="00183B62">
      <w:r>
        <w:rPr>
          <w:noProof/>
          <w:szCs w:val="18"/>
          <w:shd w:val="clear" w:color="auto" w:fill="FFFFFF" w:themeFill="background1"/>
        </w:rPr>
        <w:t xml:space="preserve">Via deze tiende Incidentele Suppletoire Begroting wordt incidenteel € </w:t>
      </w:r>
      <w:r w:rsidR="00AB2DBA">
        <w:rPr>
          <w:noProof/>
          <w:szCs w:val="18"/>
          <w:shd w:val="clear" w:color="auto" w:fill="FFFFFF" w:themeFill="background1"/>
        </w:rPr>
        <w:t>20,0</w:t>
      </w:r>
      <w:r>
        <w:rPr>
          <w:noProof/>
          <w:szCs w:val="18"/>
          <w:shd w:val="clear" w:color="auto" w:fill="FFFFFF" w:themeFill="background1"/>
        </w:rPr>
        <w:t xml:space="preserve"> miljoen in 2021 </w:t>
      </w:r>
      <w:r w:rsidR="00AB2DBA">
        <w:rPr>
          <w:noProof/>
          <w:szCs w:val="18"/>
          <w:shd w:val="clear" w:color="auto" w:fill="FFFFFF" w:themeFill="background1"/>
        </w:rPr>
        <w:t>toegevoegd aan de OCW-begroting en € 151,2 miljoen verschoven van 2022 naar 2021.</w:t>
      </w:r>
    </w:p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143D24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3B0B99" w:rsidP="00A655BC" w:rsidRDefault="003B0B99"/>
    <w:p w:rsidRPr="00A67375" w:rsidR="003B0B99" w:rsidP="00A655BC" w:rsidRDefault="003B0B99"/>
    <w:p w:rsidRPr="00730C90" w:rsidR="008C4AC1" w:rsidP="00B9507E" w:rsidRDefault="00143D24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>Ingrid van Engelshoven</w:t>
      </w: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>
      <w:pPr>
        <w:pStyle w:val="standaard-tekst"/>
        <w:rPr>
          <w:sz w:val="18"/>
          <w:szCs w:val="18"/>
          <w:lang w:val="nl-NL"/>
        </w:rPr>
      </w:pPr>
    </w:p>
    <w:p w:rsidR="00143D24" w:rsidP="00143D24" w:rsidRDefault="00143D24">
      <w:r>
        <w:t>de minister voor Basis- en Voortgezet Onderwijs en Media,</w:t>
      </w:r>
    </w:p>
    <w:p w:rsidR="00143D24" w:rsidP="00143D24" w:rsidRDefault="00143D24"/>
    <w:p w:rsidR="00143D24" w:rsidP="00143D24" w:rsidRDefault="00143D24"/>
    <w:p w:rsidR="00143D24" w:rsidP="00143D24" w:rsidRDefault="00143D24"/>
    <w:p w:rsidR="00143D24" w:rsidP="00143D24" w:rsidRDefault="00143D24"/>
    <w:p w:rsidRPr="00D20C0E" w:rsidR="00143D24" w:rsidP="00143D24" w:rsidRDefault="00143D24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>
      <w:pPr>
        <w:pStyle w:val="standaard-tekst"/>
        <w:rPr>
          <w:sz w:val="18"/>
          <w:szCs w:val="18"/>
        </w:rPr>
      </w:pPr>
    </w:p>
    <w:sectPr w:rsidRPr="00D20C0E" w:rsidR="00143D24" w:rsidSect="007A6C4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34" w:rsidRDefault="00143D24">
      <w:pPr>
        <w:spacing w:line="240" w:lineRule="auto"/>
      </w:pPr>
      <w:r>
        <w:separator/>
      </w:r>
    </w:p>
  </w:endnote>
  <w:endnote w:type="continuationSeparator" w:id="0">
    <w:p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B6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A6C4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A6C4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34" w:rsidRDefault="00143D24">
      <w:pPr>
        <w:spacing w:line="240" w:lineRule="auto"/>
      </w:pPr>
      <w:r>
        <w:separator/>
      </w:r>
    </w:p>
  </w:footnote>
  <w:footnote w:type="continuationSeparator" w:id="0">
    <w:p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:rsidTr="003B528D">
      <w:tc>
        <w:tcPr>
          <w:tcW w:w="2160" w:type="dxa"/>
          <w:shd w:val="clear" w:color="auto" w:fill="auto"/>
        </w:tcPr>
        <w:p w:rsidR="00BF1BE1" w:rsidRDefault="00143D24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64EA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64EA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407BB"/>
    <w:rsid w:val="00043C31"/>
    <w:rsid w:val="000600F4"/>
    <w:rsid w:val="0008058A"/>
    <w:rsid w:val="00082403"/>
    <w:rsid w:val="00093ABC"/>
    <w:rsid w:val="000A34DF"/>
    <w:rsid w:val="000D09D1"/>
    <w:rsid w:val="00143D24"/>
    <w:rsid w:val="001443A1"/>
    <w:rsid w:val="00153BD0"/>
    <w:rsid w:val="00183B62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17D6E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445A3"/>
    <w:rsid w:val="00650C9D"/>
    <w:rsid w:val="00692EBE"/>
    <w:rsid w:val="006B5A6C"/>
    <w:rsid w:val="006F273B"/>
    <w:rsid w:val="00704845"/>
    <w:rsid w:val="007234BD"/>
    <w:rsid w:val="00730C90"/>
    <w:rsid w:val="007318E2"/>
    <w:rsid w:val="0076181F"/>
    <w:rsid w:val="007661C9"/>
    <w:rsid w:val="007A5FB4"/>
    <w:rsid w:val="007A6C48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B2DBA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FA7882"/>
    <w:rsid w:val="00FB4219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2021-06-29T15:14:00.0000000Z</dcterms:created>
  <dcterms:modified xsi:type="dcterms:W3CDTF">2021-06-29T15:14:00.0000000Z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/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