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106" w:rsidRDefault="0039032D">
      <w:pPr>
        <w:pStyle w:val="in-table"/>
      </w:pPr>
      <w:bookmarkStart w:name="_GoBack" w:id="0"/>
      <w:bookmarkEnd w:id="0"/>
      <w:r>
        <w:rPr>
          <w:noProof/>
        </w:rPr>
        <mc:AlternateContent>
          <mc:Choice Requires="wps">
            <w:drawing>
              <wp:anchor distT="0" distB="0" distL="114300" distR="114300" simplePos="0" relativeHeight="251659776" behindDoc="0" locked="0" layoutInCell="1" allowOverlap="1" wp14:editId="34744FFC" wp14:anchorId="752C02CC">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39032D" w:rsidRDefault="0039032D"/>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977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">
                <v:textbox style="layout-flow:vertical;mso-layout-flow-alt:bottom-to-top">
                  <w:txbxContent>
                    <w:p w:rsidR="0039032D" w:rsidRDefault="0039032D"/>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F75106">
        <w:tc>
          <w:tcPr>
            <w:tcW w:w="0" w:type="auto"/>
          </w:tcPr>
          <w:p w:rsidR="0039032D" w:rsidRDefault="0039032D">
            <w:bookmarkStart w:name="woordmerk" w:id="1"/>
            <w:bookmarkStart w:name="woordmerk_bk" w:id="2"/>
            <w:bookmarkEnd w:id="1"/>
            <w:r>
              <w:rPr>
                <w:noProof/>
              </w:rPr>
              <w:drawing>
                <wp:inline distT="0" distB="0" distL="0" distR="0" wp14:anchorId="6D2D4465" wp14:editId="7CA5CC53">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8A7B34">
            <w:r>
              <w:fldChar w:fldCharType="begin"/>
            </w:r>
            <w:r w:rsidR="00F75106">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F75106">
        <w:trPr>
          <w:trHeight w:val="306" w:hRule="exact"/>
        </w:trPr>
        <w:tc>
          <w:tcPr>
            <w:tcW w:w="7512" w:type="dxa"/>
            <w:gridSpan w:val="2"/>
          </w:tcPr>
          <w:p w:rsidR="00F75106" w:rsidRDefault="008A7B34">
            <w:pPr>
              <w:pStyle w:val="Huisstijl-Retouradres"/>
            </w:pPr>
            <w:r>
              <w:fldChar w:fldCharType="begin"/>
            </w:r>
            <w:r w:rsidR="000129A4">
              <w:instrText xml:space="preserve"> DOCPROPERTY retouradres </w:instrText>
            </w:r>
            <w:r>
              <w:fldChar w:fldCharType="separate"/>
            </w:r>
            <w:r w:rsidR="0039032D">
              <w:t>&gt; Retouradres Postbus 20301 2500 EH  Den Haag</w:t>
            </w:r>
            <w:r>
              <w:fldChar w:fldCharType="end"/>
            </w:r>
          </w:p>
        </w:tc>
      </w:tr>
      <w:tr w:rsidR="00F75106">
        <w:trPr>
          <w:cantSplit/>
          <w:trHeight w:val="85" w:hRule="exact"/>
        </w:trPr>
        <w:tc>
          <w:tcPr>
            <w:tcW w:w="7512" w:type="dxa"/>
            <w:gridSpan w:val="2"/>
          </w:tcPr>
          <w:p w:rsidR="00F75106" w:rsidRDefault="00F75106">
            <w:pPr>
              <w:pStyle w:val="Huisstijl-Rubricering"/>
            </w:pPr>
          </w:p>
        </w:tc>
      </w:tr>
      <w:tr w:rsidR="00F75106">
        <w:trPr>
          <w:cantSplit/>
          <w:trHeight w:val="2166" w:hRule="exact"/>
        </w:trPr>
        <w:tc>
          <w:tcPr>
            <w:tcW w:w="7512" w:type="dxa"/>
            <w:gridSpan w:val="2"/>
          </w:tcPr>
          <w:p w:rsidR="0039032D" w:rsidRDefault="008A7B34">
            <w:pPr>
              <w:pStyle w:val="adres"/>
            </w:pPr>
            <w:r>
              <w:fldChar w:fldCharType="begin"/>
            </w:r>
            <w:r w:rsidR="000129A4">
              <w:instrText xml:space="preserve"> DOCVARIABLE adres *\MERGEFORMAT </w:instrText>
            </w:r>
            <w:r>
              <w:fldChar w:fldCharType="separate"/>
            </w:r>
            <w:r w:rsidR="0039032D">
              <w:t xml:space="preserve">Aan de Voorzitter van de Tweede Kamer </w:t>
            </w:r>
          </w:p>
          <w:p w:rsidR="0039032D" w:rsidRDefault="0039032D">
            <w:pPr>
              <w:pStyle w:val="adres"/>
            </w:pPr>
            <w:r>
              <w:t>der Staten-Generaal</w:t>
            </w:r>
          </w:p>
          <w:p w:rsidR="0039032D" w:rsidRDefault="0039032D">
            <w:pPr>
              <w:pStyle w:val="adres"/>
            </w:pPr>
            <w:r>
              <w:t>Postbus 20018 </w:t>
            </w:r>
          </w:p>
          <w:p w:rsidR="00F75106" w:rsidRDefault="0039032D">
            <w:pPr>
              <w:pStyle w:val="adres"/>
            </w:pPr>
            <w:r>
              <w:t>2500 EA  DEN HAAG</w:t>
            </w:r>
            <w:r w:rsidR="008A7B34">
              <w:fldChar w:fldCharType="end"/>
            </w:r>
          </w:p>
          <w:p w:rsidR="00F75106" w:rsidRDefault="008A7B34">
            <w:pPr>
              <w:pStyle w:val="kixcode"/>
            </w:pPr>
            <w:r>
              <w:fldChar w:fldCharType="begin"/>
            </w:r>
            <w:r w:rsidR="000129A4">
              <w:instrText xml:space="preserve"> DOCPROPERTY kix </w:instrText>
            </w:r>
            <w:r>
              <w:fldChar w:fldCharType="end"/>
            </w:r>
          </w:p>
          <w:p w:rsidR="00F75106" w:rsidRDefault="00F75106">
            <w:pPr>
              <w:pStyle w:val="kixcode"/>
            </w:pPr>
          </w:p>
        </w:tc>
      </w:tr>
      <w:tr w:rsidR="00F75106">
        <w:trPr>
          <w:trHeight w:val="465" w:hRule="exact"/>
        </w:trPr>
        <w:tc>
          <w:tcPr>
            <w:tcW w:w="7512" w:type="dxa"/>
            <w:gridSpan w:val="2"/>
          </w:tcPr>
          <w:p w:rsidR="00F75106" w:rsidRDefault="00F75106">
            <w:pPr>
              <w:pStyle w:val="broodtekst"/>
            </w:pPr>
          </w:p>
        </w:tc>
      </w:tr>
      <w:tr w:rsidR="00F75106">
        <w:trPr>
          <w:trHeight w:val="238" w:hRule="exact"/>
        </w:trPr>
        <w:tc>
          <w:tcPr>
            <w:tcW w:w="1099" w:type="dxa"/>
          </w:tcPr>
          <w:p w:rsidR="00F75106" w:rsidRDefault="008A7B34">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39032D">
              <w:rPr>
                <w:noProof/>
              </w:rPr>
              <w:t>Datum</w:t>
            </w:r>
            <w:r>
              <w:rPr>
                <w:noProof/>
              </w:rPr>
              <w:fldChar w:fldCharType="end"/>
            </w:r>
          </w:p>
        </w:tc>
        <w:tc>
          <w:tcPr>
            <w:tcW w:w="6413" w:type="dxa"/>
          </w:tcPr>
          <w:p w:rsidR="00F75106" w:rsidRDefault="00B66899">
            <w:pPr>
              <w:pStyle w:val="datumonderwerp"/>
              <w:tabs>
                <w:tab w:val="clear" w:pos="794"/>
                <w:tab w:val="left" w:pos="1092"/>
              </w:tabs>
              <w:ind w:left="1140" w:hanging="1140"/>
            </w:pPr>
            <w:r>
              <w:t>29 juni 2021</w:t>
            </w:r>
          </w:p>
        </w:tc>
      </w:tr>
      <w:tr w:rsidR="00F75106">
        <w:trPr>
          <w:trHeight w:val="482" w:hRule="exact"/>
        </w:trPr>
        <w:tc>
          <w:tcPr>
            <w:tcW w:w="1099" w:type="dxa"/>
          </w:tcPr>
          <w:p w:rsidR="00F75106" w:rsidRDefault="008A7B34">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39032D">
              <w:rPr>
                <w:noProof/>
              </w:rPr>
              <w:t>Onderwerp</w:t>
            </w:r>
            <w:r>
              <w:rPr>
                <w:noProof/>
              </w:rPr>
              <w:fldChar w:fldCharType="end"/>
            </w:r>
          </w:p>
        </w:tc>
        <w:tc>
          <w:tcPr>
            <w:tcW w:w="6413" w:type="dxa"/>
          </w:tcPr>
          <w:p w:rsidR="0039032D" w:rsidP="0039032D" w:rsidRDefault="008A7B34">
            <w:pPr>
              <w:pStyle w:val="datumonderwerp"/>
            </w:pPr>
            <w:r>
              <w:fldChar w:fldCharType="begin"/>
            </w:r>
            <w:r w:rsidR="000129A4">
              <w:instrText xml:space="preserve"> DOCPROPERTY onderwerp </w:instrText>
            </w:r>
            <w:r>
              <w:fldChar w:fldCharType="separate"/>
            </w:r>
            <w:r w:rsidR="0039032D">
              <w:t xml:space="preserve">nota naar aanleiding van het verslag Uitvoeringswet Handels- en Samenwerkingsovereenkomst EU - VK Justitie en </w:t>
            </w:r>
            <w:r>
              <w:fldChar w:fldCharType="end"/>
            </w:r>
            <w:r w:rsidR="0039032D">
              <w:t xml:space="preserve"> Veiligheid (35852)</w:t>
            </w:r>
          </w:p>
          <w:p w:rsidR="00F75106" w:rsidRDefault="00F75106">
            <w:pPr>
              <w:pStyle w:val="datumonderwerp"/>
            </w:pP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F75106">
        <w:tc>
          <w:tcPr>
            <w:tcW w:w="2013" w:type="dxa"/>
          </w:tcPr>
          <w:p w:rsidR="0039032D" w:rsidP="0039032D" w:rsidRDefault="0039032D">
            <w:pPr>
              <w:pStyle w:val="afzendgegevens-bold"/>
            </w:pPr>
            <w:bookmarkStart w:name="referentiegegevens" w:id="3"/>
            <w:bookmarkStart w:name="referentiegegevens_bk" w:id="4"/>
            <w:bookmarkEnd w:id="3"/>
            <w:r>
              <w:t>Directie Wetgeving en Juridische Zaken</w:t>
            </w:r>
          </w:p>
          <w:p w:rsidR="0039032D" w:rsidP="0039032D" w:rsidRDefault="0039032D">
            <w:pPr>
              <w:pStyle w:val="afzendgegevens"/>
            </w:pPr>
            <w:r>
              <w:t xml:space="preserve">Sector Straf-en Sanctierecht </w:t>
            </w:r>
          </w:p>
          <w:p w:rsidR="0039032D" w:rsidP="0039032D" w:rsidRDefault="0039032D">
            <w:pPr>
              <w:pStyle w:val="witregel1"/>
            </w:pPr>
            <w:r>
              <w:t> </w:t>
            </w:r>
          </w:p>
          <w:p w:rsidRPr="00B66899" w:rsidR="0039032D" w:rsidP="0039032D" w:rsidRDefault="0039032D">
            <w:pPr>
              <w:pStyle w:val="afzendgegevens"/>
              <w:rPr>
                <w:lang w:val="de-DE"/>
              </w:rPr>
            </w:pPr>
            <w:r w:rsidRPr="00B66899">
              <w:rPr>
                <w:lang w:val="de-DE"/>
              </w:rPr>
              <w:t>Turfmarkt 147</w:t>
            </w:r>
          </w:p>
          <w:p w:rsidRPr="00B66899" w:rsidR="0039032D" w:rsidP="0039032D" w:rsidRDefault="0039032D">
            <w:pPr>
              <w:pStyle w:val="afzendgegevens"/>
              <w:rPr>
                <w:lang w:val="de-DE"/>
              </w:rPr>
            </w:pPr>
            <w:r w:rsidRPr="00B66899">
              <w:rPr>
                <w:lang w:val="de-DE"/>
              </w:rPr>
              <w:t>2511 DP  Den Haag</w:t>
            </w:r>
          </w:p>
          <w:p w:rsidRPr="00B66899" w:rsidR="0039032D" w:rsidP="0039032D" w:rsidRDefault="0039032D">
            <w:pPr>
              <w:pStyle w:val="afzendgegevens"/>
              <w:rPr>
                <w:lang w:val="de-DE"/>
              </w:rPr>
            </w:pPr>
            <w:r w:rsidRPr="00B66899">
              <w:rPr>
                <w:lang w:val="de-DE"/>
              </w:rPr>
              <w:t>Postbus 20301</w:t>
            </w:r>
          </w:p>
          <w:p w:rsidRPr="00B66899" w:rsidR="0039032D" w:rsidP="0039032D" w:rsidRDefault="0039032D">
            <w:pPr>
              <w:pStyle w:val="afzendgegevens"/>
              <w:rPr>
                <w:lang w:val="de-DE"/>
              </w:rPr>
            </w:pPr>
            <w:r w:rsidRPr="00B66899">
              <w:rPr>
                <w:lang w:val="de-DE"/>
              </w:rPr>
              <w:t>2500 EH  Den Haag</w:t>
            </w:r>
          </w:p>
          <w:p w:rsidRPr="00B66899" w:rsidR="0039032D" w:rsidP="0039032D" w:rsidRDefault="0039032D">
            <w:pPr>
              <w:pStyle w:val="afzendgegevens"/>
              <w:rPr>
                <w:lang w:val="de-DE"/>
              </w:rPr>
            </w:pPr>
            <w:r w:rsidRPr="00B66899">
              <w:rPr>
                <w:lang w:val="de-DE"/>
              </w:rPr>
              <w:t>www.rijksoverheid.nl/jenv</w:t>
            </w:r>
          </w:p>
          <w:p w:rsidRPr="00B66899" w:rsidR="0039032D" w:rsidP="0039032D" w:rsidRDefault="0039032D">
            <w:pPr>
              <w:pStyle w:val="witregel1"/>
              <w:rPr>
                <w:lang w:val="de-DE"/>
              </w:rPr>
            </w:pPr>
            <w:r w:rsidRPr="00B66899">
              <w:rPr>
                <w:lang w:val="de-DE"/>
              </w:rPr>
              <w:t> </w:t>
            </w:r>
          </w:p>
          <w:p w:rsidRPr="00B66899" w:rsidR="0039032D" w:rsidP="0039032D" w:rsidRDefault="0039032D">
            <w:pPr>
              <w:pStyle w:val="witregel1"/>
              <w:rPr>
                <w:lang w:val="de-DE"/>
              </w:rPr>
            </w:pPr>
            <w:r w:rsidRPr="00B66899">
              <w:rPr>
                <w:lang w:val="de-DE"/>
              </w:rPr>
              <w:t> </w:t>
            </w:r>
          </w:p>
          <w:p w:rsidR="0039032D" w:rsidP="0039032D" w:rsidRDefault="0039032D">
            <w:pPr>
              <w:pStyle w:val="referentiekopjes"/>
            </w:pPr>
            <w:r>
              <w:t>Ons kenmerk</w:t>
            </w:r>
          </w:p>
          <w:p w:rsidR="0039032D" w:rsidP="0039032D" w:rsidRDefault="0039032D">
            <w:pPr>
              <w:pStyle w:val="referentiegegevens"/>
            </w:pPr>
            <w:r>
              <w:fldChar w:fldCharType="begin"/>
            </w:r>
            <w:r>
              <w:instrText xml:space="preserve"> DOCPROPERTY onskenmerk </w:instrText>
            </w:r>
            <w:r>
              <w:fldChar w:fldCharType="separate"/>
            </w:r>
            <w:r>
              <w:t>3406863</w:t>
            </w:r>
            <w:r>
              <w:fldChar w:fldCharType="end"/>
            </w:r>
          </w:p>
          <w:p w:rsidR="0039032D" w:rsidP="0039032D" w:rsidRDefault="0039032D">
            <w:pPr>
              <w:pStyle w:val="witregel1"/>
            </w:pPr>
            <w:r>
              <w:t> </w:t>
            </w:r>
          </w:p>
          <w:p w:rsidR="0039032D" w:rsidP="0039032D" w:rsidRDefault="0039032D">
            <w:pPr>
              <w:pStyle w:val="clausule"/>
            </w:pPr>
            <w:r>
              <w:t>Bij beantwoording de datum en ons kenmerk vermelden. Wilt u slechts één zaak in uw brief behandelen.</w:t>
            </w:r>
          </w:p>
          <w:p w:rsidR="0039032D" w:rsidP="0039032D" w:rsidRDefault="0039032D">
            <w:pPr>
              <w:pStyle w:val="referentiegegevens"/>
            </w:pPr>
          </w:p>
          <w:bookmarkEnd w:id="4"/>
          <w:p w:rsidRPr="0039032D" w:rsidR="0039032D" w:rsidP="0039032D" w:rsidRDefault="0039032D">
            <w:pPr>
              <w:pStyle w:val="referentiegegevens"/>
            </w:pPr>
          </w:p>
          <w:p w:rsidR="00F75106" w:rsidRDefault="008A7B34">
            <w:pPr>
              <w:pStyle w:val="referentiegegevens"/>
            </w:pPr>
            <w:r>
              <w:fldChar w:fldCharType="begin"/>
            </w:r>
            <w:r w:rsidR="00F75106">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cols w:space="720"/>
          <w:titlePg/>
          <w:docGrid w:linePitch="360"/>
        </w:sectPr>
      </w:pPr>
    </w:p>
    <w:tbl>
      <w:tblPr>
        <w:tblStyle w:val="TableGrid"/>
        <w:tblW w:w="77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Pr="00C22108" w:rsidR="00C22108" w:rsidTr="0039032D">
        <w:tc>
          <w:tcPr>
            <w:tcW w:w="7716" w:type="dxa"/>
          </w:tcPr>
          <w:p w:rsidR="0039032D" w:rsidP="002353E3" w:rsidRDefault="0039032D">
            <w:pPr>
              <w:pStyle w:val="broodtekst"/>
            </w:pPr>
            <w:r>
              <w:rPr>
                <w:noProof/>
                <w:sz w:val="20"/>
              </w:rPr>
              <w:lastRenderedPageBreak/>
              <mc:AlternateContent>
                <mc:Choice Requires="wps">
                  <w:drawing>
                    <wp:anchor distT="0" distB="0" distL="114300" distR="114300" simplePos="0" relativeHeight="251658752" behindDoc="0" locked="1" layoutInCell="1" allowOverlap="1" wp14:editId="34C9C4E9" wp14:anchorId="7F9C933F">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">
                      <v:textbox inset="0,0,0,0">
                        <w:txbxContent>
                          <w:p w:rsidR="00B2078A" w:rsidP="00B2078A" w:rsidRDefault="00B2078A">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7728" behindDoc="0" locked="1" layoutInCell="1" allowOverlap="1" wp14:editId="329A2DCB" wp14:anchorId="3B93DD36">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">
                      <v:textbox inset="0,0,0,0">
                        <w:txbxContent>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SECTIONPAGES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separate"/>
            </w:r>
          </w:p>
          <w:p w:rsidRPr="00C22108" w:rsidR="00C22108" w:rsidP="002353E3" w:rsidRDefault="008A7B34">
            <w:pPr>
              <w:pStyle w:val="broodtekst"/>
            </w:pPr>
            <w:r w:rsidRPr="00C22108">
              <w:fldChar w:fldCharType="end"/>
            </w:r>
          </w:p>
        </w:tc>
      </w:tr>
    </w:tbl>
    <w:p w:rsidR="0039032D" w:rsidP="0039032D" w:rsidRDefault="0039032D">
      <w:pPr>
        <w:pStyle w:val="broodtekst"/>
      </w:pPr>
      <w:bookmarkStart w:name="cursor" w:id="8"/>
      <w:bookmarkStart w:name="Gf30950eff7b143f49e9e310c53b89d25" w:id="9"/>
      <w:bookmarkEnd w:id="8"/>
      <w:r>
        <w:t xml:space="preserve">Hierbij bied ik u, mede namens de Minister voor Rechtsbescherming, de nota naar aanleiding van het verslag aan bij het voorstel van wet Uitvoering van Deel III van de op 30 december 2020 te Brussel en Londen tot stand gekomen Handels- en Samenwerkingsoverenkomst tussen de Europese Unie en de Europese Gemeenschap voor Atoomenergie enerzijds en het Verenigd Koninkrijk van Groot-Brittannië en Noord-Ierland anderzijds (PbEU 2020, L 444 en PbEU 2021, L 149) (Uitvoeringswet Handels- en Samenwerkingsovereenkomst EU – VK Justitie en Veiligheid). </w:t>
      </w:r>
    </w:p>
    <w:p w:rsidR="0039032D" w:rsidP="0039032D" w:rsidRDefault="0039032D">
      <w:pPr>
        <w:pStyle w:val="broodtekst"/>
      </w:pPr>
    </w:p>
    <w:p w:rsidR="0039032D" w:rsidP="0039032D" w:rsidRDefault="0039032D">
      <w:pPr>
        <w:pStyle w:val="broodtekst"/>
      </w:pPr>
    </w:p>
    <w:p w:rsidR="0039032D" w:rsidRDefault="0039032D">
      <w:pPr>
        <w:pStyle w:val="broodtekst"/>
      </w:pPr>
      <w:r>
        <w:t>De Minister van Justitie en Veiligheid,</w:t>
      </w:r>
    </w:p>
    <w:p w:rsidR="0039032D" w:rsidRDefault="0039032D">
      <w:pPr>
        <w:pStyle w:val="broodtekst"/>
      </w:pPr>
    </w:p>
    <w:p w:rsidR="0039032D" w:rsidRDefault="0039032D">
      <w:pPr>
        <w:pStyle w:val="broodtekst"/>
      </w:pPr>
    </w:p>
    <w:p w:rsidR="0039032D" w:rsidRDefault="0039032D">
      <w:pPr>
        <w:pStyle w:val="broodtekst"/>
      </w:pPr>
    </w:p>
    <w:p w:rsidR="0039032D" w:rsidRDefault="0039032D">
      <w:pPr>
        <w:pStyle w:val="broodtekst"/>
      </w:pPr>
    </w:p>
    <w:p w:rsidR="00B66899" w:rsidRDefault="00B66899">
      <w:pPr>
        <w:pStyle w:val="broodtekst"/>
      </w:pPr>
    </w:p>
    <w:p w:rsidR="0039032D" w:rsidRDefault="0039032D">
      <w:pPr>
        <w:pStyle w:val="broodtekst"/>
      </w:pPr>
      <w:r>
        <w:t>Ferd Grapperhaus</w:t>
      </w:r>
      <w:bookmarkEnd w:id="9"/>
    </w:p>
    <w:tbl>
      <w:tblPr>
        <w:tblW w:w="7501" w:type="dxa"/>
        <w:tblLayout w:type="fixed"/>
        <w:tblCellMar>
          <w:left w:w="0" w:type="dxa"/>
          <w:right w:w="0" w:type="dxa"/>
        </w:tblCellMar>
        <w:tblLook w:val="0000" w:firstRow="0" w:lastRow="0" w:firstColumn="0" w:lastColumn="0" w:noHBand="0" w:noVBand="0"/>
      </w:tblPr>
      <w:tblGrid>
        <w:gridCol w:w="7501"/>
      </w:tblGrid>
      <w:tr w:rsidR="00F75106">
        <w:trPr>
          <w:cantSplit/>
        </w:trPr>
        <w:tc>
          <w:tcPr>
            <w:tcW w:w="7501" w:type="dxa"/>
          </w:tcPr>
          <w:bookmarkStart w:name="ondertekening" w:id="10"/>
          <w:bookmarkEnd w:id="10"/>
          <w:p w:rsidR="00F75106" w:rsidRDefault="008A7B34">
            <w:pPr>
              <w:pStyle w:val="broodtekst"/>
            </w:pPr>
            <w:r>
              <w:fldChar w:fldCharType="begin"/>
            </w:r>
            <w:r w:rsidR="00F75106">
              <w:instrText xml:space="preserve"> DOCPROPERTY ondertekening </w:instrText>
            </w:r>
            <w:r>
              <w:fldChar w:fldCharType="end"/>
            </w:r>
          </w:p>
        </w:tc>
      </w:tr>
    </w:tbl>
    <w:p w:rsidR="00F75106" w:rsidP="00690E82" w:rsidRDefault="00F75106">
      <w:pPr>
        <w:pStyle w:val="broodtekst"/>
      </w:pPr>
    </w:p>
    <w:sectPr w:rsidR="00F75106" w:rsidSect="00B46C81">
      <w:headerReference w:type="even" r:id="rId15"/>
      <w:footerReference w:type="default" r:id="rId16"/>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32D" w:rsidRDefault="0039032D">
      <w:r>
        <w:separator/>
      </w:r>
    </w:p>
    <w:p w:rsidR="0039032D" w:rsidRDefault="0039032D"/>
    <w:p w:rsidR="0039032D" w:rsidRDefault="0039032D"/>
    <w:p w:rsidR="0039032D" w:rsidRDefault="0039032D"/>
  </w:endnote>
  <w:endnote w:type="continuationSeparator" w:id="0">
    <w:p w:rsidR="0039032D" w:rsidRDefault="0039032D">
      <w:r>
        <w:continuationSeparator/>
      </w:r>
    </w:p>
    <w:p w:rsidR="0039032D" w:rsidRDefault="0039032D"/>
    <w:p w:rsidR="0039032D" w:rsidRDefault="0039032D"/>
    <w:p w:rsidR="0039032D" w:rsidRDefault="00390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A7B34">
    <w:pPr>
      <w:pStyle w:val="Footer"/>
      <w:framePr w:wrap="around" w:vAnchor="text" w:hAnchor="margin" w:xAlign="center" w:y="1"/>
      <w:rPr>
        <w:rStyle w:val="PageNumber"/>
      </w:rPr>
    </w:pPr>
    <w:r>
      <w:rPr>
        <w:rStyle w:val="PageNumber"/>
      </w:rPr>
      <w:fldChar w:fldCharType="begin"/>
    </w:r>
    <w:r w:rsidR="0089073C">
      <w:rPr>
        <w:rStyle w:val="PageNumber"/>
      </w:rPr>
      <w:instrText xml:space="preserve">PAGE  </w:instrText>
    </w:r>
    <w:r>
      <w:rPr>
        <w:rStyle w:val="PageNumber"/>
      </w:rPr>
      <w:fldChar w:fldCharType="end"/>
    </w:r>
  </w:p>
  <w:p w:rsidR="0089073C" w:rsidRDefault="0089073C">
    <w:pPr>
      <w:pStyle w:val="Footer"/>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p w:rsidR="0089073C" w:rsidRDefault="0089073C">
          <w:pPr>
            <w:pStyle w:val="Huisstijl-Rubricering"/>
          </w:pPr>
          <w:r>
            <w:t>VERTROUWELIJK</w:t>
          </w:r>
        </w:p>
      </w:tc>
      <w:tc>
        <w:tcPr>
          <w:tcW w:w="2148" w:type="dxa"/>
        </w:tcPr>
        <w:p w:rsidR="0089073C" w:rsidRDefault="0089073C">
          <w:pPr>
            <w:pStyle w:val="Huisstijl-Paginanummering"/>
          </w:pPr>
          <w:r>
            <w:rPr>
              <w:rStyle w:val="Huisstijl-GegevenCharChar"/>
            </w:rPr>
            <w:t>Pagina  van</w:t>
          </w:r>
          <w:r>
            <w:t xml:space="preserve"> </w:t>
          </w:r>
          <w:r w:rsidR="00924249">
            <w:fldChar w:fldCharType="begin"/>
          </w:r>
          <w:r w:rsidR="00924249">
            <w:instrText xml:space="preserve"> NUMPAGES   \* MERGEFORMAT </w:instrText>
          </w:r>
          <w:r w:rsidR="00924249">
            <w:fldChar w:fldCharType="separate"/>
          </w:r>
          <w:r w:rsidR="0039032D">
            <w:t>1</w:t>
          </w:r>
          <w:r w:rsidR="00924249">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89073C">
      <w:trPr>
        <w:trHeight w:hRule="exact" w:val="240"/>
      </w:trPr>
      <w:tc>
        <w:tcPr>
          <w:tcW w:w="7752" w:type="dxa"/>
        </w:tcPr>
        <w:bookmarkStart w:id="5" w:name="bmVoettekst1"/>
        <w:p w:rsidR="0089073C" w:rsidRDefault="008A7B34">
          <w:pPr>
            <w:pStyle w:val="Huisstijl-Rubricering"/>
          </w:pPr>
          <w:r>
            <w:fldChar w:fldCharType="begin"/>
          </w:r>
          <w:r w:rsidR="0089073C">
            <w:instrText xml:space="preserve"> DOCPROPERTY rubricering </w:instrText>
          </w:r>
          <w:r>
            <w:fldChar w:fldCharType="end"/>
          </w:r>
        </w:p>
      </w:tc>
      <w:tc>
        <w:tcPr>
          <w:tcW w:w="2148" w:type="dxa"/>
        </w:tcPr>
        <w:p w:rsidR="0089073C" w:rsidRDefault="008A7B34">
          <w:pPr>
            <w:pStyle w:val="Huisstijl-Paginanummering"/>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39032D">
            <w:rPr>
              <w:rStyle w:val="Huisstijl-GegevenCharChar"/>
            </w:rPr>
            <w:t>Pagina</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PAGE   \* MERGEFORMAT </w:instrText>
          </w:r>
          <w:r>
            <w:rPr>
              <w:rStyle w:val="Huisstijl-GegevenCharChar"/>
            </w:rPr>
            <w:fldChar w:fldCharType="separate"/>
          </w:r>
          <w:r w:rsidR="0039032D">
            <w:rPr>
              <w:rStyle w:val="Huisstijl-GegevenCharChar"/>
            </w:rPr>
            <w:t>1</w:t>
          </w:r>
          <w:r>
            <w:rPr>
              <w:rStyle w:val="Huisstijl-GegevenCharCha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39032D">
            <w:rPr>
              <w:rStyle w:val="Huisstijl-GegevenCharChar"/>
            </w:rPr>
            <w:t>van</w:t>
          </w:r>
          <w:r>
            <w:rPr>
              <w:rStyle w:val="Huisstijl-GegevenCharChar"/>
            </w:rPr>
            <w:fldChar w:fldCharType="end"/>
          </w:r>
          <w:r w:rsidR="0089073C">
            <w:t xml:space="preserve"> </w:t>
          </w:r>
          <w:r w:rsidR="00924249">
            <w:fldChar w:fldCharType="begin"/>
          </w:r>
          <w:r w:rsidR="00924249">
            <w:instrText xml:space="preserve"> SECTIONPAGES   \* MERGEFORMAT </w:instrText>
          </w:r>
          <w:r w:rsidR="00924249">
            <w:fldChar w:fldCharType="separate"/>
          </w:r>
          <w:r w:rsidR="0039032D">
            <w:t>1</w:t>
          </w:r>
          <w:r w:rsidR="00924249">
            <w:fldChar w:fldCharType="end"/>
          </w:r>
        </w:p>
      </w:tc>
    </w:tr>
    <w:bookmarkEnd w:id="5"/>
  </w:tbl>
  <w:p w:rsidR="0089073C" w:rsidRDefault="0089073C">
    <w:pPr>
      <w:pStyle w:val="Footer"/>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89073C">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16"/>
      </w:trPr>
      <w:tc>
        <w:tcPr>
          <w:tcW w:w="7771"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pPr>
          <w:r>
            <w:fldChar w:fldCharType="begin"/>
          </w:r>
          <w:r w:rsidR="0089073C">
            <w:instrText xml:space="preserve"> if </w:instrText>
          </w:r>
          <w:r>
            <w:fldChar w:fldCharType="begin"/>
          </w:r>
          <w:r w:rsidR="000129A4">
            <w:instrText xml:space="preserve"> DOCPROPERTY mailing-aan </w:instrText>
          </w:r>
          <w:r>
            <w:fldChar w:fldCharType="end"/>
          </w:r>
          <w:r w:rsidR="0089073C">
            <w:instrText xml:space="preserve"> = "1" "" "</w:instrText>
          </w:r>
          <w:r>
            <w:rPr>
              <w:rStyle w:val="Huisstijl-GegevenCharChar"/>
            </w:rPr>
            <w:fldChar w:fldCharType="begin"/>
          </w:r>
          <w:r w:rsidR="0089073C">
            <w:rPr>
              <w:rStyle w:val="Huisstijl-GegevenCharChar"/>
            </w:rPr>
            <w:instrText xml:space="preserve"> if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924249">
            <w:rPr>
              <w:rStyle w:val="Huisstijl-GegevenCharChar"/>
            </w:rPr>
            <w:instrText>1</w:instrText>
          </w:r>
          <w:r>
            <w:rPr>
              <w:rStyle w:val="Huisstijl-GegevenCharChar"/>
            </w:rPr>
            <w:fldChar w:fldCharType="end"/>
          </w:r>
          <w:r w:rsidR="0089073C">
            <w:rPr>
              <w:rStyle w:val="Huisstijl-GegevenCharChar"/>
            </w:rPr>
            <w:instrText xml:space="preserve"> = "1" "" "</w:instrText>
          </w: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89073C">
            <w:rPr>
              <w:rStyle w:val="Huisstijl-GegevenCharChar"/>
            </w:rPr>
            <w:instrText>Pagina</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PAGE </w:instrText>
          </w:r>
          <w:r>
            <w:rPr>
              <w:rStyle w:val="Huisstijl-GegevenCharChar"/>
            </w:rPr>
            <w:fldChar w:fldCharType="separate"/>
          </w:r>
          <w:r w:rsidR="0089073C">
            <w:rPr>
              <w:rStyle w:val="Huisstijl-GegevenCharChar"/>
            </w:rPr>
            <w:instrText>1</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89073C">
            <w:rPr>
              <w:rStyle w:val="Huisstijl-GegevenCharChar"/>
            </w:rPr>
            <w:instrText>van</w:instrText>
          </w:r>
          <w:r>
            <w:rPr>
              <w:rStyle w:val="Huisstijl-GegevenCharChar"/>
            </w:rPr>
            <w:fldChar w:fldCharType="end"/>
          </w:r>
          <w:r w:rsidR="0089073C">
            <w:rPr>
              <w:rStyle w:val="Huisstijl-GegevenCharChar"/>
            </w:rPr>
            <w:instrText xml:space="preserve"> </w:instrText>
          </w:r>
          <w:r>
            <w:rPr>
              <w:rStyle w:val="Huisstijl-GegevenCharChar"/>
            </w:rPr>
            <w:fldChar w:fldCharType="begin"/>
          </w:r>
          <w:r w:rsidR="0089073C">
            <w:rPr>
              <w:rStyle w:val="Huisstijl-GegevenCharChar"/>
            </w:rPr>
            <w:instrText xml:space="preserve"> NUMPAGES </w:instrText>
          </w:r>
          <w:r>
            <w:rPr>
              <w:rStyle w:val="Huisstijl-GegevenCharChar"/>
            </w:rPr>
            <w:fldChar w:fldCharType="separate"/>
          </w:r>
          <w:r w:rsidR="0089073C">
            <w:rPr>
              <w:rStyle w:val="Huisstijl-GegevenCharChar"/>
            </w:rPr>
            <w:instrText>2</w:instrText>
          </w:r>
          <w:r>
            <w:rPr>
              <w:rStyle w:val="Huisstijl-GegevenCharChar"/>
            </w:rPr>
            <w:fldChar w:fldCharType="end"/>
          </w:r>
          <w:r w:rsidR="0089073C">
            <w:rPr>
              <w:rStyle w:val="Huisstijl-GegevenCharChar"/>
            </w:rPr>
            <w:instrText>"</w:instrText>
          </w:r>
          <w:r>
            <w:rPr>
              <w:rStyle w:val="Huisstijl-GegevenCharChar"/>
            </w:rPr>
            <w:fldChar w:fldCharType="end"/>
          </w:r>
          <w:r w:rsidR="0089073C">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89073C">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89073C">
      <w:trPr>
        <w:cantSplit/>
        <w:trHeight w:hRule="exact" w:val="289"/>
      </w:trPr>
      <w:tc>
        <w:tcPr>
          <w:tcW w:w="7769" w:type="dxa"/>
        </w:tcPr>
        <w:p w:rsidR="0089073C" w:rsidRDefault="008A7B34">
          <w:pPr>
            <w:pStyle w:val="Huisstijl-Rubricering"/>
          </w:pPr>
          <w:r>
            <w:fldChar w:fldCharType="begin"/>
          </w:r>
          <w:r w:rsidR="0089073C">
            <w:instrText xml:space="preserve"> DOCPROPERTY Rubricering </w:instrText>
          </w:r>
          <w:r>
            <w:fldChar w:fldCharType="end"/>
          </w:r>
        </w:p>
      </w:tc>
      <w:tc>
        <w:tcPr>
          <w:tcW w:w="2123" w:type="dxa"/>
        </w:tcPr>
        <w:p w:rsidR="0089073C" w:rsidRDefault="008A7B34">
          <w:pPr>
            <w:pStyle w:val="Huisstijl-Paginanummering"/>
            <w:rPr>
              <w:rStyle w:val="Huisstijl-GegevenCharChar"/>
            </w:rPr>
          </w:pPr>
          <w:r>
            <w:rPr>
              <w:rStyle w:val="Huisstijl-GegevenCharChar"/>
            </w:rPr>
            <w:fldChar w:fldCharType="begin"/>
          </w:r>
          <w:r w:rsidR="0089073C">
            <w:rPr>
              <w:rStyle w:val="Huisstijl-GegevenCharChar"/>
            </w:rPr>
            <w:instrText xml:space="preserve"> DOCPROPERTY _pagina </w:instrText>
          </w:r>
          <w:r>
            <w:rPr>
              <w:rStyle w:val="Huisstijl-GegevenCharChar"/>
            </w:rPr>
            <w:fldChar w:fldCharType="separate"/>
          </w:r>
          <w:r w:rsidR="0039032D">
            <w:rPr>
              <w:rStyle w:val="Huisstijl-GegevenCharChar"/>
            </w:rPr>
            <w:t>Pagina</w:t>
          </w:r>
          <w:r>
            <w:rPr>
              <w:rStyle w:val="Huisstijl-GegevenCharChar"/>
            </w:rPr>
            <w:fldChar w:fldCharType="end"/>
          </w:r>
          <w:r w:rsidR="0089073C">
            <w:rPr>
              <w:rStyle w:val="Huisstijl-GegevenCharChar"/>
            </w:rPr>
            <w:t xml:space="preserve"> </w:t>
          </w:r>
          <w:r>
            <w:rPr>
              <w:rStyle w:val="PageNumber"/>
            </w:rPr>
            <w:fldChar w:fldCharType="begin"/>
          </w:r>
          <w:r w:rsidR="0089073C">
            <w:rPr>
              <w:rStyle w:val="PageNumber"/>
            </w:rPr>
            <w:instrText xml:space="preserve">PAGE  </w:instrText>
          </w:r>
          <w:r>
            <w:rPr>
              <w:rStyle w:val="PageNumber"/>
            </w:rPr>
            <w:fldChar w:fldCharType="separate"/>
          </w:r>
          <w:r w:rsidR="0039032D">
            <w:rPr>
              <w:rStyle w:val="PageNumber"/>
            </w:rPr>
            <w:t>1</w:t>
          </w:r>
          <w:r>
            <w:rPr>
              <w:rStyle w:val="PageNumber"/>
            </w:rPr>
            <w:fldChar w:fldCharType="end"/>
          </w:r>
          <w:r w:rsidR="0089073C">
            <w:rPr>
              <w:rStyle w:val="Huisstijl-GegevenCharChar"/>
            </w:rPr>
            <w:t xml:space="preserve"> </w:t>
          </w:r>
          <w:r>
            <w:rPr>
              <w:rStyle w:val="Huisstijl-GegevenCharChar"/>
            </w:rPr>
            <w:fldChar w:fldCharType="begin"/>
          </w:r>
          <w:r w:rsidR="0089073C">
            <w:rPr>
              <w:rStyle w:val="Huisstijl-GegevenCharChar"/>
            </w:rPr>
            <w:instrText xml:space="preserve"> DOCPROPERTY _van </w:instrText>
          </w:r>
          <w:r>
            <w:rPr>
              <w:rStyle w:val="Huisstijl-GegevenCharChar"/>
            </w:rPr>
            <w:fldChar w:fldCharType="separate"/>
          </w:r>
          <w:r w:rsidR="0039032D">
            <w:rPr>
              <w:rStyle w:val="Huisstijl-GegevenCharChar"/>
            </w:rPr>
            <w:t>van</w:t>
          </w:r>
          <w:r>
            <w:rPr>
              <w:rStyle w:val="Huisstijl-GegevenCharChar"/>
            </w:rPr>
            <w:fldChar w:fldCharType="end"/>
          </w:r>
          <w:r w:rsidR="0089073C">
            <w:t xml:space="preserve"> </w:t>
          </w:r>
          <w:r w:rsidR="00924249">
            <w:fldChar w:fldCharType="begin"/>
          </w:r>
          <w:r w:rsidR="00924249">
            <w:instrText xml:space="preserve"> SECTIONPAGES   \* MERGEFORMAT </w:instrText>
          </w:r>
          <w:r w:rsidR="00924249">
            <w:fldChar w:fldCharType="separate"/>
          </w:r>
          <w:r w:rsidR="0039032D">
            <w:t>1</w:t>
          </w:r>
          <w:r w:rsidR="00924249">
            <w:fldChar w:fldCharType="end"/>
          </w:r>
        </w:p>
      </w:tc>
    </w:tr>
    <w:tr w:rsidR="0089073C">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32D" w:rsidRDefault="0039032D">
      <w:r>
        <w:separator/>
      </w:r>
    </w:p>
  </w:footnote>
  <w:footnote w:type="continuationSeparator" w:id="0">
    <w:p w:rsidR="0039032D" w:rsidRDefault="00390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pPr>
  </w:p>
  <w:p w:rsidR="0089073C" w:rsidRDefault="0089073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39032D">
    <w:pPr>
      <w:pStyle w:val="Header"/>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6D84B551" wp14:editId="172CD9C4">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39032D" w:rsidRPr="00B66899" w:rsidRDefault="008A7B34">
                                <w:pPr>
                                  <w:pStyle w:val="referentiegegevparagraaf"/>
                                  <w:rPr>
                                    <w:b/>
                                  </w:rPr>
                                </w:pPr>
                                <w:r>
                                  <w:rPr>
                                    <w:b/>
                                  </w:rPr>
                                  <w:fldChar w:fldCharType="begin"/>
                                </w:r>
                                <w:r w:rsidR="0089073C" w:rsidRPr="00B66899">
                                  <w:rPr>
                                    <w:b/>
                                  </w:rPr>
                                  <w:instrText xml:space="preserve"> DOCPROPERTY directoraatvolg</w:instrText>
                                </w:r>
                                <w:r>
                                  <w:rPr>
                                    <w:b/>
                                  </w:rPr>
                                  <w:fldChar w:fldCharType="separate"/>
                                </w:r>
                                <w:r w:rsidR="0039032D" w:rsidRPr="00B66899">
                                  <w:rPr>
                                    <w:b/>
                                  </w:rPr>
                                  <w:t>Directie Wetgeving en Juridische Zaken</w:t>
                                </w:r>
                              </w:p>
                              <w:p w:rsidR="0039032D" w:rsidRDefault="008A7B34">
                                <w:pPr>
                                  <w:pStyle w:val="referentiegegevparagraaf"/>
                                  <w:rPr>
                                    <w:rStyle w:val="directieregel"/>
                                  </w:rPr>
                                </w:pPr>
                                <w:r>
                                  <w:rPr>
                                    <w:b/>
                                  </w:rPr>
                                  <w:fldChar w:fldCharType="end"/>
                                </w:r>
                                <w:r>
                                  <w:fldChar w:fldCharType="begin"/>
                                </w:r>
                                <w:r w:rsidR="0089073C" w:rsidRPr="00B66899">
                                  <w:instrText xml:space="preserve"> DOCPROPERTY directoraatnaamvolg </w:instrText>
                                </w:r>
                                <w:r>
                                  <w:fldChar w:fldCharType="end"/>
                                </w:r>
                                <w:r>
                                  <w:fldChar w:fldCharType="begin"/>
                                </w:r>
                                <w:r w:rsidR="000129A4">
                                  <w:instrText xml:space="preserve"> DOCPROPERTY onderdeelvolg </w:instrText>
                                </w:r>
                                <w:r>
                                  <w:fldChar w:fldCharType="separate"/>
                                </w:r>
                                <w:r w:rsidR="0039032D">
                                  <w:t>Sector Straf-en Sanctierecht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39032D">
                                  <w:rPr>
                                    <w:rStyle w:val="directieregel"/>
                                  </w:rPr>
                                  <w:t> </w:t>
                                </w:r>
                              </w:p>
                              <w:p w:rsidR="0089073C" w:rsidRPr="00B66899"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39032D">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39032D">
                                  <w:t>30 juni 2021</w:t>
                                </w:r>
                                <w:r>
                                  <w:fldChar w:fldCharType="end"/>
                                </w:r>
                              </w:p>
                              <w:p w:rsidR="0089073C" w:rsidRDefault="0089073C">
                                <w:pPr>
                                  <w:pStyle w:val="witregel1"/>
                                </w:pPr>
                              </w:p>
                              <w:p w:rsidR="0039032D"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39032D">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39032D">
                                  <w:t>3406863</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hntgIAALw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89073C">
                      <w:trPr>
                        <w:cantSplit/>
                      </w:trPr>
                      <w:tc>
                        <w:tcPr>
                          <w:tcW w:w="2007" w:type="dxa"/>
                        </w:tcPr>
                        <w:p w:rsidR="0039032D" w:rsidRPr="00B66899" w:rsidRDefault="008A7B34">
                          <w:pPr>
                            <w:pStyle w:val="referentiegegevparagraaf"/>
                            <w:rPr>
                              <w:b/>
                            </w:rPr>
                          </w:pPr>
                          <w:r>
                            <w:rPr>
                              <w:b/>
                            </w:rPr>
                            <w:fldChar w:fldCharType="begin"/>
                          </w:r>
                          <w:r w:rsidR="0089073C" w:rsidRPr="00B66899">
                            <w:rPr>
                              <w:b/>
                            </w:rPr>
                            <w:instrText xml:space="preserve"> DOCPROPERTY directoraatvolg</w:instrText>
                          </w:r>
                          <w:r>
                            <w:rPr>
                              <w:b/>
                            </w:rPr>
                            <w:fldChar w:fldCharType="separate"/>
                          </w:r>
                          <w:r w:rsidR="0039032D" w:rsidRPr="00B66899">
                            <w:rPr>
                              <w:b/>
                            </w:rPr>
                            <w:t>Directie Wetgeving en Juridische Zaken</w:t>
                          </w:r>
                        </w:p>
                        <w:p w:rsidR="0039032D" w:rsidRDefault="008A7B34">
                          <w:pPr>
                            <w:pStyle w:val="referentiegegevparagraaf"/>
                            <w:rPr>
                              <w:rStyle w:val="directieregel"/>
                            </w:rPr>
                          </w:pPr>
                          <w:r>
                            <w:rPr>
                              <w:b/>
                            </w:rPr>
                            <w:fldChar w:fldCharType="end"/>
                          </w:r>
                          <w:r>
                            <w:fldChar w:fldCharType="begin"/>
                          </w:r>
                          <w:r w:rsidR="0089073C" w:rsidRPr="00B66899">
                            <w:instrText xml:space="preserve"> DOCPROPERTY directoraatnaamvolg </w:instrText>
                          </w:r>
                          <w:r>
                            <w:fldChar w:fldCharType="end"/>
                          </w:r>
                          <w:r>
                            <w:fldChar w:fldCharType="begin"/>
                          </w:r>
                          <w:r w:rsidR="000129A4">
                            <w:instrText xml:space="preserve"> DOCPROPERTY onderdeelvolg </w:instrText>
                          </w:r>
                          <w:r>
                            <w:fldChar w:fldCharType="separate"/>
                          </w:r>
                          <w:r w:rsidR="0039032D">
                            <w:t>Sector Straf-en Sanctierecht</w:t>
                          </w:r>
                          <w:r>
                            <w:fldChar w:fldCharType="end"/>
                          </w:r>
                          <w:r>
                            <w:rPr>
                              <w:rStyle w:val="directieregel"/>
                            </w:rPr>
                            <w:fldChar w:fldCharType="begin"/>
                          </w:r>
                          <w:r w:rsidR="0089073C">
                            <w:rPr>
                              <w:rStyle w:val="directieregel"/>
                            </w:rPr>
                            <w:instrText xml:space="preserve"> DOCPROPERTY directieregel </w:instrText>
                          </w:r>
                          <w:r>
                            <w:rPr>
                              <w:rStyle w:val="directieregel"/>
                            </w:rPr>
                            <w:fldChar w:fldCharType="separate"/>
                          </w:r>
                          <w:r w:rsidR="0039032D">
                            <w:rPr>
                              <w:rStyle w:val="directieregel"/>
                            </w:rPr>
                            <w:t> </w:t>
                          </w:r>
                        </w:p>
                        <w:p w:rsidR="0089073C" w:rsidRPr="00B66899" w:rsidRDefault="008A7B34">
                          <w:pPr>
                            <w:pStyle w:val="referentiegegevparagraaf"/>
                          </w:pPr>
                          <w:r>
                            <w:rPr>
                              <w:rStyle w:val="directieregel"/>
                            </w:rPr>
                            <w:fldChar w:fldCharType="end"/>
                          </w:r>
                        </w:p>
                        <w:p w:rsidR="0089073C" w:rsidRDefault="008A7B34">
                          <w:pPr>
                            <w:pStyle w:val="referentiegegevens"/>
                            <w:rPr>
                              <w:b/>
                            </w:rPr>
                          </w:pPr>
                          <w:r>
                            <w:rPr>
                              <w:b/>
                            </w:rPr>
                            <w:fldChar w:fldCharType="begin"/>
                          </w:r>
                          <w:r w:rsidR="0089073C">
                            <w:rPr>
                              <w:b/>
                              <w:lang w:val="en-GB"/>
                            </w:rPr>
                            <w:instrText xml:space="preserve"> DOCPROPERTY _datum </w:instrText>
                          </w:r>
                          <w:r>
                            <w:rPr>
                              <w:b/>
                            </w:rPr>
                            <w:fldChar w:fldCharType="separate"/>
                          </w:r>
                          <w:r w:rsidR="0039032D">
                            <w:rPr>
                              <w:b/>
                              <w:lang w:val="en-GB"/>
                            </w:rPr>
                            <w:t>Datum</w:t>
                          </w:r>
                          <w:r>
                            <w:rPr>
                              <w:b/>
                            </w:rPr>
                            <w:fldChar w:fldCharType="end"/>
                          </w:r>
                        </w:p>
                        <w:p w:rsidR="0089073C" w:rsidRDefault="008A7B34">
                          <w:pPr>
                            <w:pStyle w:val="referentiegegevens"/>
                          </w:pPr>
                          <w:r>
                            <w:fldChar w:fldCharType="begin"/>
                          </w:r>
                          <w:r w:rsidR="000129A4">
                            <w:instrText xml:space="preserve"> DOCPROPERTY datum </w:instrText>
                          </w:r>
                          <w:r>
                            <w:fldChar w:fldCharType="separate"/>
                          </w:r>
                          <w:r w:rsidR="0039032D">
                            <w:t>30 juni 2021</w:t>
                          </w:r>
                          <w:r>
                            <w:fldChar w:fldCharType="end"/>
                          </w:r>
                        </w:p>
                        <w:p w:rsidR="0089073C" w:rsidRDefault="0089073C">
                          <w:pPr>
                            <w:pStyle w:val="witregel1"/>
                          </w:pPr>
                        </w:p>
                        <w:p w:rsidR="0039032D" w:rsidRDefault="008A7B34">
                          <w:pPr>
                            <w:pStyle w:val="referentiegegevens"/>
                            <w:rPr>
                              <w:b/>
                            </w:rPr>
                          </w:pPr>
                          <w:r>
                            <w:rPr>
                              <w:b/>
                            </w:rPr>
                            <w:fldChar w:fldCharType="begin"/>
                          </w:r>
                          <w:r w:rsidR="0089073C">
                            <w:rPr>
                              <w:b/>
                            </w:rPr>
                            <w:instrText xml:space="preserve"> DOCPROPERTY _onskenmerk </w:instrText>
                          </w:r>
                          <w:r>
                            <w:rPr>
                              <w:b/>
                            </w:rPr>
                            <w:fldChar w:fldCharType="separate"/>
                          </w:r>
                          <w:r w:rsidR="0039032D">
                            <w:rPr>
                              <w:b/>
                            </w:rPr>
                            <w:t>Ons kenmerk</w:t>
                          </w:r>
                        </w:p>
                        <w:p w:rsidR="0089073C" w:rsidRDefault="008A7B34">
                          <w:pPr>
                            <w:pStyle w:val="referentiegegevens"/>
                            <w:rPr>
                              <w:b/>
                              <w:bCs/>
                            </w:rPr>
                          </w:pPr>
                          <w:r>
                            <w:rPr>
                              <w:b/>
                            </w:rPr>
                            <w:fldChar w:fldCharType="end"/>
                          </w:r>
                          <w:r>
                            <w:fldChar w:fldCharType="begin"/>
                          </w:r>
                          <w:r w:rsidR="000129A4">
                            <w:instrText xml:space="preserve"> DOCPROPERTY onskenmerk </w:instrText>
                          </w:r>
                          <w:r>
                            <w:fldChar w:fldCharType="separate"/>
                          </w:r>
                          <w:r w:rsidR="0039032D">
                            <w:t>3406863</w:t>
                          </w:r>
                          <w:r>
                            <w:fldChar w:fldCharType="end"/>
                          </w:r>
                        </w:p>
                      </w:tc>
                    </w:tr>
                    <w:tr w:rsidR="0089073C">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2EAAF910" wp14:editId="7021B1E0">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" stroked="f" strokecolor="fuchsia">
              <v:textbox inset="0,0,0,0">
                <w:txbxContent>
                  <w:p w:rsidR="0089073C" w:rsidRDefault="008A7B34">
                    <w:pPr>
                      <w:pStyle w:val="Huisstijl-Rubricering"/>
                    </w:pPr>
                    <w:r>
                      <w:fldChar w:fldCharType="begin"/>
                    </w:r>
                    <w:r w:rsidR="0089073C">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89073C">
      <w:trPr>
        <w:trHeight w:hRule="exact" w:val="136"/>
      </w:trPr>
      <w:tc>
        <w:tcPr>
          <w:tcW w:w="7520" w:type="dxa"/>
        </w:tcPr>
        <w:p w:rsidR="0089073C" w:rsidRDefault="0089073C">
          <w:pPr>
            <w:spacing w:line="240" w:lineRule="auto"/>
            <w:rPr>
              <w:sz w:val="12"/>
              <w:szCs w:val="12"/>
            </w:rPr>
          </w:pPr>
        </w:p>
      </w:tc>
    </w:tr>
  </w:tbl>
  <w:p w:rsidR="0089073C" w:rsidRDefault="008A7B34">
    <w:pPr>
      <w:pStyle w:val="Header"/>
      <w:spacing w:line="242" w:lineRule="exact"/>
    </w:pPr>
    <w:r>
      <w:fldChar w:fldCharType="begin"/>
    </w:r>
    <w:r w:rsidR="0089073C">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pPr>
      <w:pStyle w:val="Header"/>
      <w:rPr>
        <w:color w:val="FFFFFF"/>
      </w:rPr>
    </w:pPr>
    <w:bookmarkStart w:id="6" w:name="bmpagina"/>
    <w:r>
      <w:rPr>
        <w:noProof/>
        <w:sz w:val="20"/>
      </w:rPr>
      <w:drawing>
        <wp:anchor distT="0" distB="0" distL="114300" distR="114300" simplePos="0" relativeHeight="251659264" behindDoc="1" locked="1" layoutInCell="1" allowOverlap="1" wp14:anchorId="57B1E120" wp14:editId="5E16611D">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pic:cNvPicPr>
                    <a:picLocks noChangeAspect="1" noChangeArrowheads="1"/>
                  </pic:cNvPicPr>
                </pic:nvPicPr>
                <pic:blipFill>
                  <a:blip r:embed="rId1"/>
                  <a:srcRect/>
                  <a:stretch>
                    <a:fillRect/>
                  </a:stretch>
                </pic:blipFill>
                <pic:spPr bwMode="auto">
                  <a:xfrm>
                    <a:off x="0" y="0"/>
                    <a:ext cx="466725" cy="1409700"/>
                  </a:xfrm>
                  <a:prstGeom prst="rect">
                    <a:avLst/>
                  </a:prstGeom>
                  <a:noFill/>
                  <a:ln w="9525">
                    <a:noFill/>
                    <a:miter lim="800000"/>
                    <a:headEnd/>
                    <a:tailEnd/>
                  </a:ln>
                </pic:spPr>
              </pic:pic>
            </a:graphicData>
          </a:graphic>
        </wp:anchor>
      </w:drawing>
    </w:r>
    <w:r w:rsidR="0039032D">
      <w:rPr>
        <w:noProof/>
        <w:color w:val="FFFFFF"/>
        <w:sz w:val="20"/>
      </w:rPr>
      <mc:AlternateContent>
        <mc:Choice Requires="wps">
          <w:drawing>
            <wp:anchor distT="0" distB="0" distL="114300" distR="114300" simplePos="0" relativeHeight="251656192" behindDoc="0" locked="1" layoutInCell="1" allowOverlap="1" wp14:anchorId="1B98833C" wp14:editId="44EF4547">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7B1EF6"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" stroked="f" strokecolor="fuchsia">
              <w10:wrap anchorx="page" anchory="page"/>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924249">
      <w:rPr>
        <w:noProof/>
        <w:color w:val="FFFFFF"/>
      </w:rPr>
      <w:t>1</w:t>
    </w:r>
    <w:r w:rsidR="008A7B34">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073C" w:rsidRDefault="0089073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0A4120A4"/>
    <w:multiLevelType w:val="hybridMultilevel"/>
    <w:tmpl w:val="1D8E1FCE"/>
    <w:lvl w:ilvl="0" w:tplc="1EDC355A">
      <w:start w:val="1"/>
      <w:numFmt w:val="bullet"/>
      <w:pStyle w:val="ListBullet"/>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nsid w:val="1E555FEF"/>
    <w:multiLevelType w:val="hybridMultilevel"/>
    <w:tmpl w:val="50F0923E"/>
    <w:lvl w:ilvl="0" w:tplc="A2CC0C32">
      <w:start w:val="1"/>
      <w:numFmt w:val="bullet"/>
      <w:pStyle w:val="ListBullet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nsid w:val="24546987"/>
    <w:multiLevelType w:val="multilevel"/>
    <w:tmpl w:val="0486E16A"/>
    <w:numStyleLink w:val="list-bolletjes"/>
  </w:abstractNum>
  <w:abstractNum w:abstractNumId="21">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nsid w:val="3CFA7AB2"/>
    <w:multiLevelType w:val="multilevel"/>
    <w:tmpl w:val="565CA006"/>
    <w:numStyleLink w:val="list-streepjes"/>
  </w:abstractNum>
  <w:abstractNum w:abstractNumId="23">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nsid w:val="65A77F19"/>
    <w:multiLevelType w:val="multilevel"/>
    <w:tmpl w:val="2AECF202"/>
    <w:numStyleLink w:val="list-vinkaan"/>
  </w:abstractNum>
  <w:abstractNum w:abstractNumId="32">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nsid w:val="7338741E"/>
    <w:multiLevelType w:val="multilevel"/>
    <w:tmpl w:val="C340002C"/>
    <w:numStyleLink w:val="list-vinkuit"/>
  </w:abstractNum>
  <w:abstractNum w:abstractNumId="34">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ctiveWritingStyle w:appName="MSWord" w:lang="nl-NL" w:vendorID="64" w:dllVersion="131078" w:nlCheck="1" w:checkStyle="0"/>
  <w:activeWritingStyle w:appName="MSWord" w:lang="de-DE"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hdrShapeDefaults>
    <o:shapedefaults v:ext="edit" spidmax="921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_x000d_der Staten-Generaal_x000d_Postbus 20018 _x000d_2500 EA  DEN HAAG"/>
    <w:docVar w:name="Carma DocSys~CanReopen" w:val="1"/>
    <w:docVar w:name="Carma DocSys~XML" w:val="&lt;?xml version=&quot;1.0&quot;?&gt;_x000d__x000a_&lt;data customer=&quot;minjus&quot; profile=&quot;minjus&quot; model=&quot;$/brief-2010.xml&quot; country-code=&quot;31&quot; src=&quot;DWJZ/Wet/11 Behandeling TK/11 Brief TK nota nav verslag mede namens.xml&quot; target=&quot;Microsoft Word&quot; target-version=&quot;16.0&quot; target-build=&quot;16.0.5161&quot; engine-version=&quot;3.16.0&quot;&gt;&lt;brief template=&quot;$/brief-2010.dotm&quot; id=&quot;29b0afd8178e4fe18d5d97a1e513ddad&quot; version=&quot;1.0&quot; lcid=&quot;1043&quot;&gt;&lt;adres formatted-value=&quot;Aan de Voorzitter van de Tweede Kamer \nder Staten-Generaal\nPostbus 20018 \n2500 EA  DEN HAAG&quot;&gt;&lt;address street=&quot;Postbus 20018&quot; housenr=&quot;&quot; zipcode=&quot;2500 EA&quot; city=&quot;DEN HAAG&quot; country-id=&quot;NLD&quot; omitted-country=&quot;Nederland&quot; country-code=&quot;31&quot;&gt;&lt;to&gt;Aan de Voorzitter van de Tweede Kamer \nder Staten-Generaal&lt;/to&gt;&lt;/address&gt;&lt;/adres&gt;&lt;chklogo value=&quot;0&quot;/&gt;&lt;documenttitel formatted-value=&quot;Brief - nota naar aanleiding van het verslag Uitvoeringswet Handels- en Samenwerkingsovereenkomst EU - VK Justitie en&quot;/&gt;&lt;chkcontact value=&quot;1&quot;/&gt;&lt;radtelefoon value=&quot;2&quot; formatted-value=&quot;2&quot; format-disabled=&quot;true&quot;/&gt;&lt;chkfunctie1 value=&quot;1&quot;/&gt;&lt;chkfunctie2 value=&quot;1&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aanhef value=&quot;1&quot; formatted-value=&quot;Geachte heer/mevrouw&quot; output-value=&quot;Geachte heer/mevrouw,&quot;/&gt;&lt;groetregel value=&quot;1&quot; formatted-value=&quot;Met vriendelijke groet&quot; output-value=&quot;Met vriendelijke groet,&quot;/&gt;&lt;rubriek value=&quot;1&quot; formatted-value=&quot; &quot;/&gt;&lt;merking value=&quot;1&quot; formatted-value=&quot; &quot;/&gt;&lt;lst_aantbijlagen value=&quot;Geen&quot; formatted-value=&quot;Geen&quot;/&gt;&lt;documenttype value=&quot;Uitgaand&quot; formatted-value=&quot;Uitgaand&quot;/&gt;&lt;docstatus value=&quot;Informeel concept&quot; formatted-value=&quot;Informeel concept&quot;/&gt;&lt;ds:content-includes profile=&quot;minjus&quot; xmlns:ds=&quot;http://namespaces.docsys.nl/content&quot;&gt;&lt;ds:content src=&quot;$/Bestuursdepartement/DWJZ/Wet/11 Behandeling TK/11 brief TK nota nav verslag mede namens.xml&quot; at=&quot;cursor&quot; id=&quot;GDC5C8281BCAC42B89D9B1D2897E7F955&quot; bookmark=&quot;G899da8bf8f7141819751ce0e16f10c44&quot; reference=&quot;cursor&quot;&gt;&lt;ds:template&gt;&lt;medenamens&gt;, mede namens de Minister van&lt;/medenamens&gt;&lt;departementen&gt;Defensie&lt;/departementen&gt;&lt;keuzelijst1/&gt;&lt;/ds:template&gt;&lt;ds:body xmlns:ds=&quot;http://namespaces.docsys.nl/content&quot;&gt;&lt;p&gt;Hierbij bied ik u, mede namens de Minister van Defensie de nota naar aanleiding van het (nader) verslag inzake het bovenvermelde voorstel (alsmede een nota van wijziging) aan.&lt;/p&gt;&lt;/ds:body&gt;&lt;/ds:content&gt;&lt;ds:content src=&quot;$/Bestuursdepartement/DWJZ/Geintegreerde tekstblokken/Ondertekening minister of staats.xml&quot; at=&quot;cursor&quot; id=&quot;GE621490BB2724F6AA1510AE78907A55F&quot; bookmark=&quot;Gf30950eff7b143f49e9e310c53b89d25&quot; reference=&quot;cursor&quot;&gt;&lt;ds:template&gt;&lt;ministerStaats/&gt;&lt;naamMinisterStaats&gt;Ferd Grapperhaus&lt;/naamMinisterStaats&gt;&lt;Bewindspersoon&gt;De Minister van Justitie en Veiligheid,&lt;/Bewindspersoon&gt;&lt;/ds:template&gt;&lt;ds:body xmlns:ds=&quot;http://namespaces.docsys.nl/content&quot;&gt;&lt;p&gt;&lt;/p&gt;&lt;p&gt;De Minister van Justitie en Veiligheid,&lt;/p&gt;&lt;p&gt;&lt;/p&gt;&lt;p&gt;&lt;/p&gt;&lt;p&gt;&lt;/p&gt;&lt;p&gt;&lt;/p&gt;&lt;p&gt;Ferd Grapperhaus&lt;/p&gt;&lt;/ds:body&gt;&lt;/ds:content&gt;&lt;/ds:content-includes&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Straf-en Sanctierecht &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dr. J.P. de Jong&lt;/p&gt;&lt;p style=&quot;afzendgegevens-italic&quot;&gt;Raadadviseur&lt;/p&gt;&lt;p style=&quot;witregel1&quot;&gt; &lt;/p&gt;&lt;p style=&quot;afzendgegevens&quot;&gt;M  06 528 772 34&lt;/p&gt;&lt;p style=&quot;afzendgegevens&quot;&gt;j.de.jong@​minjenv.nl&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gt;&lt;p style=&quot;groetregel&quot;&gt;Met vriendelijke groet,&lt;/p&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F.B.J. Grapperhaus&lt;/p&gt;&lt;/td&gt;&lt;td style=&quot;broodtekst&quot;&gt;&lt;/td&gt;&lt;td/&gt;&lt;/tr&gt;&lt;tr&gt;&lt;td&gt;&lt;p style=&quot;broodtekst-i&quot;&gt;Minister van Justitie en Veiligheid &lt;/p&gt;&lt;/td&gt;&lt;td style=&quot;broodtekst&quot;&gt;&lt;/td&gt;&lt;td/&gt;&lt;/tr&gt;&lt;/tbody&gt;&lt;/table&gt;&lt;p style=&quot;in-table&quot;/&gt;&lt;/body&gt;&lt;/ondertekening_content&gt;&lt;toevoegen-model formatted-value=&quot;&quot;/&gt;&lt;chkminuut/&gt;&lt;minuut formatted-value=&quot;minuut-2010.xml&quot;/&gt;&lt;ondertekenaar-item value=&quot;58&quot; formatted-value=&quot;Ferd Grapperhaus &quot;&gt;&lt;afzender taal=&quot;1043&quot; aanhef=&quot;1&quot; groetregel=&quot;1&quot; name=&quot;Ferd Grapperhaus &quot; country-id=&quot;NLD&quot; country-code=&quot;31&quot; naam=&quot;F.B.J. Grapperhaus&quot; organisatie=&quot;55&quot; email=&quot;f.b.j.grapperhaus@minjenv.nl&quot;&gt;&lt;taal id=&quot;1043&quot; functie=&quot;Minister van Justitie en Veiligheid &quot;/&gt;&lt;taal id=&quot;2057&quot; functie=&quot;Minister van Justitie en Veiligheid &quot;/&gt;&lt;taal id=&quot;1031&quot; functie=&quot;Minister van Justitie en Veiligheid &quot;/&gt;&lt;taal id=&quot;1036&quot; functie=&quot;Minister van Justitie en Veiligheid &quot;/&gt;&lt;taal id=&quot;1034&quot; functie=&quot;Minister van Justitie en Veiligheid &quot;/&gt;&lt;/afzender&gt;_x000d__x000a__x0009__x0009_&lt;/ondertekenaar-item&gt;&lt;tweedeondertekenaar-item/&gt;&lt;behandelddoor-item value=&quot;52&quot; formatted-value=&quot;Jeroen de Jong &quot;&gt;&lt;afzender taal=&quot;1043&quot; aanhef=&quot;1&quot; groetregel=&quot;1&quot; name=&quot;Jeroen de Jong &quot; country-id=&quot;NLD&quot; country-code=&quot;31&quot; naam=&quot;mr. dr. J.P. de Jong&quot; organisatie=&quot;176&quot; email=&quot;j.de.jong@minjenv.nl&quot; telefoon=&quot;&quot; mobiel=&quot;0652877234&quot; onderdeel=&quot;Sector Straf-en Sanctierecht &quot;&gt;&lt;taal id=&quot;1043&quot; functie=&quot;Raadadviseur &quot;/&gt;&lt;taal id=&quot;2057&quot; functie=&quot;Raadadviseur &quot;/&gt;&lt;taal id=&quot;1031&quot; functie=&quot;Raadadviseur &quot;/&gt;&lt;taal id=&quot;1036&quot; functie=&quot;Raadadviseur &quot;/&gt;&lt;taal id=&quot;1034&quot; functie=&quot;Raadadviseur &quot;/&gt;&lt;/afzender&gt;_x000d__x000a__x0009__x0009_&lt;/behandelddoor-item&gt;&lt;organisatie-item value=&quot;176&quot; formatted-value=&quot;Directie Wetgeving en Juridische Zaken (DWJZ)&quot;&gt;&lt;organisatie zoekveld=&quot;Directie Wetgeving en Juridische Zaken (DWJZ)&quot; facebook=&quot;&quot; linkedin=&quot;&quot; twitter=&quot;&quot; youtube=&quot;&quot; id=&quot;176&quot;&gt;_x000d__x000a__x0009__x0009__x0009__x0009_&lt;taal id=&quot;1034&quot; zoekveld=&quot;Directie Wetgeving en Juridische Zaken (DWJZ)&quot; taal=&quot;1034&quot; omschrijving=&quot;Dirección de Legislación y Asuntos Jurídicos&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jenv&quot; postadres=&quot;Postadres:\nPostbus 20301,\n2500 EH La Haya&quot;/&gt;_x000d__x000a__x0009__x0009__x0009__x0009_&lt;taal id=&quot;1031&quot; zoekveld=&quot;Directie Wetgeving en Juridische Zaken (DWJZ)&quot; taal=&quot;1031&quot; omschrijving=&quot;Direktion Gesetzgebung und Rechtsangelegenheit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jenv&quot; postadres=&quot;Postadres:\nPostbus 20301,\n2500 EH Den Haag&quot;/&gt;_x000d__x000a__x0009__x0009__x0009__x0009_&lt;taal id=&quot;1036&quot; zoekveld=&quot;Directie Wetgeving en Juridische Zaken (DWJZ)&quot; taal=&quot;1036&quot; omschrijving=&quot;Direction de la Législation et des Affaires Juridiques&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jenv&quot; postadres=&quot;Postadres:\nPostbus 20301,\n2500 EH La Haye&quot;/&gt;_x000d__x000a__x0009__x0009__x0009__x0009_&lt;taal id=&quot;2057&quot; zoekveld=&quot;Directie Wetgeving en Juridische Zaken (DWJZ)&quot; taal=&quot;2057&quot; omschrijving=&quot;Legislation and Legal Affairs Department&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jenv&quot; banknaam=&quot;&quot; banknummer=&quot;&quot; logo=&quot;RO_J&quot; kleuren=&quot;alles&quot; vrijkopje=&quot;&quot; vrij1=&quot;&quot; vrij2=&quot;&quot; vrij3=&quot;&quot; vrij4=&quot;&quot; vrij5=&quot;&quot; vrij6=&quot;&quot; vrij7=&quot;&quot; vrij8=&quot;&quot; payoff=&quot;&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jenv&quot; postadres=&quot;Postadres:\nPostbus 20301,\n2500 EH The Hague&quot;/&gt;_x000d__x000a__x0009__x0009__x0009__x0009_&lt;taal id=&quot;1043&quot; zoekveld=&quot;Directie Wetgeving en Juridische Zaken (DWJZ)&quot; taal=&quot;1043&quot; omschrijving=&quot;Directie Wetgeving en Juridische Zaken &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jenv&quot; banknaam=&quot;&quot; banknummer=&quot;&quot; logo=&quot;RO_J&quot; kleuren=&quot;alles&quot; vrijkopje=&quot;&quot; vrij1=&quot;&quot; vrij2=&quot;&quot; vrij3=&quot;&quot; vrij4=&quot;&quot; vrij5=&quot;&quot; vrij6=&quot;&quot; vrij7=&quot;&quot; vrij8=&quot;&quot; payoff=&quot;Voor een rechtvaardige en veil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jenv&quot; postadres=&quot;Postadres:\nPostbus 20301,\n2500 EH Den Haag&quot;/&gt;_x000d__x000a__x0009__x0009__x0009_&lt;/organisatie&gt;_x000d__x000a__x0009__x0009_&lt;/organisatie-item&gt;&lt;zaak/&gt;&lt;kix value=&quot;&quot; formatted-value=&quot;&quot;/&gt;&lt;mailing-aan formatted-value=&quot;&quot;/&gt;&lt;minjuslint formatted-value=&quot;&quot;/&gt;&lt;documentsubtype formatted-value=&quot;Brief&quot;/&gt;&lt;heropend value=&quot;false&quot;/&gt;&lt;vorm value=&quot;Digitaal&quot;/&gt;&lt;ZaakLocatie/&gt;&lt;zaakkenmerk/&gt;&lt;zaaktitel/&gt;&lt;fn_geaddresseerde formatted-value=&quot;Aan de Voorzitter van de Tweede Kamer  der Staten-Generaal&quot;/&gt;&lt;fn_adres formatted-value=&quot;Postbus 20018&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jenv&quot; formatted-value=&quot;www.rijksoverheid.nl/jenv&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0652877234&quot; formatted-value=&quot;06 528 772 34&quot;&gt;&lt;phonenumber country-code=&quot;31&quot; number=&quot;0652877234&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mr. dr. J.P. de Jong&quot;/&gt;&lt;email formatted-value=&quot;j.de.jong@minjenv.nl&quot;/&gt;&lt;functie formatted-value=&quot;Raadadviseur&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Straf-en Sanctierecht &quot; formatted-value=&quot;Sector Straf-en Sanctierecht &quot;/&gt;&lt;digionderdeel value=&quot;Sector Straf-en Sanctierecht &quot; formatted-value=&quot;Sector Straf-en Sanctierecht &quot;/&gt;&lt;onderdeelvolg formatted-value=&quot;Sector Straf-en Sanctierecht&quot;/&gt;&lt;directieregel formatted-value=&quot; \n&quot;/&gt;&lt;datum value=&quot;2021-06-30T00:00:00&quot; formatted-value=&quot;30 juni 2021&quot;/&gt;&lt;onskenmerk value=&quot;3406863&quot; formatted-value=&quot;3406863&quot; format-disabled=&quot;true&quot;/&gt;&lt;uwkenmerk formatted-value=&quot;&quot;/&gt;&lt;onderwerp formatted-value=&quot;nota naar aanleiding van het verslag Uitvoeringswet Handels- en Samenwerkingsovereenkomst EU - VK Justitie en &quot; value=&quot;nota naar aanleiding van het verslag Uitvoeringswet Handels- en Samenwerkingsovereenkomst EU - VK Justitie en &quot; format-disabled=&quot;true&quot;/&gt;&lt;bijlage formatted-value=&quot;&quot;/&gt;&lt;projectnaam/&gt;&lt;kopieaan/&gt;&lt;namensdeze/&gt;&lt;rubricering formatted-value=&quot;&quot;/&gt;&lt;rubriceringvolg formatted-value=&quot;&quot;/&gt;&lt;digijust value=&quot;0&quot; formatted-value=&quot;0&quot;/&gt;&lt;aanhefdoc formatted-value=&quot;\nGeachte heer/mevrouw,\n&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autofinish value=&quot;0&quot;/&gt;&lt;std_autoprint value=&quot;0&quot;/&gt;&lt;std_showtab value=&quot;0&quot;/&gt;&lt;euslogan-txt/&gt;&lt;lsttaal/&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39032D"/>
    <w:rsid w:val="000129A4"/>
    <w:rsid w:val="000E4FC7"/>
    <w:rsid w:val="001B5B02"/>
    <w:rsid w:val="0039032D"/>
    <w:rsid w:val="0040796D"/>
    <w:rsid w:val="005B585C"/>
    <w:rsid w:val="00652887"/>
    <w:rsid w:val="00666B4A"/>
    <w:rsid w:val="00690E82"/>
    <w:rsid w:val="00794445"/>
    <w:rsid w:val="0089073C"/>
    <w:rsid w:val="008A7B34"/>
    <w:rsid w:val="00924249"/>
    <w:rsid w:val="009B09F2"/>
    <w:rsid w:val="00B07A5A"/>
    <w:rsid w:val="00B2078A"/>
    <w:rsid w:val="00B46C81"/>
    <w:rsid w:val="00B66899"/>
    <w:rsid w:val="00C22108"/>
    <w:rsid w:val="00CC3E4D"/>
    <w:rsid w:val="00D2034F"/>
    <w:rsid w:val="00DD1C86"/>
    <w:rsid w:val="00E46F34"/>
    <w:rsid w:val="00F60DEA"/>
    <w:rsid w:val="00F751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92424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24249"/>
    <w:rPr>
      <w:rFonts w:ascii="Tahoma" w:hAnsi="Tahoma" w:cs="Tahoma"/>
      <w:sz w:val="16"/>
      <w:szCs w:val="16"/>
      <w:lang w:val="nl-NL"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9B09F2"/>
    <w:pPr>
      <w:spacing w:line="240" w:lineRule="atLeast"/>
    </w:pPr>
    <w:rPr>
      <w:rFonts w:ascii="Verdana" w:hAnsi="Verdana"/>
      <w:sz w:val="18"/>
      <w:szCs w:val="24"/>
      <w:lang w:val="nl-NL" w:eastAsia="nl-NL"/>
    </w:rPr>
  </w:style>
  <w:style w:type="paragraph" w:styleId="Heading1">
    <w:name w:val="heading 1"/>
    <w:basedOn w:val="broodtekst"/>
    <w:next w:val="Normal"/>
    <w:rsid w:val="00B46C81"/>
    <w:pPr>
      <w:keepNext/>
      <w:spacing w:before="240" w:after="60"/>
      <w:outlineLvl w:val="0"/>
    </w:pPr>
    <w:rPr>
      <w:rFonts w:cs="Arial"/>
      <w:b/>
      <w:bCs/>
      <w:kern w:val="32"/>
      <w:sz w:val="32"/>
      <w:szCs w:val="32"/>
    </w:rPr>
  </w:style>
  <w:style w:type="paragraph" w:styleId="Heading2">
    <w:name w:val="heading 2"/>
    <w:basedOn w:val="broodtekst"/>
    <w:next w:val="Normal"/>
    <w:rsid w:val="00B46C81"/>
    <w:pPr>
      <w:keepNext/>
      <w:spacing w:before="240" w:after="60"/>
      <w:outlineLvl w:val="1"/>
    </w:pPr>
    <w:rPr>
      <w:rFonts w:cs="Arial"/>
      <w:b/>
      <w:bCs/>
      <w:i/>
      <w:iCs/>
      <w:sz w:val="28"/>
      <w:szCs w:val="28"/>
    </w:rPr>
  </w:style>
  <w:style w:type="paragraph" w:styleId="Heading3">
    <w:name w:val="heading 3"/>
    <w:basedOn w:val="broodtekst"/>
    <w:next w:val="Normal"/>
    <w:rsid w:val="00B46C81"/>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odtekst">
    <w:name w:val="broodtekst"/>
    <w:basedOn w:val="Normal"/>
    <w:qFormat/>
    <w:rsid w:val="00B46C81"/>
    <w:pPr>
      <w:tabs>
        <w:tab w:val="left" w:pos="227"/>
        <w:tab w:val="left" w:pos="454"/>
        <w:tab w:val="left" w:pos="680"/>
      </w:tabs>
      <w:autoSpaceDE w:val="0"/>
      <w:autoSpaceDN w:val="0"/>
      <w:adjustRightInd w:val="0"/>
    </w:pPr>
    <w:rPr>
      <w:szCs w:val="18"/>
    </w:rPr>
  </w:style>
  <w:style w:type="paragraph" w:styleId="Header">
    <w:name w:val="header"/>
    <w:basedOn w:val="broodtekst"/>
    <w:rsid w:val="00B46C81"/>
    <w:pPr>
      <w:tabs>
        <w:tab w:val="center" w:pos="4536"/>
        <w:tab w:val="right" w:pos="9072"/>
      </w:tabs>
    </w:pPr>
  </w:style>
  <w:style w:type="paragraph" w:styleId="Footer">
    <w:name w:val="footer"/>
    <w:basedOn w:val="broodtekst"/>
    <w:rsid w:val="00B46C81"/>
    <w:pPr>
      <w:tabs>
        <w:tab w:val="center" w:pos="4536"/>
        <w:tab w:val="right" w:pos="9072"/>
      </w:tabs>
    </w:pPr>
  </w:style>
  <w:style w:type="character" w:styleId="FollowedHyperlink">
    <w:name w:val="FollowedHyperlink"/>
    <w:basedOn w:val="DefaultParagraphFont"/>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stBullet">
    <w:name w:val="List Bullet"/>
    <w:basedOn w:val="broodtekst"/>
    <w:rsid w:val="00B46C81"/>
    <w:pPr>
      <w:numPr>
        <w:numId w:val="1"/>
      </w:numPr>
    </w:pPr>
    <w:rPr>
      <w:noProof/>
    </w:rPr>
  </w:style>
  <w:style w:type="character" w:customStyle="1" w:styleId="Huisstijl-GegevenCharChar">
    <w:name w:val="Huisstijl-Gegeven Char Char"/>
    <w:basedOn w:val="DefaultParagraphFont"/>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DefaultParagraphFont"/>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stBullet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Caption">
    <w:name w:val="caption"/>
    <w:basedOn w:val="Normal"/>
    <w:next w:val="Normal"/>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eNumber">
    <w:name w:val="page number"/>
    <w:basedOn w:val="DefaultParagraphFont"/>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DefaultParagraphFont"/>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NoList"/>
    <w:uiPriority w:val="99"/>
    <w:rsid w:val="00B07A5A"/>
    <w:pPr>
      <w:numPr>
        <w:numId w:val="34"/>
      </w:numPr>
    </w:pPr>
  </w:style>
  <w:style w:type="numbering" w:customStyle="1" w:styleId="list-cijfers">
    <w:name w:val="list-cijfers"/>
    <w:basedOn w:val="NoList"/>
    <w:uiPriority w:val="99"/>
    <w:rsid w:val="00B07A5A"/>
    <w:pPr>
      <w:numPr>
        <w:numId w:val="35"/>
      </w:numPr>
    </w:pPr>
  </w:style>
  <w:style w:type="paragraph" w:customStyle="1" w:styleId="kop2">
    <w:name w:val="kop2"/>
    <w:basedOn w:val="Normal"/>
    <w:rsid w:val="00B46C81"/>
  </w:style>
  <w:style w:type="paragraph" w:customStyle="1" w:styleId="kop3">
    <w:name w:val="kop3"/>
    <w:basedOn w:val="Normal"/>
    <w:rsid w:val="00B46C81"/>
  </w:style>
  <w:style w:type="numbering" w:customStyle="1" w:styleId="list-kop">
    <w:name w:val="list-kop"/>
    <w:basedOn w:val="NoLi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Normal"/>
    <w:rsid w:val="00B07A5A"/>
  </w:style>
  <w:style w:type="paragraph" w:customStyle="1" w:styleId="lijst-nummer">
    <w:name w:val="lijst-nummer"/>
    <w:basedOn w:val="Normal"/>
    <w:rsid w:val="00B07A5A"/>
  </w:style>
  <w:style w:type="paragraph" w:customStyle="1" w:styleId="opsom2justitie">
    <w:name w:val="opsom2_justitie"/>
    <w:basedOn w:val="Normal"/>
    <w:rsid w:val="00B07A5A"/>
  </w:style>
  <w:style w:type="paragraph" w:customStyle="1" w:styleId="Lijst-nummer0">
    <w:name w:val="Lijst-nummer"/>
    <w:basedOn w:val="Normal"/>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DefaultParagraphFont"/>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DefaultParagraphFont"/>
    <w:rsid w:val="00B46C81"/>
    <w:rPr>
      <w:rFonts w:ascii="Verdana" w:hAnsi="Verdana"/>
      <w:b/>
      <w:position w:val="-9"/>
      <w:sz w:val="13"/>
    </w:rPr>
  </w:style>
  <w:style w:type="numbering" w:customStyle="1" w:styleId="list-letters">
    <w:name w:val="list-letters"/>
    <w:basedOn w:val="NoList"/>
    <w:uiPriority w:val="99"/>
    <w:rsid w:val="00B07A5A"/>
    <w:pPr>
      <w:numPr>
        <w:numId w:val="37"/>
      </w:numPr>
    </w:pPr>
  </w:style>
  <w:style w:type="numbering" w:customStyle="1" w:styleId="list-streepjes">
    <w:name w:val="list-streepjes"/>
    <w:basedOn w:val="NoList"/>
    <w:uiPriority w:val="99"/>
    <w:rsid w:val="00B07A5A"/>
    <w:pPr>
      <w:numPr>
        <w:numId w:val="38"/>
      </w:numPr>
    </w:pPr>
  </w:style>
  <w:style w:type="numbering" w:customStyle="1" w:styleId="list-vinkaan">
    <w:name w:val="list-vinkaan"/>
    <w:basedOn w:val="NoLi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FootnoteText">
    <w:name w:val="footnote text"/>
    <w:basedOn w:val="Normal"/>
    <w:semiHidden/>
    <w:rsid w:val="00B46C81"/>
    <w:rPr>
      <w:sz w:val="16"/>
      <w:szCs w:val="20"/>
    </w:rPr>
  </w:style>
  <w:style w:type="character" w:styleId="FootnoteReference">
    <w:name w:val="footnote reference"/>
    <w:basedOn w:val="DefaultParagraphFont"/>
    <w:semiHidden/>
    <w:rsid w:val="00B46C81"/>
    <w:rPr>
      <w:vertAlign w:val="superscript"/>
    </w:rPr>
  </w:style>
  <w:style w:type="numbering" w:customStyle="1" w:styleId="list-vinkuit">
    <w:name w:val="list-vinkuit"/>
    <w:basedOn w:val="NoLi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DefaultParagraphFont"/>
    <w:uiPriority w:val="1"/>
    <w:rsid w:val="009B09F2"/>
    <w:rPr>
      <w:rFonts w:ascii="Verdana" w:hAnsi="Verdana"/>
      <w:b/>
      <w:i/>
      <w:sz w:val="18"/>
    </w:rPr>
  </w:style>
  <w:style w:type="table" w:styleId="TableGrid">
    <w:name w:val="Table Grid"/>
    <w:basedOn w:val="TableNorma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 w:type="paragraph" w:styleId="BalloonText">
    <w:name w:val="Balloon Text"/>
    <w:basedOn w:val="Normal"/>
    <w:link w:val="BalloonTextChar"/>
    <w:semiHidden/>
    <w:unhideWhenUsed/>
    <w:rsid w:val="00924249"/>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24249"/>
    <w:rPr>
      <w:rFonts w:ascii="Tahoma" w:hAnsi="Tahoma" w:cs="Tahoma"/>
      <w:sz w:val="16"/>
      <w:szCs w:val="16"/>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ZIELST\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236</ap:Words>
  <ap:Characters>1304</ap:Characters>
  <ap:DocSecurity>0</ap:DocSecurity>
  <ap:Lines>10</ap:Lines>
  <ap:Paragraphs>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2008-11-03T14:08:00.0000000Z</lastPrinted>
  <dcterms:created xsi:type="dcterms:W3CDTF">2021-06-29T13:46:00.0000000Z</dcterms:created>
  <dcterms:modified xsi:type="dcterms:W3CDTF">2021-06-29T13:46:00.0000000Z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_x000d_der Staten-Generaal_x000d_Postbus 20018 _x000d_2500 EA  DEN HAAG</vt:lpwstr>
  </property>
  <property fmtid="{D5CDD505-2E9C-101B-9397-08002B2CF9AE}" pid="4" name="datum">
    <vt:lpwstr>30 juni 2021</vt:lpwstr>
  </property>
  <property fmtid="{D5CDD505-2E9C-101B-9397-08002B2CF9AE}" pid="5" name="_datum">
    <vt:lpwstr>Datum</vt:lpwstr>
  </property>
  <property fmtid="{D5CDD505-2E9C-101B-9397-08002B2CF9AE}" pid="6" name="aanhef">
    <vt:lpwstr>Geachte heer/mevrouw,</vt:lpwstr>
  </property>
  <property fmtid="{D5CDD505-2E9C-101B-9397-08002B2CF9AE}" pid="7" name="onderwerp">
    <vt:lpwstr>nota naar aanleiding van het verslag Uitvoeringswet Handels- en Samenwerkingsovereenkomst EU - VK Justitie en </vt:lpwstr>
  </property>
  <property fmtid="{D5CDD505-2E9C-101B-9397-08002B2CF9AE}" pid="8" name="_onderwerp">
    <vt:lpwstr>Onderwerp</vt:lpwstr>
  </property>
  <property fmtid="{D5CDD505-2E9C-101B-9397-08002B2CF9AE}" pid="9" name="onskenmerk">
    <vt:lpwstr>3406863</vt:lpwstr>
  </property>
  <property fmtid="{D5CDD505-2E9C-101B-9397-08002B2CF9AE}" pid="10" name="_onskenmerk">
    <vt:lpwstr>Ons kenmerk_x000d_</vt:lpwstr>
  </property>
  <property fmtid="{D5CDD505-2E9C-101B-9397-08002B2CF9AE}" pid="11" name="groetregel">
    <vt:lpwstr>Met vriendelijke groet,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Straf-en Sanctierecht</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Raadadviseur</vt:lpwstr>
  </property>
  <property fmtid="{D5CDD505-2E9C-101B-9397-08002B2CF9AE}" pid="31" name="woordmerk">
    <vt:lpwstr/>
  </property>
  <property fmtid="{D5CDD505-2E9C-101B-9397-08002B2CF9AE}" pid="32" name="aanhefdoc">
    <vt:lpwstr>_x000d_Geachte heer/mevrouw,_x000d_</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ies>
</file>