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60675" w:rsidTr="00E604AA">
        <w:trPr>
          <w:trHeight w:val="1514"/>
        </w:trPr>
        <w:tc>
          <w:tcPr>
            <w:tcW w:w="7522" w:type="dxa"/>
            <w:tcBorders>
              <w:top w:val="nil"/>
              <w:left w:val="nil"/>
              <w:bottom w:val="nil"/>
              <w:right w:val="nil"/>
            </w:tcBorders>
            <w:tcMar>
              <w:left w:w="0" w:type="dxa"/>
              <w:right w:w="0" w:type="dxa"/>
            </w:tcMar>
          </w:tcPr>
          <w:p w:rsidR="00DF551C" w:rsidP="00AD6348" w:rsidRDefault="00DF551C"/>
          <w:p w:rsidR="00E5068B" w:rsidP="00E5068B" w:rsidRDefault="00E5068B">
            <w:r>
              <w:t>De Voorzitter van de Tweede Kamer der Staten-Generaal</w:t>
            </w:r>
          </w:p>
          <w:p w:rsidR="00E5068B" w:rsidP="00E5068B" w:rsidRDefault="00E5068B">
            <w:r>
              <w:t>Postbus 20018</w:t>
            </w:r>
          </w:p>
          <w:p w:rsidR="00650C9D" w:rsidP="00E5068B" w:rsidRDefault="00E5068B">
            <w:r>
              <w:t>2500 EA  DEN HAAG</w:t>
            </w:r>
          </w:p>
          <w:p w:rsidRPr="00650C9D" w:rsidR="001475E9" w:rsidP="00650C9D" w:rsidRDefault="007F7207">
            <w:r w:rsidRPr="007F7207">
              <w:t xml:space="preserve"> </w:t>
            </w:r>
          </w:p>
          <w:p w:rsidRPr="007F7207" w:rsidR="007F7207" w:rsidP="007F7207" w:rsidRDefault="003F573F">
            <w:r>
              <w:t xml:space="preserve"> </w:t>
            </w:r>
            <w:r w:rsidR="00594F5F">
              <w:t xml:space="preserve"> </w:t>
            </w:r>
          </w:p>
        </w:tc>
      </w:tr>
    </w:tbl>
    <w:p w:rsidR="00C60675" w:rsidRDefault="00C60675"/>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60675" w:rsidTr="00556757">
        <w:trPr>
          <w:trHeight w:val="284" w:hRule="exact"/>
        </w:trPr>
        <w:tc>
          <w:tcPr>
            <w:tcW w:w="929" w:type="dxa"/>
            <w:hideMark/>
          </w:tcPr>
          <w:p w:rsidR="00556757" w:rsidRDefault="00594F5F">
            <w:r>
              <w:t>Datum</w:t>
            </w:r>
          </w:p>
        </w:tc>
        <w:tc>
          <w:tcPr>
            <w:tcW w:w="6581" w:type="dxa"/>
            <w:hideMark/>
          </w:tcPr>
          <w:p w:rsidR="00556757" w:rsidRDefault="00AB7FA8">
            <w:pPr>
              <w:tabs>
                <w:tab w:val="center" w:pos="3290"/>
              </w:tabs>
            </w:pPr>
            <w:r>
              <w:t>21 juni 2021</w:t>
            </w:r>
            <w:r w:rsidR="00594F5F">
              <w:tab/>
            </w:r>
          </w:p>
        </w:tc>
      </w:tr>
      <w:tr w:rsidR="00C60675" w:rsidTr="00556757">
        <w:trPr>
          <w:trHeight w:val="369"/>
        </w:trPr>
        <w:tc>
          <w:tcPr>
            <w:tcW w:w="929" w:type="dxa"/>
            <w:hideMark/>
          </w:tcPr>
          <w:p w:rsidR="00556757" w:rsidRDefault="00594F5F">
            <w:bookmarkStart w:name="_GoBack" w:colFirst="1" w:colLast="1" w:id="0"/>
            <w:r>
              <w:t>Betreft</w:t>
            </w:r>
          </w:p>
        </w:tc>
        <w:tc>
          <w:tcPr>
            <w:tcW w:w="6581" w:type="dxa"/>
            <w:hideMark/>
          </w:tcPr>
          <w:p w:rsidR="00556757" w:rsidP="007661C9" w:rsidRDefault="00E5068B">
            <w:r>
              <w:t xml:space="preserve">Voorstel van wet tot </w:t>
            </w:r>
            <w:r w:rsidR="00594F5F">
              <w:t>wijziging van de Algemene wet erkenning EU-beroepskwalificaties en de Wet op de architectentitel in verband met aanvullende implementatie van Richtlijn 2005/36/EG van het Europees Parlement en de Raad van 7 september 2005 betreffende de erkenning van beroepskwalificaties (</w:t>
            </w:r>
            <w:proofErr w:type="spellStart"/>
            <w:r w:rsidR="00594F5F">
              <w:t>PbEU</w:t>
            </w:r>
            <w:proofErr w:type="spellEnd"/>
            <w:r w:rsidR="00594F5F">
              <w:t xml:space="preserve"> 2005, L 255) en Richtlijn 2011/98/EU van het Europees Parlement en de Raad van 13 december 2011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w:t>
            </w:r>
            <w:proofErr w:type="spellStart"/>
            <w:r w:rsidR="00594F5F">
              <w:t>PbEU</w:t>
            </w:r>
            <w:proofErr w:type="spellEnd"/>
            <w:r w:rsidR="00594F5F">
              <w:t xml:space="preserve"> 2011, L 343)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5068B" w:rsidR="00C60675" w:rsidTr="00151402">
        <w:tc>
          <w:tcPr>
            <w:tcW w:w="2160" w:type="dxa"/>
          </w:tcPr>
          <w:bookmarkEnd w:id="0"/>
          <w:p w:rsidR="00D57D9F" w:rsidP="0022432C" w:rsidRDefault="00594F5F">
            <w:pPr>
              <w:spacing w:line="180" w:lineRule="atLeast"/>
              <w:rPr>
                <w:b/>
                <w:sz w:val="13"/>
                <w:szCs w:val="13"/>
              </w:rPr>
            </w:pPr>
            <w:r>
              <w:rPr>
                <w:b/>
                <w:sz w:val="13"/>
                <w:szCs w:val="13"/>
              </w:rPr>
              <w:t>Wetgeving en Juridische Zaken</w:t>
            </w:r>
          </w:p>
          <w:p w:rsidRPr="00151402" w:rsidR="00151402" w:rsidP="0022432C" w:rsidRDefault="00594F5F">
            <w:pPr>
              <w:pStyle w:val="Huisstijl-Gegeven"/>
              <w:spacing w:after="0"/>
            </w:pPr>
            <w:r>
              <w:t xml:space="preserve">Rijnstraat 50 </w:t>
            </w:r>
          </w:p>
          <w:p w:rsidR="004425A7" w:rsidP="00E972A2" w:rsidRDefault="00594F5F">
            <w:pPr>
              <w:pStyle w:val="Huisstijl-Gegeven"/>
              <w:spacing w:after="0"/>
            </w:pPr>
            <w:r>
              <w:t>Den Haag</w:t>
            </w:r>
          </w:p>
          <w:p w:rsidR="004425A7" w:rsidP="00E972A2" w:rsidRDefault="00594F5F">
            <w:pPr>
              <w:pStyle w:val="Huisstijl-Gegeven"/>
              <w:spacing w:after="0"/>
            </w:pPr>
            <w:r>
              <w:t>Postbus 16375</w:t>
            </w:r>
          </w:p>
          <w:p w:rsidR="004425A7" w:rsidP="00E972A2" w:rsidRDefault="00594F5F">
            <w:pPr>
              <w:pStyle w:val="Huisstijl-Gegeven"/>
              <w:spacing w:after="0"/>
            </w:pPr>
            <w:r>
              <w:t>2500 BJ Den Haag</w:t>
            </w:r>
          </w:p>
          <w:p w:rsidRPr="00E5068B" w:rsidR="004425A7" w:rsidP="00E972A2" w:rsidRDefault="00594F5F">
            <w:pPr>
              <w:pStyle w:val="Huisstijl-Gegeven"/>
              <w:spacing w:after="90"/>
              <w:rPr>
                <w:lang w:val="en-US"/>
              </w:rPr>
            </w:pPr>
            <w:r w:rsidRPr="00E5068B">
              <w:rPr>
                <w:lang w:val="en-US"/>
              </w:rPr>
              <w:t>www.rijksoverheid.nl</w:t>
            </w:r>
          </w:p>
          <w:p w:rsidRPr="00E5068B" w:rsidR="00D57D9F" w:rsidP="00D33E17" w:rsidRDefault="00D57D9F">
            <w:pPr>
              <w:spacing w:line="180" w:lineRule="exact"/>
              <w:rPr>
                <w:sz w:val="13"/>
                <w:szCs w:val="13"/>
                <w:lang w:val="en-US"/>
              </w:rPr>
            </w:pPr>
          </w:p>
        </w:tc>
      </w:tr>
      <w:tr w:rsidR="00C60675" w:rsidTr="00151402">
        <w:trPr>
          <w:trHeight w:val="450"/>
        </w:trPr>
        <w:tc>
          <w:tcPr>
            <w:tcW w:w="2160" w:type="dxa"/>
          </w:tcPr>
          <w:p w:rsidR="00D57D9F" w:rsidP="00CC0BAE" w:rsidRDefault="00594F5F">
            <w:pPr>
              <w:rPr>
                <w:b/>
                <w:sz w:val="13"/>
                <w:szCs w:val="13"/>
              </w:rPr>
            </w:pPr>
            <w:r w:rsidRPr="00C54BBA">
              <w:rPr>
                <w:b/>
                <w:sz w:val="13"/>
                <w:szCs w:val="13"/>
              </w:rPr>
              <w:t>Onze referentie</w:t>
            </w:r>
          </w:p>
          <w:p w:rsidRPr="00D74F66" w:rsidR="00D57D9F" w:rsidP="00567339" w:rsidRDefault="00E5068B">
            <w:pPr>
              <w:tabs>
                <w:tab w:val="center" w:pos="1080"/>
              </w:tabs>
              <w:spacing w:line="180" w:lineRule="exact"/>
              <w:rPr>
                <w:sz w:val="13"/>
                <w:szCs w:val="13"/>
              </w:rPr>
            </w:pPr>
            <w:r>
              <w:rPr>
                <w:sz w:val="13"/>
                <w:szCs w:val="13"/>
              </w:rPr>
              <w:t>WJZ/</w:t>
            </w:r>
            <w:r w:rsidR="00594F5F">
              <w:rPr>
                <w:sz w:val="13"/>
                <w:szCs w:val="13"/>
              </w:rPr>
              <w:t>28389812(12452)</w:t>
            </w:r>
          </w:p>
        </w:tc>
      </w:tr>
      <w:tr w:rsidR="00C60675" w:rsidTr="00151402">
        <w:trPr>
          <w:trHeight w:val="113"/>
        </w:trPr>
        <w:tc>
          <w:tcPr>
            <w:tcW w:w="2160" w:type="dxa"/>
          </w:tcPr>
          <w:p w:rsidRPr="00D86CC6" w:rsidR="00D57D9F" w:rsidP="00D33E17" w:rsidRDefault="00D57D9F">
            <w:pPr>
              <w:spacing w:line="180" w:lineRule="exact"/>
              <w:rPr>
                <w:sz w:val="13"/>
                <w:szCs w:val="13"/>
              </w:rPr>
            </w:pPr>
          </w:p>
        </w:tc>
      </w:tr>
      <w:tr w:rsidR="00C60675" w:rsidTr="00151402">
        <w:trPr>
          <w:trHeight w:val="222"/>
        </w:trPr>
        <w:tc>
          <w:tcPr>
            <w:tcW w:w="2160" w:type="dxa"/>
          </w:tcPr>
          <w:p w:rsidRPr="0068461A" w:rsidR="00D57D9F" w:rsidP="00CC0BAE" w:rsidRDefault="00D57D9F">
            <w:pPr>
              <w:spacing w:before="90" w:line="180" w:lineRule="exact"/>
              <w:rPr>
                <w:i/>
                <w:sz w:val="13"/>
                <w:szCs w:val="13"/>
              </w:rPr>
            </w:pPr>
          </w:p>
        </w:tc>
      </w:tr>
    </w:tbl>
    <w:p w:rsidR="00B23742" w:rsidP="003A7160" w:rsidRDefault="00B23742"/>
    <w:p w:rsidR="00D342F4" w:rsidP="003A7160" w:rsidRDefault="00D342F4"/>
    <w:p w:rsidR="00D342F4" w:rsidP="003A7160" w:rsidRDefault="00D342F4"/>
    <w:p w:rsidR="00E5068B" w:rsidP="00E5068B" w:rsidRDefault="00E5068B">
      <w:pPr>
        <w:pStyle w:val="standaard-tekst"/>
        <w:rPr>
          <w:lang w:val="nl-NL"/>
        </w:rPr>
      </w:pPr>
      <w:r w:rsidRPr="008E023C">
        <w:rPr>
          <w:lang w:val="nl-NL"/>
        </w:rPr>
        <w:t>Hierbij bied ik u aan</w:t>
      </w:r>
      <w:r>
        <w:rPr>
          <w:lang w:val="nl-NL"/>
        </w:rPr>
        <w:t xml:space="preserve"> de nota naar aanleiding van het verslag inzake het bovengenoemde voorstel.</w:t>
      </w:r>
    </w:p>
    <w:p w:rsidRPr="008E023C" w:rsidR="00E5068B" w:rsidP="00E5068B" w:rsidRDefault="00E5068B">
      <w:pPr>
        <w:pStyle w:val="standaard-tekst"/>
        <w:rPr>
          <w:lang w:val="nl-NL"/>
        </w:rPr>
      </w:pPr>
    </w:p>
    <w:p w:rsidRPr="008E023C" w:rsidR="00E5068B" w:rsidP="00E5068B" w:rsidRDefault="00E5068B">
      <w:pPr>
        <w:pStyle w:val="standaard-tekst"/>
        <w:rPr>
          <w:lang w:val="nl-NL"/>
        </w:rPr>
      </w:pPr>
      <w:r w:rsidRPr="008E023C">
        <w:rPr>
          <w:lang w:val="nl-NL"/>
        </w:rPr>
        <w:t> </w:t>
      </w:r>
    </w:p>
    <w:p w:rsidRPr="008E023C" w:rsidR="00E5068B" w:rsidP="00E5068B" w:rsidRDefault="00E5068B">
      <w:pPr>
        <w:pStyle w:val="standaard-tekst"/>
        <w:rPr>
          <w:lang w:val="nl-NL"/>
        </w:rPr>
      </w:pPr>
      <w:r>
        <w:rPr>
          <w:lang w:val="nl-NL"/>
        </w:rPr>
        <w:t>De M</w:t>
      </w:r>
      <w:r w:rsidRPr="008E023C">
        <w:rPr>
          <w:lang w:val="nl-NL"/>
        </w:rPr>
        <w:t xml:space="preserve">inister van Onderwijs, Cultuur en Wetenschap, </w:t>
      </w:r>
    </w:p>
    <w:p w:rsidR="00530470" w:rsidP="003A64ED" w:rsidRDefault="00530470">
      <w:pPr>
        <w:rPr>
          <w:szCs w:val="20"/>
        </w:rPr>
      </w:pPr>
    </w:p>
    <w:p w:rsidR="00530470" w:rsidP="003A64ED" w:rsidRDefault="00530470">
      <w:pPr>
        <w:rPr>
          <w:szCs w:val="20"/>
        </w:rPr>
      </w:pPr>
    </w:p>
    <w:p w:rsidR="00530470" w:rsidP="003A64ED" w:rsidRDefault="00530470">
      <w:pPr>
        <w:rPr>
          <w:szCs w:val="20"/>
        </w:rPr>
      </w:pPr>
    </w:p>
    <w:p w:rsidR="00E5068B" w:rsidP="003A64ED" w:rsidRDefault="00E5068B">
      <w:pPr>
        <w:rPr>
          <w:szCs w:val="20"/>
        </w:rPr>
      </w:pPr>
    </w:p>
    <w:p w:rsidR="00E5068B" w:rsidP="003A64ED" w:rsidRDefault="00E5068B">
      <w:pPr>
        <w:rPr>
          <w:szCs w:val="20"/>
        </w:rPr>
      </w:pPr>
    </w:p>
    <w:p w:rsidR="00E5068B" w:rsidP="003A64ED" w:rsidRDefault="00E5068B">
      <w:pPr>
        <w:rPr>
          <w:szCs w:val="20"/>
        </w:rPr>
      </w:pPr>
    </w:p>
    <w:p w:rsidRPr="004B4901" w:rsidR="00530470" w:rsidP="003A64ED" w:rsidRDefault="00594F5F">
      <w:pPr>
        <w:pStyle w:val="standaard-tekst"/>
        <w:rPr>
          <w:sz w:val="18"/>
          <w:szCs w:val="18"/>
        </w:rPr>
      </w:pPr>
      <w:r w:rsidRPr="00D20C0E">
        <w:rPr>
          <w:sz w:val="18"/>
          <w:szCs w:val="18"/>
        </w:rPr>
        <w:t xml:space="preserve">Ingrid van </w:t>
      </w:r>
      <w:proofErr w:type="spellStart"/>
      <w:r w:rsidRPr="00D20C0E">
        <w:rPr>
          <w:sz w:val="18"/>
          <w:szCs w:val="18"/>
        </w:rPr>
        <w:t>Engelshoven</w:t>
      </w:r>
      <w:proofErr w:type="spellEnd"/>
    </w:p>
    <w:sectPr w:rsidRPr="004B4901" w:rsidR="0053047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DC9" w:rsidRDefault="00594F5F">
      <w:pPr>
        <w:spacing w:line="240" w:lineRule="auto"/>
      </w:pPr>
      <w:r>
        <w:separator/>
      </w:r>
    </w:p>
  </w:endnote>
  <w:endnote w:type="continuationSeparator" w:id="0">
    <w:p w:rsidR="00004DC9" w:rsidRDefault="00594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60675"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594F5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B8C">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69" w:type="dxa"/>
      <w:tblLook w:val="01E0" w:firstRow="1" w:lastRow="1" w:firstColumn="1" w:lastColumn="1" w:noHBand="0" w:noVBand="0"/>
    </w:tblPr>
    <w:tblGrid>
      <w:gridCol w:w="7709"/>
      <w:gridCol w:w="2060"/>
    </w:tblGrid>
    <w:tr w:rsidR="00C60675"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594F5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7FA8">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DC9" w:rsidRDefault="00594F5F">
      <w:pPr>
        <w:spacing w:line="240" w:lineRule="auto"/>
      </w:pPr>
      <w:r>
        <w:separator/>
      </w:r>
    </w:p>
  </w:footnote>
  <w:footnote w:type="continuationSeparator" w:id="0">
    <w:p w:rsidR="00004DC9" w:rsidRDefault="00594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518" w:type="dxa"/>
      <w:tblLayout w:type="fixed"/>
      <w:tblCellMar>
        <w:left w:w="0" w:type="dxa"/>
        <w:right w:w="0" w:type="dxa"/>
      </w:tblCellMar>
      <w:tblLook w:val="0000" w:firstRow="0" w:lastRow="0" w:firstColumn="0" w:lastColumn="0" w:noHBand="0" w:noVBand="0"/>
    </w:tblPr>
    <w:tblGrid>
      <w:gridCol w:w="7518"/>
    </w:tblGrid>
    <w:tr w:rsidR="00C60675"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60675" w:rsidTr="003B528D">
      <w:tc>
        <w:tcPr>
          <w:tcW w:w="2160" w:type="dxa"/>
          <w:shd w:val="clear" w:color="auto" w:fill="auto"/>
        </w:tcPr>
        <w:p w:rsidR="00FF7D29" w:rsidRPr="002F71BB" w:rsidRDefault="00594F5F" w:rsidP="006C2093">
          <w:pPr>
            <w:rPr>
              <w:b/>
              <w:sz w:val="13"/>
              <w:szCs w:val="13"/>
            </w:rPr>
          </w:pPr>
          <w:r w:rsidRPr="0052042A">
            <w:rPr>
              <w:b/>
              <w:sz w:val="13"/>
              <w:szCs w:val="13"/>
            </w:rPr>
            <w:t>Onze referentie</w:t>
          </w:r>
        </w:p>
        <w:p w:rsidR="002F71BB" w:rsidRPr="000407BB" w:rsidRDefault="008F6AD7" w:rsidP="008F6AD7">
          <w:pPr>
            <w:spacing w:after="90" w:line="180" w:lineRule="exact"/>
            <w:rPr>
              <w:sz w:val="13"/>
              <w:szCs w:val="13"/>
            </w:rPr>
          </w:pPr>
          <w:r w:rsidRPr="000407BB">
            <w:rPr>
              <w:sz w:val="13"/>
              <w:szCs w:val="13"/>
            </w:rPr>
            <w:t xml:space="preserve"> </w:t>
          </w:r>
        </w:p>
      </w:tc>
    </w:tr>
    <w:tr w:rsidR="00C60675"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C6067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704845" w:rsidRDefault="00594F5F" w:rsidP="0047126E">
          <w:pPr>
            <w:framePr w:w="3873" w:h="2625" w:hRule="exact" w:wrap="around" w:vAnchor="page" w:hAnchor="page" w:x="6323" w:y="1"/>
          </w:pPr>
          <w:r>
            <w:rPr>
              <w:noProof/>
              <w:lang w:val="en-US" w:eastAsia="en-US"/>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3605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60675" w:rsidTr="0008539E">
      <w:trPr>
        <w:trHeight w:hRule="exact" w:val="572"/>
      </w:trPr>
      <w:tc>
        <w:tcPr>
          <w:tcW w:w="7520" w:type="dxa"/>
          <w:shd w:val="clear" w:color="auto" w:fill="auto"/>
        </w:tcPr>
        <w:p w:rsidR="00527BD4" w:rsidRPr="00963440" w:rsidRDefault="00594F5F" w:rsidP="003B6D32">
          <w:pPr>
            <w:pStyle w:val="Huisstijl-Adres"/>
            <w:spacing w:after="0"/>
          </w:pPr>
          <w:r w:rsidRPr="009E3B07">
            <w:t>&gt;Retouradres </w:t>
          </w:r>
          <w:r>
            <w:t>Postbus 16375 2500 BJ Den Haag</w:t>
          </w:r>
          <w:r w:rsidRPr="009E3B07">
            <w:t xml:space="preserve"> </w:t>
          </w:r>
        </w:p>
      </w:tc>
    </w:tr>
    <w:tr w:rsidR="00C60675" w:rsidTr="00E776C6">
      <w:trPr>
        <w:cantSplit/>
        <w:trHeight w:hRule="exact" w:val="238"/>
      </w:trPr>
      <w:tc>
        <w:tcPr>
          <w:tcW w:w="7520" w:type="dxa"/>
          <w:shd w:val="clear" w:color="auto" w:fill="auto"/>
        </w:tcPr>
        <w:p w:rsidR="00093ABC" w:rsidRPr="00963440" w:rsidRDefault="00093ABC" w:rsidP="00963440"/>
      </w:tc>
    </w:tr>
    <w:tr w:rsidR="00C60675" w:rsidTr="00E776C6">
      <w:trPr>
        <w:cantSplit/>
        <w:trHeight w:hRule="exact" w:val="1520"/>
      </w:trPr>
      <w:tc>
        <w:tcPr>
          <w:tcW w:w="7520" w:type="dxa"/>
          <w:shd w:val="clear" w:color="auto" w:fill="auto"/>
        </w:tcPr>
        <w:p w:rsidR="00A604D3" w:rsidRPr="00963440" w:rsidRDefault="00A604D3" w:rsidP="003B6D32"/>
      </w:tc>
    </w:tr>
    <w:tr w:rsidR="00C60675"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594F5F"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7D4BFAA">
      <w:start w:val="1"/>
      <w:numFmt w:val="bullet"/>
      <w:pStyle w:val="Lijstopsomteken"/>
      <w:lvlText w:val="•"/>
      <w:lvlJc w:val="left"/>
      <w:pPr>
        <w:tabs>
          <w:tab w:val="num" w:pos="227"/>
        </w:tabs>
        <w:ind w:left="227" w:hanging="227"/>
      </w:pPr>
      <w:rPr>
        <w:rFonts w:ascii="Verdana" w:hAnsi="Verdana" w:hint="default"/>
        <w:sz w:val="18"/>
        <w:szCs w:val="18"/>
      </w:rPr>
    </w:lvl>
    <w:lvl w:ilvl="1" w:tplc="5388E5DE" w:tentative="1">
      <w:start w:val="1"/>
      <w:numFmt w:val="bullet"/>
      <w:lvlText w:val="o"/>
      <w:lvlJc w:val="left"/>
      <w:pPr>
        <w:tabs>
          <w:tab w:val="num" w:pos="1440"/>
        </w:tabs>
        <w:ind w:left="1440" w:hanging="360"/>
      </w:pPr>
      <w:rPr>
        <w:rFonts w:ascii="Courier New" w:hAnsi="Courier New" w:cs="Courier New" w:hint="default"/>
      </w:rPr>
    </w:lvl>
    <w:lvl w:ilvl="2" w:tplc="F3B860D6" w:tentative="1">
      <w:start w:val="1"/>
      <w:numFmt w:val="bullet"/>
      <w:lvlText w:val=""/>
      <w:lvlJc w:val="left"/>
      <w:pPr>
        <w:tabs>
          <w:tab w:val="num" w:pos="2160"/>
        </w:tabs>
        <w:ind w:left="2160" w:hanging="360"/>
      </w:pPr>
      <w:rPr>
        <w:rFonts w:ascii="Wingdings" w:hAnsi="Wingdings" w:hint="default"/>
      </w:rPr>
    </w:lvl>
    <w:lvl w:ilvl="3" w:tplc="5B98455A" w:tentative="1">
      <w:start w:val="1"/>
      <w:numFmt w:val="bullet"/>
      <w:lvlText w:val=""/>
      <w:lvlJc w:val="left"/>
      <w:pPr>
        <w:tabs>
          <w:tab w:val="num" w:pos="2880"/>
        </w:tabs>
        <w:ind w:left="2880" w:hanging="360"/>
      </w:pPr>
      <w:rPr>
        <w:rFonts w:ascii="Symbol" w:hAnsi="Symbol" w:hint="default"/>
      </w:rPr>
    </w:lvl>
    <w:lvl w:ilvl="4" w:tplc="172E9060" w:tentative="1">
      <w:start w:val="1"/>
      <w:numFmt w:val="bullet"/>
      <w:lvlText w:val="o"/>
      <w:lvlJc w:val="left"/>
      <w:pPr>
        <w:tabs>
          <w:tab w:val="num" w:pos="3600"/>
        </w:tabs>
        <w:ind w:left="3600" w:hanging="360"/>
      </w:pPr>
      <w:rPr>
        <w:rFonts w:ascii="Courier New" w:hAnsi="Courier New" w:cs="Courier New" w:hint="default"/>
      </w:rPr>
    </w:lvl>
    <w:lvl w:ilvl="5" w:tplc="332ED652" w:tentative="1">
      <w:start w:val="1"/>
      <w:numFmt w:val="bullet"/>
      <w:lvlText w:val=""/>
      <w:lvlJc w:val="left"/>
      <w:pPr>
        <w:tabs>
          <w:tab w:val="num" w:pos="4320"/>
        </w:tabs>
        <w:ind w:left="4320" w:hanging="360"/>
      </w:pPr>
      <w:rPr>
        <w:rFonts w:ascii="Wingdings" w:hAnsi="Wingdings" w:hint="default"/>
      </w:rPr>
    </w:lvl>
    <w:lvl w:ilvl="6" w:tplc="9844EE9A" w:tentative="1">
      <w:start w:val="1"/>
      <w:numFmt w:val="bullet"/>
      <w:lvlText w:val=""/>
      <w:lvlJc w:val="left"/>
      <w:pPr>
        <w:tabs>
          <w:tab w:val="num" w:pos="5040"/>
        </w:tabs>
        <w:ind w:left="5040" w:hanging="360"/>
      </w:pPr>
      <w:rPr>
        <w:rFonts w:ascii="Symbol" w:hAnsi="Symbol" w:hint="default"/>
      </w:rPr>
    </w:lvl>
    <w:lvl w:ilvl="7" w:tplc="3370E1E8" w:tentative="1">
      <w:start w:val="1"/>
      <w:numFmt w:val="bullet"/>
      <w:lvlText w:val="o"/>
      <w:lvlJc w:val="left"/>
      <w:pPr>
        <w:tabs>
          <w:tab w:val="num" w:pos="5760"/>
        </w:tabs>
        <w:ind w:left="5760" w:hanging="360"/>
      </w:pPr>
      <w:rPr>
        <w:rFonts w:ascii="Courier New" w:hAnsi="Courier New" w:cs="Courier New" w:hint="default"/>
      </w:rPr>
    </w:lvl>
    <w:lvl w:ilvl="8" w:tplc="3AFAE0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AECA42A">
      <w:start w:val="1"/>
      <w:numFmt w:val="bullet"/>
      <w:pStyle w:val="Lijstopsomteken2"/>
      <w:lvlText w:val="–"/>
      <w:lvlJc w:val="left"/>
      <w:pPr>
        <w:tabs>
          <w:tab w:val="num" w:pos="227"/>
        </w:tabs>
        <w:ind w:left="227" w:firstLine="0"/>
      </w:pPr>
      <w:rPr>
        <w:rFonts w:ascii="Verdana" w:hAnsi="Verdana" w:hint="default"/>
      </w:rPr>
    </w:lvl>
    <w:lvl w:ilvl="1" w:tplc="7A64AE70" w:tentative="1">
      <w:start w:val="1"/>
      <w:numFmt w:val="bullet"/>
      <w:lvlText w:val="o"/>
      <w:lvlJc w:val="left"/>
      <w:pPr>
        <w:tabs>
          <w:tab w:val="num" w:pos="1440"/>
        </w:tabs>
        <w:ind w:left="1440" w:hanging="360"/>
      </w:pPr>
      <w:rPr>
        <w:rFonts w:ascii="Courier New" w:hAnsi="Courier New" w:cs="Courier New" w:hint="default"/>
      </w:rPr>
    </w:lvl>
    <w:lvl w:ilvl="2" w:tplc="88E648F8" w:tentative="1">
      <w:start w:val="1"/>
      <w:numFmt w:val="bullet"/>
      <w:lvlText w:val=""/>
      <w:lvlJc w:val="left"/>
      <w:pPr>
        <w:tabs>
          <w:tab w:val="num" w:pos="2160"/>
        </w:tabs>
        <w:ind w:left="2160" w:hanging="360"/>
      </w:pPr>
      <w:rPr>
        <w:rFonts w:ascii="Wingdings" w:hAnsi="Wingdings" w:hint="default"/>
      </w:rPr>
    </w:lvl>
    <w:lvl w:ilvl="3" w:tplc="DFDEFE80" w:tentative="1">
      <w:start w:val="1"/>
      <w:numFmt w:val="bullet"/>
      <w:lvlText w:val=""/>
      <w:lvlJc w:val="left"/>
      <w:pPr>
        <w:tabs>
          <w:tab w:val="num" w:pos="2880"/>
        </w:tabs>
        <w:ind w:left="2880" w:hanging="360"/>
      </w:pPr>
      <w:rPr>
        <w:rFonts w:ascii="Symbol" w:hAnsi="Symbol" w:hint="default"/>
      </w:rPr>
    </w:lvl>
    <w:lvl w:ilvl="4" w:tplc="FEC2FD3A" w:tentative="1">
      <w:start w:val="1"/>
      <w:numFmt w:val="bullet"/>
      <w:lvlText w:val="o"/>
      <w:lvlJc w:val="left"/>
      <w:pPr>
        <w:tabs>
          <w:tab w:val="num" w:pos="3600"/>
        </w:tabs>
        <w:ind w:left="3600" w:hanging="360"/>
      </w:pPr>
      <w:rPr>
        <w:rFonts w:ascii="Courier New" w:hAnsi="Courier New" w:cs="Courier New" w:hint="default"/>
      </w:rPr>
    </w:lvl>
    <w:lvl w:ilvl="5" w:tplc="52C6F156" w:tentative="1">
      <w:start w:val="1"/>
      <w:numFmt w:val="bullet"/>
      <w:lvlText w:val=""/>
      <w:lvlJc w:val="left"/>
      <w:pPr>
        <w:tabs>
          <w:tab w:val="num" w:pos="4320"/>
        </w:tabs>
        <w:ind w:left="4320" w:hanging="360"/>
      </w:pPr>
      <w:rPr>
        <w:rFonts w:ascii="Wingdings" w:hAnsi="Wingdings" w:hint="default"/>
      </w:rPr>
    </w:lvl>
    <w:lvl w:ilvl="6" w:tplc="205857B0" w:tentative="1">
      <w:start w:val="1"/>
      <w:numFmt w:val="bullet"/>
      <w:lvlText w:val=""/>
      <w:lvlJc w:val="left"/>
      <w:pPr>
        <w:tabs>
          <w:tab w:val="num" w:pos="5040"/>
        </w:tabs>
        <w:ind w:left="5040" w:hanging="360"/>
      </w:pPr>
      <w:rPr>
        <w:rFonts w:ascii="Symbol" w:hAnsi="Symbol" w:hint="default"/>
      </w:rPr>
    </w:lvl>
    <w:lvl w:ilvl="7" w:tplc="6B4E050A" w:tentative="1">
      <w:start w:val="1"/>
      <w:numFmt w:val="bullet"/>
      <w:lvlText w:val="o"/>
      <w:lvlJc w:val="left"/>
      <w:pPr>
        <w:tabs>
          <w:tab w:val="num" w:pos="5760"/>
        </w:tabs>
        <w:ind w:left="5760" w:hanging="360"/>
      </w:pPr>
      <w:rPr>
        <w:rFonts w:ascii="Courier New" w:hAnsi="Courier New" w:cs="Courier New" w:hint="default"/>
      </w:rPr>
    </w:lvl>
    <w:lvl w:ilvl="8" w:tplc="A05A42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C7"/>
    <w:rsid w:val="00003185"/>
    <w:rsid w:val="00004DC9"/>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4F5F"/>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194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FA8"/>
    <w:rsid w:val="00AD34B3"/>
    <w:rsid w:val="00AD5B44"/>
    <w:rsid w:val="00AD6348"/>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0675"/>
    <w:rsid w:val="00C619A7"/>
    <w:rsid w:val="00C64E34"/>
    <w:rsid w:val="00C6545E"/>
    <w:rsid w:val="00C7097A"/>
    <w:rsid w:val="00C736E8"/>
    <w:rsid w:val="00C73D5F"/>
    <w:rsid w:val="00C965EF"/>
    <w:rsid w:val="00C97C80"/>
    <w:rsid w:val="00CA1D00"/>
    <w:rsid w:val="00CA47D3"/>
    <w:rsid w:val="00CA6288"/>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0C0E"/>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068B"/>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9A3E"/>
  <w15:docId w15:val="{DB912FB1-32B0-4A78-B75F-690E5A5F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2021-06-21T14:20:00.0000000Z</dcterms:created>
  <dcterms:modified xsi:type="dcterms:W3CDTF">2021-06-21T14:20:00.0000000Z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o203lou</vt:lpwstr>
  </property>
  <property fmtid="{D5CDD505-2E9C-101B-9397-08002B2CF9AE}" pid="3" name="Author">
    <vt:lpwstr>o203lou</vt:lpwstr>
  </property>
  <property fmtid="{D5CDD505-2E9C-101B-9397-08002B2CF9AE}" pid="4" name="cs_objectid">
    <vt:lpwstr> &lt;referentie kenmerk&gt;</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directie">
    <vt:lpwstr>WJZ/HBS</vt:lpwstr>
  </property>
  <property fmtid="{D5CDD505-2E9C-101B-9397-08002B2CF9AE}" pid="8" name="ocw_naw_adres">
    <vt:lpwstr/>
  </property>
  <property fmtid="{D5CDD505-2E9C-101B-9397-08002B2CF9AE}" pid="9" name="ocw_naw_huisnr">
    <vt:lpwstr/>
  </property>
  <property fmtid="{D5CDD505-2E9C-101B-9397-08002B2CF9AE}" pid="10" name="ocw_naw_naam">
    <vt:lpwstr/>
  </property>
  <property fmtid="{D5CDD505-2E9C-101B-9397-08002B2CF9AE}" pid="11" name="ocw_naw_org">
    <vt:lpwstr/>
  </property>
  <property fmtid="{D5CDD505-2E9C-101B-9397-08002B2CF9AE}" pid="12" name="ocw_naw_postc">
    <vt:lpwstr/>
  </property>
  <property fmtid="{D5CDD505-2E9C-101B-9397-08002B2CF9AE}" pid="13" name="ocw_naw_titela">
    <vt:lpwstr/>
  </property>
  <property fmtid="{D5CDD505-2E9C-101B-9397-08002B2CF9AE}" pid="14" name="ocw_naw_titelv">
    <vt:lpwstr/>
  </property>
  <property fmtid="{D5CDD505-2E9C-101B-9397-08002B2CF9AE}" pid="15" name="ocw_naw_tussen">
    <vt:lpwstr/>
  </property>
  <property fmtid="{D5CDD505-2E9C-101B-9397-08002B2CF9AE}" pid="16" name="ocw_naw_vrltrs">
    <vt:lpwstr/>
  </property>
  <property fmtid="{D5CDD505-2E9C-101B-9397-08002B2CF9AE}" pid="17" name="ocw_naw_woonplaats">
    <vt:lpwstr/>
  </property>
  <property fmtid="{D5CDD505-2E9C-101B-9397-08002B2CF9AE}" pid="18" name="sjabloon.edocs.documenttype">
    <vt:lpwstr>BRIEF</vt:lpwstr>
  </property>
  <property fmtid="{D5CDD505-2E9C-101B-9397-08002B2CF9AE}" pid="19" name="sjabloon.edocs.richting">
    <vt:lpwstr>UITGAAND</vt:lpwstr>
  </property>
  <property fmtid="{D5CDD505-2E9C-101B-9397-08002B2CF9AE}" pid="20" name="Template">
    <vt:lpwstr>Brief</vt:lpwstr>
  </property>
  <property fmtid="{D5CDD505-2E9C-101B-9397-08002B2CF9AE}" pid="21" name="TemplateId">
    <vt:lpwstr>E7E03CB142144F09802848874845B390</vt:lpwstr>
  </property>
  <property fmtid="{D5CDD505-2E9C-101B-9397-08002B2CF9AE}" pid="22" name="Typist">
    <vt:lpwstr>o203lou</vt:lpwstr>
  </property>
</Properties>
</file>