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57FC" w:rsidP="00BE57FC" w:rsidRDefault="00BE57FC" w14:paraId="7505B19E" w14:textId="3AD21D16">
      <w:r>
        <w:t xml:space="preserve">Geachte </w:t>
      </w:r>
      <w:r w:rsidR="000D7271">
        <w:t>V</w:t>
      </w:r>
      <w:r>
        <w:t>oorzitter,</w:t>
      </w:r>
    </w:p>
    <w:p w:rsidR="00BE57FC" w:rsidP="00BE57FC" w:rsidRDefault="00BE57FC" w14:paraId="34F642A2" w14:textId="77777777"/>
    <w:p w:rsidR="00BE57FC" w:rsidP="00BE57FC" w:rsidRDefault="00BE57FC" w14:paraId="1F8EA579" w14:textId="2002B7A5">
      <w:r>
        <w:t xml:space="preserve">Hierbij bied ik u </w:t>
      </w:r>
      <w:r w:rsidR="003A5F91">
        <w:t xml:space="preserve">graag </w:t>
      </w:r>
      <w:r w:rsidR="000D7271">
        <w:t xml:space="preserve">de beantwoording aan van de door uw Kamer gestelde vragen in het </w:t>
      </w:r>
      <w:r w:rsidR="002705F1">
        <w:t xml:space="preserve">schriftelijk </w:t>
      </w:r>
      <w:r w:rsidR="000D7271">
        <w:t>overleg</w:t>
      </w:r>
      <w:r w:rsidR="003A5F91">
        <w:t xml:space="preserve"> </w:t>
      </w:r>
      <w:r>
        <w:t xml:space="preserve">inzake </w:t>
      </w:r>
      <w:r w:rsidR="003A5F91">
        <w:t>de wijziging de Gids Proportionaliteit met betrekking tot rechtsverwerkingsclausules</w:t>
      </w:r>
      <w:r>
        <w:t>.</w:t>
      </w:r>
    </w:p>
    <w:p w:rsidR="00D22441" w:rsidP="00810C93" w:rsidRDefault="00D22441" w14:paraId="291C8F00" w14:textId="77777777"/>
    <w:p w:rsidR="00D22441" w:rsidP="00810C93" w:rsidRDefault="00D56596" w14:paraId="47A6B1B7" w14:textId="5926078A">
      <w:r w:rsidRPr="005E745F">
        <w:t>Hoogachtend,</w:t>
      </w:r>
    </w:p>
    <w:p w:rsidRPr="005E745F" w:rsidR="00BD2A85" w:rsidP="00AE5374" w:rsidRDefault="00BD2A85" w14:paraId="4BC2CA66" w14:textId="77777777"/>
    <w:p w:rsidR="00BD2A85" w:rsidP="00AE5374" w:rsidRDefault="00BD2A85" w14:paraId="0ADB7FA7" w14:textId="030218F4"/>
    <w:p w:rsidR="005809DF" w:rsidP="00AE5374" w:rsidRDefault="005809DF" w14:paraId="0283FDC5" w14:textId="77777777"/>
    <w:p w:rsidRPr="005E745F" w:rsidR="003A5F91" w:rsidP="00AE5374" w:rsidRDefault="003A5F91" w14:paraId="28CACF27" w14:textId="77777777"/>
    <w:p w:rsidRPr="005E745F" w:rsidR="00BD2A85" w:rsidP="00AE5374" w:rsidRDefault="00D56596" w14:paraId="21BCDFEB" w14:textId="77777777">
      <w:r w:rsidRPr="005E745F">
        <w:t>mr. drs. M.C.G. Keijzer</w:t>
      </w:r>
    </w:p>
    <w:p w:rsidRPr="005E745F" w:rsidR="00BD2A85" w:rsidP="00AE5374" w:rsidRDefault="00D56596" w14:paraId="65E70154" w14:textId="77777777">
      <w:r w:rsidRPr="005E745F">
        <w:t>Staatssecretaris van Economische Zaken en Klimaat</w:t>
      </w:r>
    </w:p>
    <w:p w:rsidRPr="00103280" w:rsidR="004E505E" w:rsidP="00524FB4" w:rsidRDefault="004E505E" w14:paraId="6A2ACDE0" w14:textId="77777777">
      <w:pPr>
        <w:rPr>
          <w:i/>
          <w:szCs w:val="18"/>
        </w:rPr>
      </w:pPr>
    </w:p>
    <w:p w:rsidR="00664678" w:rsidP="00810C93" w:rsidRDefault="00664678" w14:paraId="07290CD4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5418C" w14:textId="77777777" w:rsidR="009D156D" w:rsidRDefault="009D156D">
      <w:pPr>
        <w:spacing w:line="240" w:lineRule="auto"/>
      </w:pPr>
      <w:r>
        <w:separator/>
      </w:r>
    </w:p>
  </w:endnote>
  <w:endnote w:type="continuationSeparator" w:id="0">
    <w:p w14:paraId="457807A1" w14:textId="77777777" w:rsidR="009D156D" w:rsidRDefault="009D1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536FC" w14:textId="77777777" w:rsidR="004B0EE3" w:rsidRDefault="004B0E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8EA81" w14:textId="77777777" w:rsidR="00BB1AA4" w:rsidRPr="00BC3B53" w:rsidRDefault="00BB1AA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B1AA4" w14:paraId="4CF9708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B89307B" w14:textId="77777777" w:rsidR="00BB1AA4" w:rsidRDefault="00BB1AA4" w:rsidP="003F1F6B">
          <w:pPr>
            <w:pStyle w:val="Huisstijl-Rubricering"/>
          </w:pPr>
        </w:p>
      </w:tc>
      <w:tc>
        <w:tcPr>
          <w:tcW w:w="2156" w:type="dxa"/>
        </w:tcPr>
        <w:p w14:paraId="79159B73" w14:textId="77777777" w:rsidR="00BB1AA4" w:rsidRPr="00645414" w:rsidRDefault="00BB1AA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9D156D">
            <w:fldChar w:fldCharType="begin"/>
          </w:r>
          <w:r w:rsidR="009D156D">
            <w:instrText xml:space="preserve"> SECTIONPAGES   \* MERGEFORMAT </w:instrText>
          </w:r>
          <w:r w:rsidR="009D156D">
            <w:fldChar w:fldCharType="separate"/>
          </w:r>
          <w:r>
            <w:t>2</w:t>
          </w:r>
          <w:r w:rsidR="009D156D">
            <w:fldChar w:fldCharType="end"/>
          </w:r>
        </w:p>
      </w:tc>
    </w:tr>
  </w:tbl>
  <w:p w14:paraId="185EDEA9" w14:textId="77777777" w:rsidR="00BB1AA4" w:rsidRPr="00BC3B53" w:rsidRDefault="00BB1AA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B1AA4" w14:paraId="6030104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0CA4615" w14:textId="77777777" w:rsidR="00BB1AA4" w:rsidRDefault="00BB1AA4" w:rsidP="008C356D">
          <w:pPr>
            <w:pStyle w:val="Huisstijl-Rubricering"/>
          </w:pPr>
        </w:p>
      </w:tc>
      <w:tc>
        <w:tcPr>
          <w:tcW w:w="2170" w:type="dxa"/>
        </w:tcPr>
        <w:p w14:paraId="4AEF7A35" w14:textId="12CAF40D" w:rsidR="00BB1AA4" w:rsidRPr="00ED539E" w:rsidRDefault="00BB1AA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9D156D">
            <w:fldChar w:fldCharType="begin"/>
          </w:r>
          <w:r w:rsidR="009D156D">
            <w:instrText xml:space="preserve"> SECTIONPAGES   \* MERGEFORMAT </w:instrText>
          </w:r>
          <w:r w:rsidR="009D156D">
            <w:fldChar w:fldCharType="separate"/>
          </w:r>
          <w:r w:rsidR="00147C57">
            <w:t>1</w:t>
          </w:r>
          <w:r w:rsidR="009D156D">
            <w:fldChar w:fldCharType="end"/>
          </w:r>
        </w:p>
      </w:tc>
    </w:tr>
  </w:tbl>
  <w:p w14:paraId="2EED6982" w14:textId="77777777" w:rsidR="00BB1AA4" w:rsidRPr="00BC3B53" w:rsidRDefault="00BB1AA4" w:rsidP="008C356D">
    <w:pPr>
      <w:pStyle w:val="Voettekst"/>
      <w:spacing w:line="240" w:lineRule="auto"/>
      <w:rPr>
        <w:sz w:val="2"/>
        <w:szCs w:val="2"/>
      </w:rPr>
    </w:pPr>
  </w:p>
  <w:p w14:paraId="64F5616A" w14:textId="77777777" w:rsidR="00BB1AA4" w:rsidRPr="00BC3B53" w:rsidRDefault="00BB1AA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AA3BF" w14:textId="77777777" w:rsidR="009D156D" w:rsidRDefault="009D156D">
      <w:pPr>
        <w:spacing w:line="240" w:lineRule="auto"/>
      </w:pPr>
      <w:r>
        <w:separator/>
      </w:r>
    </w:p>
  </w:footnote>
  <w:footnote w:type="continuationSeparator" w:id="0">
    <w:p w14:paraId="5F492E49" w14:textId="77777777" w:rsidR="009D156D" w:rsidRDefault="009D15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E987F" w14:textId="77777777" w:rsidR="004B0EE3" w:rsidRDefault="004B0E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B1AA4" w14:paraId="4163CEC0" w14:textId="77777777" w:rsidTr="00A50CF6">
      <w:tc>
        <w:tcPr>
          <w:tcW w:w="2156" w:type="dxa"/>
          <w:shd w:val="clear" w:color="auto" w:fill="auto"/>
        </w:tcPr>
        <w:p w14:paraId="3CCDE1FF" w14:textId="77777777" w:rsidR="00BB1AA4" w:rsidRPr="005819CE" w:rsidRDefault="00BB1AA4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BB1AA4" w14:paraId="5E96FBC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CFF70CC" w14:textId="77777777" w:rsidR="00BB1AA4" w:rsidRPr="005819CE" w:rsidRDefault="00BB1AA4" w:rsidP="00A50CF6"/>
      </w:tc>
    </w:tr>
    <w:tr w:rsidR="00BB1AA4" w14:paraId="4A47FBD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146E26E" w14:textId="77777777" w:rsidR="00BB1AA4" w:rsidRDefault="00BB1AA4" w:rsidP="003A5290">
          <w:pPr>
            <w:pStyle w:val="Huisstijl-Kopje"/>
          </w:pPr>
          <w:r>
            <w:t>Ons kenmerk</w:t>
          </w:r>
        </w:p>
        <w:p w14:paraId="77697292" w14:textId="77777777" w:rsidR="00BB1AA4" w:rsidRPr="00502512" w:rsidRDefault="00BB1AA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CE-MC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>
                <w:rPr>
                  <w:b w:val="0"/>
                </w:rPr>
                <w:t>21152782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235D385D" w14:textId="77777777" w:rsidR="00BB1AA4" w:rsidRPr="005819CE" w:rsidRDefault="00BB1AA4" w:rsidP="00361A56">
          <w:pPr>
            <w:pStyle w:val="Huisstijl-Kopje"/>
          </w:pPr>
        </w:p>
      </w:tc>
    </w:tr>
  </w:tbl>
  <w:p w14:paraId="469609FA" w14:textId="77777777" w:rsidR="00BB1AA4" w:rsidRDefault="00BB1AA4" w:rsidP="008C356D">
    <w:pPr>
      <w:pStyle w:val="Koptekst"/>
      <w:rPr>
        <w:rFonts w:cs="Verdana-Bold"/>
        <w:b/>
        <w:bCs/>
        <w:smallCaps/>
        <w:szCs w:val="18"/>
      </w:rPr>
    </w:pPr>
  </w:p>
  <w:p w14:paraId="05099A9C" w14:textId="77777777" w:rsidR="00BB1AA4" w:rsidRDefault="00BB1AA4" w:rsidP="008C356D"/>
  <w:p w14:paraId="5C7CFD88" w14:textId="77777777" w:rsidR="00BB1AA4" w:rsidRPr="00740712" w:rsidRDefault="00BB1AA4" w:rsidP="008C356D"/>
  <w:p w14:paraId="42172059" w14:textId="77777777" w:rsidR="00BB1AA4" w:rsidRPr="00217880" w:rsidRDefault="00BB1AA4" w:rsidP="008C356D">
    <w:pPr>
      <w:spacing w:line="0" w:lineRule="atLeast"/>
      <w:rPr>
        <w:sz w:val="2"/>
        <w:szCs w:val="2"/>
      </w:rPr>
    </w:pPr>
  </w:p>
  <w:p w14:paraId="0C40DD49" w14:textId="77777777" w:rsidR="00BB1AA4" w:rsidRDefault="00BB1AA4" w:rsidP="004F44C2">
    <w:pPr>
      <w:pStyle w:val="Koptekst"/>
      <w:rPr>
        <w:rFonts w:cs="Verdana-Bold"/>
        <w:b/>
        <w:bCs/>
        <w:smallCaps/>
        <w:szCs w:val="18"/>
      </w:rPr>
    </w:pPr>
  </w:p>
  <w:p w14:paraId="2F760307" w14:textId="77777777" w:rsidR="00BB1AA4" w:rsidRDefault="00BB1AA4" w:rsidP="004F44C2"/>
  <w:p w14:paraId="5D5EDE49" w14:textId="77777777" w:rsidR="00BB1AA4" w:rsidRPr="00740712" w:rsidRDefault="00BB1AA4" w:rsidP="004F44C2"/>
  <w:p w14:paraId="1B827FF2" w14:textId="77777777" w:rsidR="00BB1AA4" w:rsidRPr="00217880" w:rsidRDefault="00BB1AA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B1AA4" w14:paraId="5258177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CD446B4" w14:textId="3B60AFED" w:rsidR="00BB1AA4" w:rsidRDefault="00BB1AA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6A969C5" w14:textId="77777777" w:rsidR="00BB1AA4" w:rsidRDefault="00BB1AA4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145D339" wp14:editId="2EC5052E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791198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4B6024" w14:textId="77777777" w:rsidR="00BB1AA4" w:rsidRDefault="00BB1AA4" w:rsidP="00F034D8">
          <w:pPr>
            <w:rPr>
              <w:szCs w:val="18"/>
            </w:rPr>
          </w:pPr>
        </w:p>
        <w:p w14:paraId="02B41A0D" w14:textId="77777777" w:rsidR="00BB1AA4" w:rsidRDefault="00BB1AA4"/>
      </w:tc>
    </w:tr>
  </w:tbl>
  <w:p w14:paraId="18886F7F" w14:textId="77777777" w:rsidR="00BB1AA4" w:rsidRDefault="00BB1AA4" w:rsidP="00D0609E">
    <w:pPr>
      <w:framePr w:w="6340" w:h="2750" w:hRule="exact" w:hSpace="180" w:wrap="around" w:vAnchor="page" w:hAnchor="text" w:x="3873" w:y="-140"/>
    </w:pPr>
  </w:p>
  <w:p w14:paraId="452A2803" w14:textId="77777777" w:rsidR="00BB1AA4" w:rsidRDefault="00BB1AA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B1AA4" w14:paraId="446BBAA0" w14:textId="77777777" w:rsidTr="00A50CF6">
      <w:tc>
        <w:tcPr>
          <w:tcW w:w="2160" w:type="dxa"/>
          <w:shd w:val="clear" w:color="auto" w:fill="auto"/>
        </w:tcPr>
        <w:p w14:paraId="7D4DE2DD" w14:textId="77777777" w:rsidR="00BB1AA4" w:rsidRPr="005819CE" w:rsidRDefault="00BB1AA4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30052814" w14:textId="77777777" w:rsidR="00BB1AA4" w:rsidRPr="00BE5ED9" w:rsidRDefault="00BB1AA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0DF6167" w14:textId="77777777" w:rsidR="00BB1AA4" w:rsidRDefault="00BB1AA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4A899F7" w14:textId="77777777" w:rsidR="00BB1AA4" w:rsidRPr="005B3814" w:rsidRDefault="00BB1AA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A27D037" w14:textId="0748C799" w:rsidR="00BB1AA4" w:rsidRPr="00D56596" w:rsidRDefault="00BB1AA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6011 (algemeen)</w:t>
          </w:r>
          <w:r w:rsidRPr="005819CE">
            <w:br/>
          </w:r>
          <w:r>
            <w:t>www.rijksoverheid.nl/ezk</w:t>
          </w:r>
        </w:p>
      </w:tc>
    </w:tr>
    <w:tr w:rsidR="00BB1AA4" w14:paraId="77F92D4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3E3747F" w14:textId="77777777" w:rsidR="00BB1AA4" w:rsidRPr="005819CE" w:rsidRDefault="00BB1AA4" w:rsidP="00A50CF6"/>
      </w:tc>
    </w:tr>
    <w:tr w:rsidR="00BB1AA4" w14:paraId="48C1B473" w14:textId="77777777" w:rsidTr="00A50CF6">
      <w:tc>
        <w:tcPr>
          <w:tcW w:w="2160" w:type="dxa"/>
          <w:shd w:val="clear" w:color="auto" w:fill="auto"/>
        </w:tcPr>
        <w:p w14:paraId="2D4C3599" w14:textId="77777777" w:rsidR="00BB1AA4" w:rsidRPr="005819CE" w:rsidRDefault="00BB1AA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FB0F8D6" w14:textId="77777777" w:rsidR="00BB1AA4" w:rsidRPr="005819CE" w:rsidRDefault="00BB1AA4" w:rsidP="000C0163">
          <w:pPr>
            <w:pStyle w:val="Huisstijl-Gegeven"/>
          </w:pPr>
          <w:r>
            <w:t xml:space="preserve">CE-MC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D156D">
                <w:fldChar w:fldCharType="begin"/>
              </w:r>
              <w:r w:rsidR="009D156D">
                <w:instrText xml:space="preserve"> DOCPROPERTY  "documentId"  \* MERGEFORMAT </w:instrText>
              </w:r>
              <w:r w:rsidR="009D156D">
                <w:fldChar w:fldCharType="separate"/>
              </w:r>
              <w:r>
                <w:t>21152782</w:t>
              </w:r>
              <w:r w:rsidR="009D156D">
                <w:fldChar w:fldCharType="end"/>
              </w:r>
            </w:sdtContent>
          </w:sdt>
        </w:p>
        <w:p w14:paraId="234703CF" w14:textId="77777777" w:rsidR="00BB1AA4" w:rsidRPr="005819CE" w:rsidRDefault="00BB1AA4" w:rsidP="00A50CF6">
          <w:pPr>
            <w:pStyle w:val="Huisstijl-Kopje"/>
          </w:pPr>
          <w:r>
            <w:t>Uw kenmerk</w:t>
          </w:r>
        </w:p>
        <w:p w14:paraId="7669DC69" w14:textId="70257C71" w:rsidR="00BB1AA4" w:rsidRPr="005819CE" w:rsidRDefault="00BB1AA4" w:rsidP="00A50CF6">
          <w:pPr>
            <w:pStyle w:val="Huisstijl-Gegeven"/>
          </w:pPr>
          <w:r>
            <w:t>32440</w:t>
          </w:r>
        </w:p>
        <w:p w14:paraId="56399B88" w14:textId="77777777" w:rsidR="00BB1AA4" w:rsidRPr="005819CE" w:rsidRDefault="00BB1AA4" w:rsidP="00A50CF6">
          <w:pPr>
            <w:pStyle w:val="Huisstijl-Kopje"/>
          </w:pPr>
          <w:r>
            <w:t>Bijlage(n)</w:t>
          </w:r>
        </w:p>
        <w:p w14:paraId="7B10A61E" w14:textId="77777777" w:rsidR="00BB1AA4" w:rsidRPr="005819CE" w:rsidRDefault="00BB1AA4" w:rsidP="00A50CF6">
          <w:pPr>
            <w:pStyle w:val="Huisstijl-Gegeven"/>
          </w:pPr>
          <w:r>
            <w:t>1</w:t>
          </w:r>
        </w:p>
      </w:tc>
    </w:tr>
  </w:tbl>
  <w:p w14:paraId="4A347AD1" w14:textId="77777777" w:rsidR="00BB1AA4" w:rsidRPr="00121BF0" w:rsidRDefault="00BB1AA4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B1AA4" w14:paraId="0E1A4E2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A587200" w14:textId="77777777" w:rsidR="00BB1AA4" w:rsidRPr="00BC3B53" w:rsidRDefault="00BB1AA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B1AA4" w14:paraId="0EE7A099" w14:textId="77777777" w:rsidTr="007610AA">
      <w:tc>
        <w:tcPr>
          <w:tcW w:w="7520" w:type="dxa"/>
          <w:gridSpan w:val="2"/>
          <w:shd w:val="clear" w:color="auto" w:fill="auto"/>
        </w:tcPr>
        <w:p w14:paraId="22360EEF" w14:textId="77777777" w:rsidR="00BB1AA4" w:rsidRPr="00983E8F" w:rsidRDefault="00BB1AA4" w:rsidP="00A50CF6">
          <w:pPr>
            <w:pStyle w:val="Huisstijl-Rubricering"/>
          </w:pPr>
        </w:p>
      </w:tc>
    </w:tr>
    <w:tr w:rsidR="00BB1AA4" w14:paraId="6DFA4E81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708C2C7" w14:textId="77777777" w:rsidR="00BB1AA4" w:rsidRDefault="00BB1AA4" w:rsidP="00A50CF6">
          <w:pPr>
            <w:pStyle w:val="Huisstijl-NAW"/>
          </w:pPr>
          <w:r>
            <w:t>De Voorzitter van de Tweede Kamer</w:t>
          </w:r>
        </w:p>
        <w:p w14:paraId="56254B25" w14:textId="77777777" w:rsidR="00BB1AA4" w:rsidRDefault="00BB1AA4">
          <w:pPr>
            <w:pStyle w:val="Huisstijl-NAW"/>
          </w:pPr>
          <w:r>
            <w:t>der Staten-Generaal</w:t>
          </w:r>
        </w:p>
        <w:p w14:paraId="6FC0B822" w14:textId="00EA5AD6" w:rsidR="00BB1AA4" w:rsidRDefault="00BB1AA4">
          <w:pPr>
            <w:pStyle w:val="Huisstijl-NAW"/>
          </w:pPr>
          <w:r>
            <w:t>Binnenhof 4</w:t>
          </w:r>
        </w:p>
        <w:p w14:paraId="4F64ED8E" w14:textId="4AB64139" w:rsidR="00BB1AA4" w:rsidRDefault="00BB1AA4">
          <w:pPr>
            <w:pStyle w:val="Huisstijl-NAW"/>
          </w:pPr>
          <w:r>
            <w:t>2513 AA  DEN HAAG</w:t>
          </w:r>
        </w:p>
      </w:tc>
    </w:tr>
    <w:tr w:rsidR="00BB1AA4" w14:paraId="1678C04E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6A2969C" w14:textId="77777777" w:rsidR="00BB1AA4" w:rsidRPr="00035E67" w:rsidRDefault="00BB1AA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B1AA4" w14:paraId="25A8C34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1763DD0" w14:textId="77777777" w:rsidR="00BB1AA4" w:rsidRPr="007709EF" w:rsidRDefault="00BB1AA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02E275C" w14:textId="26CECDC7" w:rsidR="00BB1AA4" w:rsidRPr="007709EF" w:rsidRDefault="005809DF" w:rsidP="00A50CF6">
          <w:r>
            <w:t>18 juni 2021</w:t>
          </w:r>
        </w:p>
      </w:tc>
    </w:tr>
    <w:tr w:rsidR="00BB1AA4" w14:paraId="34048D1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6572506" w14:textId="77777777" w:rsidR="00BB1AA4" w:rsidRPr="007709EF" w:rsidRDefault="00BB1AA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834288D" w14:textId="21F46260" w:rsidR="00BB1AA4" w:rsidRPr="007709EF" w:rsidRDefault="00BB1AA4" w:rsidP="00A50CF6">
          <w:r>
            <w:t>Aanbieding schriftelijk overleg inzake Gids Proportionaliteit</w:t>
          </w:r>
        </w:p>
      </w:tc>
    </w:tr>
  </w:tbl>
  <w:p w14:paraId="2DA5FD28" w14:textId="77777777" w:rsidR="00BB1AA4" w:rsidRPr="00BC4AE3" w:rsidRDefault="00BB1AA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F8A83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3F6C7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04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E7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DA9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2CA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A2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C2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223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87A9AD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A2CA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440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22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A0D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7C6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EA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6AD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7AE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7271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47C57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377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05F1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A5F91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0EE3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09D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A4907"/>
    <w:rsid w:val="005B3814"/>
    <w:rsid w:val="005B463E"/>
    <w:rsid w:val="005C34E1"/>
    <w:rsid w:val="005C3FE0"/>
    <w:rsid w:val="005C740C"/>
    <w:rsid w:val="005D625B"/>
    <w:rsid w:val="005E745F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00E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66211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156D"/>
    <w:rsid w:val="009E1378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E04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5374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1AA4"/>
    <w:rsid w:val="00BC2C00"/>
    <w:rsid w:val="00BC3B53"/>
    <w:rsid w:val="00BC3B96"/>
    <w:rsid w:val="00BC4AE3"/>
    <w:rsid w:val="00BC5B28"/>
    <w:rsid w:val="00BD2370"/>
    <w:rsid w:val="00BD2A85"/>
    <w:rsid w:val="00BE3F88"/>
    <w:rsid w:val="00BE4756"/>
    <w:rsid w:val="00BE57FC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596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C7746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4891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3D117"/>
  <w15:docId w15:val="{26C2FB0D-7908-4008-A3DB-28EB90FE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styleId="Verwijzingopmerking">
    <w:name w:val="annotation reference"/>
    <w:basedOn w:val="Standaardalinea-lettertype"/>
    <w:semiHidden/>
    <w:unhideWhenUsed/>
    <w:rsid w:val="009E137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E13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E137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E13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E1378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E2FF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E2FFF"/>
    <w:rsid w:val="00526379"/>
    <w:rsid w:val="00A22FC5"/>
    <w:rsid w:val="00B04E34"/>
    <w:rsid w:val="00C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2021-06-18T14:09:00.0000000Z</dcterms:created>
  <dcterms:modified xsi:type="dcterms:W3CDTF">2021-06-18T14:09:00.0000000Z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WitJ</vt:lpwstr>
  </property>
  <property fmtid="{D5CDD505-2E9C-101B-9397-08002B2CF9AE}" pid="3" name="A_ADRES">
    <vt:lpwstr>De Voorzitter van de Tweede Kamer
der Staten-Generaal
Postbus 20018
2500 EA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Dossiernummer 32440</vt:lpwstr>
  </property>
  <property fmtid="{D5CDD505-2E9C-101B-9397-08002B2CF9AE}" pid="7" name="DOCNAME">
    <vt:lpwstr>Aanbieding nota naar aanleiding van het verslag bij het Ontwerpbesluit wijziging Aanbestedingsbesluit in verband met wijziging Gids Proportionaliteit (rechtsverwerkingsclausules)</vt:lpwstr>
  </property>
  <property fmtid="{D5CDD505-2E9C-101B-9397-08002B2CF9AE}" pid="8" name="documentId">
    <vt:lpwstr>21152782</vt:lpwstr>
  </property>
  <property fmtid="{D5CDD505-2E9C-101B-9397-08002B2CF9AE}" pid="9" name="TYPE_ID">
    <vt:lpwstr>Brief</vt:lpwstr>
  </property>
</Properties>
</file>