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31678" w:rightFromText="31678" w:vertAnchor="page" w:horzAnchor="page" w:tblpX="3233" w:tblpY="2615"/>
        <w:tblW w:w="0" w:type="auto"/>
        <w:tblLayout w:type="fixed"/>
        <w:tblCellMar>
          <w:left w:w="0" w:type="dxa"/>
          <w:right w:w="0" w:type="dxa"/>
        </w:tblCellMar>
        <w:tblLook w:val="04A0" w:firstRow="1" w:lastRow="0" w:firstColumn="1" w:lastColumn="0" w:noHBand="0" w:noVBand="1"/>
      </w:tblPr>
      <w:tblGrid>
        <w:gridCol w:w="4800"/>
      </w:tblGrid>
      <w:tr w:rsidRPr="006A0667" w:rsidR="00390E94" w:rsidTr="00006ED6" w14:paraId="0AD5527D" w14:textId="77777777">
        <w:trPr>
          <w:trHeight w:val="280" w:hRule="exact"/>
        </w:trPr>
        <w:tc>
          <w:tcPr>
            <w:tcW w:w="4800" w:type="dxa"/>
            <w:shd w:val="clear" w:color="auto" w:fill="auto"/>
          </w:tcPr>
          <w:p w:rsidRPr="006A0667" w:rsidR="00390E94" w:rsidP="00006ED6" w:rsidRDefault="00F010CB" w14:paraId="100AD68B" w14:textId="77777777">
            <w:pPr>
              <w:pStyle w:val="RetouradresOpenbaarMinisterie"/>
            </w:pPr>
            <w:r>
              <w:t>Postbus 395, 3000 AJ  Rotterdam</w:t>
            </w:r>
          </w:p>
        </w:tc>
      </w:tr>
      <w:tr w:rsidRPr="006A0667" w:rsidR="00390E94" w:rsidTr="00006ED6" w14:paraId="4DA7661E" w14:textId="77777777">
        <w:trPr>
          <w:trHeight w:val="280" w:hRule="exact"/>
        </w:trPr>
        <w:tc>
          <w:tcPr>
            <w:tcW w:w="4800" w:type="dxa"/>
            <w:shd w:val="clear" w:color="auto" w:fill="auto"/>
          </w:tcPr>
          <w:p w:rsidRPr="006A0667" w:rsidR="00390E94" w:rsidP="00006ED6" w:rsidRDefault="00390E94" w14:paraId="34CA3D88" w14:textId="77777777">
            <w:pPr>
              <w:pStyle w:val="AdresvakOpenbaarMinisterie"/>
            </w:pPr>
          </w:p>
        </w:tc>
      </w:tr>
      <w:tr w:rsidRPr="006A0667" w:rsidR="00277090" w:rsidTr="00006ED6" w14:paraId="2E261C9B" w14:textId="77777777">
        <w:trPr>
          <w:trHeight w:val="280" w:hRule="exact"/>
        </w:trPr>
        <w:tc>
          <w:tcPr>
            <w:tcW w:w="4800" w:type="dxa"/>
            <w:shd w:val="clear" w:color="auto" w:fill="auto"/>
          </w:tcPr>
          <w:p w:rsidRPr="006A0667" w:rsidR="00277090" w:rsidP="00006ED6" w:rsidRDefault="00277090" w14:paraId="2A057354" w14:textId="77777777">
            <w:pPr>
              <w:pStyle w:val="AdresvakOpenbaarMinisterie"/>
            </w:pPr>
          </w:p>
        </w:tc>
      </w:tr>
      <w:tr w:rsidRPr="006A0667" w:rsidR="00390E94" w:rsidTr="00006ED6" w14:paraId="1060C643" w14:textId="77777777">
        <w:trPr>
          <w:trHeight w:val="2040"/>
        </w:trPr>
        <w:tc>
          <w:tcPr>
            <w:tcW w:w="4800" w:type="dxa"/>
            <w:shd w:val="clear" w:color="auto" w:fill="auto"/>
          </w:tcPr>
          <w:p w:rsidR="00DB0403" w:rsidP="00277090" w:rsidRDefault="00DB0403" w14:paraId="13396AF7" w14:textId="77777777">
            <w:pPr>
              <w:pStyle w:val="AdresvakOpenbaarMinisterie"/>
              <w:jc w:val="both"/>
            </w:pPr>
            <w:r>
              <w:t>Aan A.M. Brood</w:t>
            </w:r>
          </w:p>
          <w:p w:rsidR="00390E94" w:rsidP="00277090" w:rsidRDefault="00DB0403" w14:paraId="1467875C" w14:textId="0C1DE301">
            <w:pPr>
              <w:pStyle w:val="AdresvakOpenbaarMinisterie"/>
              <w:jc w:val="both"/>
            </w:pPr>
            <w:r>
              <w:t>D</w:t>
            </w:r>
            <w:r w:rsidR="00277090">
              <w:t>e griffier van de vaste commissie voor Justitie en Veiligheid</w:t>
            </w:r>
          </w:p>
          <w:p w:rsidRPr="006A0667" w:rsidR="00E80999" w:rsidP="00277090" w:rsidRDefault="00AA3DB6" w14:paraId="62C08FFD" w14:textId="77777777">
            <w:pPr>
              <w:pStyle w:val="AdresvakOpenbaarMinisterie"/>
              <w:jc w:val="both"/>
            </w:pPr>
            <w:hyperlink w:history="1" r:id="rId9">
              <w:r w:rsidRPr="00EE2560" w:rsidR="00E80999">
                <w:rPr>
                  <w:rStyle w:val="Hyperlink"/>
                </w:rPr>
                <w:t>Cie.jv@tweedekamer.nl</w:t>
              </w:r>
            </w:hyperlink>
            <w:r w:rsidR="00E80999">
              <w:t xml:space="preserve"> </w:t>
            </w:r>
          </w:p>
        </w:tc>
      </w:tr>
    </w:tbl>
    <w:p w:rsidR="00390E94" w:rsidP="00390E94" w:rsidRDefault="00390E94" w14:paraId="6BA2BAA6" w14:textId="77777777">
      <w:pPr>
        <w:pStyle w:val="ZsyAlineaTussenTabellenOpenbaarMinisterie"/>
      </w:pPr>
    </w:p>
    <w:tbl>
      <w:tblPr>
        <w:tblpPr w:leftFromText="31678" w:rightFromText="31678" w:bottomFromText="482" w:vertAnchor="page" w:horzAnchor="page" w:tblpX="1674" w:tblpY="5461"/>
        <w:tblW w:w="6379" w:type="dxa"/>
        <w:tblLayout w:type="fixed"/>
        <w:tblCellMar>
          <w:left w:w="0" w:type="dxa"/>
          <w:right w:w="0" w:type="dxa"/>
        </w:tblCellMar>
        <w:tblLook w:val="04A0" w:firstRow="1" w:lastRow="0" w:firstColumn="1" w:lastColumn="0" w:noHBand="0" w:noVBand="1"/>
      </w:tblPr>
      <w:tblGrid>
        <w:gridCol w:w="1389"/>
        <w:gridCol w:w="170"/>
        <w:gridCol w:w="4820"/>
      </w:tblGrid>
      <w:tr w:rsidRPr="009F3389" w:rsidR="00390E94" w:rsidTr="00006ED6" w14:paraId="0E4A3E65" w14:textId="77777777">
        <w:trPr>
          <w:trHeight w:val="289" w:hRule="exact"/>
        </w:trPr>
        <w:tc>
          <w:tcPr>
            <w:tcW w:w="1389" w:type="dxa"/>
            <w:shd w:val="clear" w:color="auto" w:fill="auto"/>
          </w:tcPr>
          <w:p w:rsidRPr="009F3389" w:rsidR="00390E94" w:rsidP="00006ED6" w:rsidRDefault="00390E94" w14:paraId="5CDF68FD" w14:textId="77777777">
            <w:pPr>
              <w:pStyle w:val="DocumentgegevenskopjeOpenbaarMinisterie"/>
              <w:rPr>
                <w:rFonts w:eastAsia="Calibri"/>
              </w:rPr>
            </w:pPr>
            <w:r w:rsidRPr="009F3389">
              <w:rPr>
                <w:rFonts w:eastAsia="Calibri"/>
              </w:rPr>
              <w:t>Datum</w:t>
            </w:r>
          </w:p>
        </w:tc>
        <w:tc>
          <w:tcPr>
            <w:tcW w:w="170" w:type="dxa"/>
          </w:tcPr>
          <w:p w:rsidRPr="009F3389" w:rsidR="00390E94" w:rsidP="00006ED6" w:rsidRDefault="00390E94" w14:paraId="01CBA754" w14:textId="77777777">
            <w:pPr>
              <w:pStyle w:val="DocumentgegevensOpenbaarMinisterie"/>
              <w:jc w:val="right"/>
              <w:rPr>
                <w:rFonts w:eastAsia="Calibri"/>
                <w:lang w:eastAsia="en-US"/>
              </w:rPr>
            </w:pPr>
          </w:p>
        </w:tc>
        <w:tc>
          <w:tcPr>
            <w:tcW w:w="4820" w:type="dxa"/>
            <w:shd w:val="clear" w:color="auto" w:fill="auto"/>
          </w:tcPr>
          <w:p w:rsidRPr="004B6D36" w:rsidR="00390E94" w:rsidP="007D6CE3" w:rsidRDefault="00457502" w14:paraId="7CDEE6D4" w14:textId="54011335">
            <w:pPr>
              <w:pStyle w:val="DocumentgegevensdatumOpenbaarMinisterie"/>
              <w:rPr>
                <w:rFonts w:eastAsia="Calibri"/>
              </w:rPr>
            </w:pPr>
            <w:r>
              <w:rPr>
                <w:rFonts w:eastAsia="Calibri"/>
              </w:rPr>
              <w:t>1</w:t>
            </w:r>
            <w:r w:rsidR="007D6CE3">
              <w:rPr>
                <w:rFonts w:eastAsia="Calibri"/>
              </w:rPr>
              <w:t>5</w:t>
            </w:r>
            <w:r w:rsidR="00476579">
              <w:rPr>
                <w:rFonts w:eastAsia="Calibri"/>
              </w:rPr>
              <w:t xml:space="preserve"> juni 2</w:t>
            </w:r>
            <w:r>
              <w:rPr>
                <w:rFonts w:eastAsia="Calibri"/>
              </w:rPr>
              <w:t>021</w:t>
            </w:r>
          </w:p>
        </w:tc>
      </w:tr>
      <w:tr w:rsidRPr="009F3389" w:rsidR="00390E94" w:rsidTr="00006ED6" w14:paraId="37581516" w14:textId="77777777">
        <w:trPr>
          <w:trHeight w:val="289" w:hRule="exact"/>
        </w:trPr>
        <w:tc>
          <w:tcPr>
            <w:tcW w:w="1389" w:type="dxa"/>
            <w:shd w:val="clear" w:color="auto" w:fill="auto"/>
          </w:tcPr>
          <w:p w:rsidRPr="009F3389" w:rsidR="00390E94" w:rsidP="00006ED6" w:rsidRDefault="00390E94" w14:paraId="514857F8" w14:textId="77777777">
            <w:pPr>
              <w:pStyle w:val="DocumentgegevenskopjeOnsKenmerkOpenbaarMinisterie"/>
              <w:rPr>
                <w:rFonts w:eastAsia="Calibri"/>
              </w:rPr>
            </w:pPr>
            <w:r w:rsidRPr="009F3389">
              <w:rPr>
                <w:rFonts w:eastAsia="Calibri"/>
              </w:rPr>
              <w:t>Ons kenmerk</w:t>
            </w:r>
          </w:p>
        </w:tc>
        <w:tc>
          <w:tcPr>
            <w:tcW w:w="170" w:type="dxa"/>
          </w:tcPr>
          <w:p w:rsidRPr="009F3389" w:rsidR="00390E94" w:rsidP="00006ED6" w:rsidRDefault="00390E94" w14:paraId="5F63B689" w14:textId="77777777">
            <w:pPr>
              <w:pStyle w:val="DocumentgegevensOpenbaarMinisterie"/>
              <w:jc w:val="right"/>
              <w:rPr>
                <w:rFonts w:eastAsia="Calibri"/>
                <w:lang w:eastAsia="en-US"/>
              </w:rPr>
            </w:pPr>
          </w:p>
        </w:tc>
        <w:tc>
          <w:tcPr>
            <w:tcW w:w="4820" w:type="dxa"/>
            <w:shd w:val="clear" w:color="auto" w:fill="auto"/>
          </w:tcPr>
          <w:p w:rsidRPr="005E4A3C" w:rsidR="00390E94" w:rsidP="00006ED6" w:rsidRDefault="001C4206" w14:paraId="0F5E7FC3" w14:textId="22636753">
            <w:pPr>
              <w:pStyle w:val="DocumentgegevensOnsKenmerkOpenbaarMinisterie"/>
              <w:rPr>
                <w:rFonts w:eastAsia="Calibri"/>
              </w:rPr>
            </w:pPr>
            <w:r>
              <w:rPr>
                <w:rFonts w:eastAsia="Calibri"/>
              </w:rPr>
              <w:t>LP/21/003929</w:t>
            </w:r>
          </w:p>
        </w:tc>
      </w:tr>
      <w:tr w:rsidRPr="009F3389" w:rsidR="00390E94" w:rsidTr="00006ED6" w14:paraId="0613B42C" w14:textId="77777777">
        <w:trPr>
          <w:trHeight w:val="289"/>
        </w:trPr>
        <w:tc>
          <w:tcPr>
            <w:tcW w:w="1389" w:type="dxa"/>
            <w:shd w:val="clear" w:color="auto" w:fill="auto"/>
          </w:tcPr>
          <w:p w:rsidRPr="009F3389" w:rsidR="00390E94" w:rsidP="00006ED6" w:rsidRDefault="00390E94" w14:paraId="05F49EAA" w14:textId="77777777">
            <w:pPr>
              <w:pStyle w:val="DocumentgegevenskopjeOpenbaarMinisterie"/>
              <w:rPr>
                <w:rFonts w:eastAsia="Calibri"/>
              </w:rPr>
            </w:pPr>
            <w:r w:rsidRPr="009F3389">
              <w:rPr>
                <w:rFonts w:eastAsia="Calibri"/>
              </w:rPr>
              <w:t>Onderwerp</w:t>
            </w:r>
          </w:p>
        </w:tc>
        <w:tc>
          <w:tcPr>
            <w:tcW w:w="170" w:type="dxa"/>
          </w:tcPr>
          <w:p w:rsidRPr="009F3389" w:rsidR="00390E94" w:rsidP="00006ED6" w:rsidRDefault="00390E94" w14:paraId="14778CF1" w14:textId="77777777">
            <w:pPr>
              <w:pStyle w:val="DocumentgegevensOpenbaarMinisterie"/>
              <w:jc w:val="right"/>
              <w:rPr>
                <w:rFonts w:eastAsia="Calibri"/>
                <w:lang w:eastAsia="en-US"/>
              </w:rPr>
            </w:pPr>
          </w:p>
        </w:tc>
        <w:tc>
          <w:tcPr>
            <w:tcW w:w="4820" w:type="dxa"/>
            <w:shd w:val="clear" w:color="auto" w:fill="auto"/>
          </w:tcPr>
          <w:p w:rsidRPr="009F3389" w:rsidR="00390E94" w:rsidP="00006ED6" w:rsidRDefault="007654C8" w14:paraId="4966C155" w14:textId="77777777">
            <w:pPr>
              <w:pStyle w:val="DocumentgegevensOpenbaarMinisterie"/>
              <w:rPr>
                <w:rFonts w:eastAsia="Calibri"/>
                <w:lang w:eastAsia="en-US"/>
              </w:rPr>
            </w:pPr>
            <w:r>
              <w:rPr>
                <w:rFonts w:eastAsia="Calibri"/>
                <w:lang w:eastAsia="en-US"/>
              </w:rPr>
              <w:t>Rondetafel Syriegangers vaste commissie JenV</w:t>
            </w:r>
          </w:p>
        </w:tc>
      </w:tr>
    </w:tbl>
    <w:p w:rsidR="00E80999" w:rsidP="00835548" w:rsidRDefault="00E80999" w14:paraId="3CF3AABD" w14:textId="77777777">
      <w:pPr>
        <w:pStyle w:val="BasistekstOpenbaarMinisterie"/>
      </w:pPr>
      <w:r>
        <w:t>Geachte vaste commissie voor Justitie en Veiligheid,</w:t>
      </w:r>
    </w:p>
    <w:p w:rsidR="00E80999" w:rsidP="00835548" w:rsidRDefault="00E80999" w14:paraId="6AE9FBAF" w14:textId="77777777">
      <w:pPr>
        <w:pStyle w:val="BasistekstOpenbaarMinisterie"/>
      </w:pPr>
    </w:p>
    <w:p w:rsidR="00E80999" w:rsidP="00835548" w:rsidRDefault="00E80999" w14:paraId="2D695F69" w14:textId="3C64DD63">
      <w:pPr>
        <w:pStyle w:val="BasistekstOpenbaarMinisterie"/>
      </w:pPr>
      <w:r>
        <w:t xml:space="preserve">U heeft gevraagd aan het Openbaar Ministerie (hierna: OM) om een gespreksnotitie </w:t>
      </w:r>
      <w:r w:rsidR="006945BA">
        <w:t>ten be</w:t>
      </w:r>
      <w:r>
        <w:t xml:space="preserve">hoeve van het rondetafelgesprek </w:t>
      </w:r>
      <w:r w:rsidR="00457502">
        <w:t>met uw commissie over</w:t>
      </w:r>
      <w:r w:rsidR="00277B52">
        <w:t xml:space="preserve"> de  d</w:t>
      </w:r>
      <w:r w:rsidR="002E66CD">
        <w:t>reiging van Syrië</w:t>
      </w:r>
      <w:r w:rsidR="00457502">
        <w:t xml:space="preserve">gangers voor de nationale veiligheid. Bij deze maak ik graag gebruik van deze gelegenheid om de positie van het </w:t>
      </w:r>
      <w:r w:rsidR="002842BB">
        <w:t>OM</w:t>
      </w:r>
      <w:r w:rsidR="00457502">
        <w:t xml:space="preserve"> toe te lichten aangaande deze kwestie.</w:t>
      </w:r>
    </w:p>
    <w:p w:rsidR="00113280" w:rsidP="00835548" w:rsidRDefault="00113280" w14:paraId="3E7E1C48" w14:textId="77777777">
      <w:pPr>
        <w:pStyle w:val="BasistekstOpenbaarMinisterie"/>
      </w:pPr>
    </w:p>
    <w:p w:rsidRPr="00E95AC2" w:rsidR="00E95AC2" w:rsidP="00E95AC2" w:rsidRDefault="00457502" w14:paraId="070FC788" w14:textId="71217847">
      <w:pPr>
        <w:pStyle w:val="BasistekstOpenbaarMinisterie"/>
      </w:pPr>
      <w:r>
        <w:t xml:space="preserve">Laat mij voorop stellen dat nationale veiligheid niet het domein is van het </w:t>
      </w:r>
      <w:r w:rsidR="00E95AC2">
        <w:t>OM</w:t>
      </w:r>
      <w:r>
        <w:t xml:space="preserve">, en zodoende zal ik daar ook geen uitspraken over doen. Het </w:t>
      </w:r>
      <w:r w:rsidR="00E95AC2">
        <w:t>OM</w:t>
      </w:r>
      <w:r>
        <w:t xml:space="preserve"> is verantwoordelijk voor de strafrechtelijke handhaving van de (inter)nationale rec</w:t>
      </w:r>
      <w:r w:rsidR="00E95AC2">
        <w:t xml:space="preserve">htsorde. Het OM stelt zich zodoende op </w:t>
      </w:r>
      <w:r w:rsidRPr="00E95AC2" w:rsidR="00E95AC2">
        <w:t xml:space="preserve">het standpunt dat voor alle uitreizigers er ingezet wordt op vervolging en berechting, opdat gepleegde ernstige misdrijven door Nederlandse ingezetenen niet straffeloos blijven. </w:t>
      </w:r>
      <w:r w:rsidR="008D0476">
        <w:t>Nederland heeft zich hier ook internationaal aan gecommitteerd.</w:t>
      </w:r>
      <w:r w:rsidR="008D0476">
        <w:rPr>
          <w:rStyle w:val="Voetnootmarkering"/>
        </w:rPr>
        <w:footnoteReference w:id="1"/>
      </w:r>
      <w:r w:rsidR="008D0476">
        <w:t xml:space="preserve"> Het </w:t>
      </w:r>
      <w:r w:rsidR="006945BA">
        <w:t>OM</w:t>
      </w:r>
      <w:r w:rsidR="008D0476">
        <w:t xml:space="preserve"> geeft aan deze internationale verplichtingen gevolg door tegen uitreizigers die worden verdacht van terroristische activiteiten strafrechtelijke onderzoeken te openen en vervolgens de uitreizigers wereldwijd te signaleren</w:t>
      </w:r>
      <w:r w:rsidR="00971D66">
        <w:t xml:space="preserve"> teneinde hen te traceren en naar Nederland overgebracht te laten krijgen ter berechting</w:t>
      </w:r>
      <w:r w:rsidR="008D0476">
        <w:t>.</w:t>
      </w:r>
      <w:r w:rsidR="00476579">
        <w:t xml:space="preserve"> </w:t>
      </w:r>
    </w:p>
    <w:p w:rsidR="00E80999" w:rsidP="00835548" w:rsidRDefault="00E80999" w14:paraId="036669ED" w14:textId="77777777">
      <w:pPr>
        <w:pStyle w:val="BasistekstOpenbaarMinisterie"/>
      </w:pPr>
    </w:p>
    <w:p w:rsidR="00025959" w:rsidP="00025959" w:rsidRDefault="00025959" w14:paraId="0AFA6173" w14:textId="69A280D3">
      <w:pPr>
        <w:pStyle w:val="BasistekstOpenbaarMinisterie"/>
        <w:rPr>
          <w:szCs w:val="28"/>
        </w:rPr>
      </w:pPr>
      <w:r>
        <w:t>Mochten uitreizigers vervolgens in Nederland komen, dan zullen zij worden aangehouden. Zowel het OM als de politie hebben gespecialiseerde teams die zich bezig houden met de opsporing en vervolging van terroristische misdrijven, en</w:t>
      </w:r>
      <w:r w:rsidR="00971D66">
        <w:t xml:space="preserve"> </w:t>
      </w:r>
      <w:r>
        <w:t xml:space="preserve">internationale misdrijven. </w:t>
      </w:r>
      <w:r w:rsidRPr="009B3407">
        <w:rPr>
          <w:szCs w:val="28"/>
        </w:rPr>
        <w:t xml:space="preserve">Voor welke misdrijven </w:t>
      </w:r>
      <w:r w:rsidR="001070DD">
        <w:rPr>
          <w:szCs w:val="28"/>
        </w:rPr>
        <w:t xml:space="preserve">uitreizigers </w:t>
      </w:r>
      <w:r>
        <w:rPr>
          <w:szCs w:val="28"/>
        </w:rPr>
        <w:t>in Nederland</w:t>
      </w:r>
      <w:r w:rsidRPr="009B3407">
        <w:rPr>
          <w:szCs w:val="28"/>
        </w:rPr>
        <w:t xml:space="preserve"> vervolgd kunnen worden, is afhankelijk van de bewijspositie. Om </w:t>
      </w:r>
      <w:r w:rsidR="001070DD">
        <w:rPr>
          <w:szCs w:val="28"/>
        </w:rPr>
        <w:t>uitreizigers</w:t>
      </w:r>
      <w:r w:rsidRPr="009B3407">
        <w:rPr>
          <w:szCs w:val="28"/>
        </w:rPr>
        <w:t xml:space="preserve"> succesvol te kunnen vervolgen voor </w:t>
      </w:r>
      <w:r w:rsidR="00971D66">
        <w:rPr>
          <w:szCs w:val="28"/>
        </w:rPr>
        <w:t>i</w:t>
      </w:r>
      <w:r w:rsidRPr="009B3407">
        <w:rPr>
          <w:szCs w:val="28"/>
        </w:rPr>
        <w:t xml:space="preserve">nternationale </w:t>
      </w:r>
      <w:r w:rsidR="00971D66">
        <w:rPr>
          <w:szCs w:val="28"/>
        </w:rPr>
        <w:t>m</w:t>
      </w:r>
      <w:r w:rsidRPr="009B3407">
        <w:rPr>
          <w:szCs w:val="28"/>
        </w:rPr>
        <w:t xml:space="preserve">isdrijven dienen er concrete, </w:t>
      </w:r>
      <w:r w:rsidRPr="009B3407">
        <w:rPr>
          <w:szCs w:val="28"/>
        </w:rPr>
        <w:lastRenderedPageBreak/>
        <w:t>op de individu herleidbare, handelingen bewezen te worden</w:t>
      </w:r>
      <w:r w:rsidR="00971D66">
        <w:rPr>
          <w:szCs w:val="28"/>
        </w:rPr>
        <w:t xml:space="preserve"> die gekwalificeerd kunnen worden als internationale misdrijven</w:t>
      </w:r>
      <w:r w:rsidRPr="009B3407">
        <w:rPr>
          <w:szCs w:val="28"/>
        </w:rPr>
        <w:t>.</w:t>
      </w:r>
      <w:r>
        <w:rPr>
          <w:szCs w:val="28"/>
        </w:rPr>
        <w:t xml:space="preserve"> </w:t>
      </w:r>
      <w:r w:rsidRPr="009B3407">
        <w:rPr>
          <w:szCs w:val="28"/>
        </w:rPr>
        <w:t xml:space="preserve">Het enkel als </w:t>
      </w:r>
      <w:r w:rsidR="008A6EC6">
        <w:rPr>
          <w:szCs w:val="28"/>
        </w:rPr>
        <w:t>lid van een terroristische organisatie</w:t>
      </w:r>
      <w:r w:rsidRPr="009B3407">
        <w:rPr>
          <w:szCs w:val="28"/>
        </w:rPr>
        <w:t xml:space="preserve"> hebben deelgenomen aan de strijd in Syrië en/of Irak is daarvoor onvoldoende. Indien het OM beschikt over concrete aanwijzingen</w:t>
      </w:r>
      <w:r>
        <w:rPr>
          <w:szCs w:val="28"/>
        </w:rPr>
        <w:t xml:space="preserve"> dat éé</w:t>
      </w:r>
      <w:r w:rsidR="001070DD">
        <w:rPr>
          <w:szCs w:val="28"/>
        </w:rPr>
        <w:t xml:space="preserve">n of meer Nederlandse uitreizigers </w:t>
      </w:r>
      <w:r w:rsidRPr="009B3407">
        <w:rPr>
          <w:szCs w:val="28"/>
        </w:rPr>
        <w:t xml:space="preserve">zich schuldig hebben gemaakt </w:t>
      </w:r>
      <w:r w:rsidRPr="008E05AB">
        <w:rPr>
          <w:color w:val="auto"/>
          <w:szCs w:val="28"/>
        </w:rPr>
        <w:t xml:space="preserve">hebben aan </w:t>
      </w:r>
      <w:r w:rsidRPr="008E05AB" w:rsidR="00F12CF2">
        <w:rPr>
          <w:color w:val="auto"/>
        </w:rPr>
        <w:t>bijvoorbeeld oorlogsmisdrijven, misdrijven tegen de menselijkheid of genocide</w:t>
      </w:r>
      <w:r w:rsidRPr="008E05AB">
        <w:rPr>
          <w:color w:val="auto"/>
          <w:szCs w:val="28"/>
        </w:rPr>
        <w:t xml:space="preserve">, zal dit </w:t>
      </w:r>
      <w:r w:rsidRPr="008E05AB" w:rsidR="00971D66">
        <w:rPr>
          <w:color w:val="auto"/>
          <w:szCs w:val="28"/>
        </w:rPr>
        <w:t xml:space="preserve">uiteraard </w:t>
      </w:r>
      <w:r w:rsidRPr="008E05AB">
        <w:rPr>
          <w:color w:val="auto"/>
          <w:szCs w:val="28"/>
        </w:rPr>
        <w:t xml:space="preserve">nader worden onderzocht. Zonder daarbij in te gaan op individuele </w:t>
      </w:r>
      <w:r>
        <w:rPr>
          <w:szCs w:val="28"/>
        </w:rPr>
        <w:t>zaken, zijn er i</w:t>
      </w:r>
      <w:r w:rsidR="001070DD">
        <w:rPr>
          <w:szCs w:val="28"/>
        </w:rPr>
        <w:t>nmiddels meerdere uitreizigers</w:t>
      </w:r>
      <w:r>
        <w:rPr>
          <w:szCs w:val="28"/>
        </w:rPr>
        <w:t xml:space="preserve"> </w:t>
      </w:r>
      <w:r w:rsidR="00A427E3">
        <w:rPr>
          <w:szCs w:val="28"/>
        </w:rPr>
        <w:t xml:space="preserve">vervolgd </w:t>
      </w:r>
      <w:r w:rsidR="00B92628">
        <w:rPr>
          <w:szCs w:val="28"/>
        </w:rPr>
        <w:t xml:space="preserve">voor internationale misdrijven in combinatie met terroristische misdrijven. </w:t>
      </w:r>
      <w:r w:rsidRPr="008E05AB" w:rsidR="008E05AB">
        <w:rPr>
          <w:szCs w:val="28"/>
        </w:rPr>
        <w:t xml:space="preserve">Door, naast het lidmaatschap van </w:t>
      </w:r>
      <w:r w:rsidR="008E05AB">
        <w:rPr>
          <w:szCs w:val="28"/>
        </w:rPr>
        <w:t>terroristische organisatie</w:t>
      </w:r>
      <w:r w:rsidRPr="008E05AB" w:rsidR="008E05AB">
        <w:rPr>
          <w:szCs w:val="28"/>
        </w:rPr>
        <w:t>, waar redelijkerwijs mogelijk ook voor concrete gepleegde misdrijven te vervolgen, probeert het OM ook zoveel als mogelijk recht te doen aan het leed dat slachtoffers is aangedaan.</w:t>
      </w:r>
    </w:p>
    <w:p w:rsidR="00025959" w:rsidP="00835548" w:rsidRDefault="00025959" w14:paraId="42791CAB" w14:textId="77777777">
      <w:pPr>
        <w:pStyle w:val="BasistekstOpenbaarMinisterie"/>
      </w:pPr>
    </w:p>
    <w:p w:rsidR="00247EA7" w:rsidP="00E95AC2" w:rsidRDefault="00E95AC2" w14:paraId="64ED0B58" w14:textId="724F7FA8">
      <w:pPr>
        <w:pStyle w:val="BasistekstOpenbaarMinisterie"/>
      </w:pPr>
      <w:r w:rsidRPr="00E95AC2">
        <w:t>Voor de uitreizigers</w:t>
      </w:r>
      <w:r w:rsidR="008D0476">
        <w:t xml:space="preserve"> (hierna: verdachten)</w:t>
      </w:r>
      <w:r w:rsidRPr="00E95AC2">
        <w:t xml:space="preserve"> die momenteel vast zitten in kampen in Noordoost</w:t>
      </w:r>
      <w:r w:rsidR="00B92628">
        <w:t>-</w:t>
      </w:r>
      <w:r w:rsidRPr="00E95AC2">
        <w:t>Syrië, geldt dat het OM wetenschap heeft van hun verblijfplaats. Velen van hen hebben middels een advocaat expliciet aangegeven aanwezig te willen zijn bij een eventuele strafrechtelijke vervolging in Nederland. Daardoor bestaat er in deze casussen handelingsperspectief voor de Nederlandse overheid.</w:t>
      </w:r>
      <w:r w:rsidR="003157C2">
        <w:t xml:space="preserve"> </w:t>
      </w:r>
      <w:r w:rsidRPr="00FB5248" w:rsidR="00F133E5">
        <w:t xml:space="preserve">Het aanwezigheidsrecht is een van de pijlers van de strafrechtelijke rechtsbescherming, en is </w:t>
      </w:r>
      <w:r w:rsidR="001D6D6B">
        <w:t>onder meer verankerd in artikel</w:t>
      </w:r>
      <w:r w:rsidR="00F133E5">
        <w:t xml:space="preserve"> 6 van het Europees </w:t>
      </w:r>
      <w:r w:rsidRPr="00FB5248" w:rsidR="00F133E5">
        <w:t>V</w:t>
      </w:r>
      <w:r w:rsidR="00F133E5">
        <w:t xml:space="preserve">erdrag voor de </w:t>
      </w:r>
      <w:r w:rsidRPr="00FB5248" w:rsidR="00F133E5">
        <w:t>R</w:t>
      </w:r>
      <w:r w:rsidR="00F133E5">
        <w:t xml:space="preserve">echten </w:t>
      </w:r>
      <w:r w:rsidRPr="001D6D6B" w:rsidR="001D6D6B">
        <w:t>van</w:t>
      </w:r>
      <w:r w:rsidRPr="001D6D6B" w:rsidR="00F133E5">
        <w:t xml:space="preserve"> de</w:t>
      </w:r>
      <w:r w:rsidR="00F133E5">
        <w:t xml:space="preserve"> </w:t>
      </w:r>
      <w:r w:rsidRPr="00FB5248" w:rsidR="00F133E5">
        <w:t>M</w:t>
      </w:r>
      <w:r w:rsidR="00F133E5">
        <w:t>ens</w:t>
      </w:r>
      <w:r w:rsidR="001D6D6B">
        <w:t xml:space="preserve"> (EVRM)</w:t>
      </w:r>
      <w:r w:rsidRPr="00FB5248" w:rsidR="00F133E5">
        <w:t>. De verdachte dient immers in de gelegenheid te worden gesteld de beschuldigingen aan zijn/haar adres van de zijde van het OM te kunnen tegenspreken.</w:t>
      </w:r>
      <w:r w:rsidR="00F133E5">
        <w:t xml:space="preserve"> </w:t>
      </w:r>
      <w:r w:rsidR="000702B2">
        <w:t xml:space="preserve">Gelet </w:t>
      </w:r>
      <w:r w:rsidR="00247EA7">
        <w:t xml:space="preserve">hierop </w:t>
      </w:r>
      <w:r w:rsidR="000702B2">
        <w:t>en de bestaande mogelijkheden om verdachten in kampen naar Nederland te halen, is het OM van oordeel dat een succesvolle berechting bij verstek juridisch niet haalbaar is.</w:t>
      </w:r>
      <w:r w:rsidR="00CA4C1F">
        <w:t xml:space="preserve"> Dat zou enkel </w:t>
      </w:r>
      <w:r w:rsidR="00247EA7">
        <w:t xml:space="preserve">kunnen </w:t>
      </w:r>
      <w:r w:rsidR="00CA4C1F">
        <w:t>in de uitzonderlijke situatie waarbij een verdachte ondubbelzinnig afstand doet van zijn of haar recht om aanwezig te zijn.</w:t>
      </w:r>
      <w:r w:rsidR="00D74567">
        <w:t xml:space="preserve"> Dat is niet aan de orde, en zodoende brengt het OM deze zaken ook niet (bij verstek) aan bij de rechtbank.</w:t>
      </w:r>
    </w:p>
    <w:p w:rsidR="00274626" w:rsidP="00E95AC2" w:rsidRDefault="00274626" w14:paraId="3D634580" w14:textId="77777777">
      <w:pPr>
        <w:pStyle w:val="BasistekstOpenbaarMinisterie"/>
      </w:pPr>
    </w:p>
    <w:p w:rsidR="000702B2" w:rsidP="0052701E" w:rsidRDefault="00304DF1" w14:paraId="26214CA5" w14:textId="54A15294">
      <w:pPr>
        <w:pStyle w:val="BasistekstOpenbaarMinisterie"/>
      </w:pPr>
      <w:r>
        <w:t>I</w:t>
      </w:r>
      <w:r w:rsidR="000702B2">
        <w:t xml:space="preserve">nmiddels </w:t>
      </w:r>
      <w:r>
        <w:t xml:space="preserve">doet </w:t>
      </w:r>
      <w:r w:rsidR="000702B2">
        <w:t xml:space="preserve">de situatie zich voor waarbij voor een aantal verdachten de advocaat een verzoek tot beëindiging van de strafzaak heeft ingediend zoals omschreven in artikel 29f </w:t>
      </w:r>
      <w:r w:rsidR="00247EA7">
        <w:t xml:space="preserve">Wetboek van </w:t>
      </w:r>
      <w:r w:rsidRPr="00C1696F" w:rsidR="00247EA7">
        <w:t>S</w:t>
      </w:r>
      <w:r w:rsidRPr="00C1696F" w:rsidR="000702B2">
        <w:t xml:space="preserve">trafvordering. </w:t>
      </w:r>
      <w:r w:rsidRPr="00B42ABF" w:rsidR="008D0476">
        <w:t xml:space="preserve">Dit heeft </w:t>
      </w:r>
      <w:r w:rsidRPr="00B42ABF" w:rsidR="007D3BC2">
        <w:t xml:space="preserve">in deze zaken </w:t>
      </w:r>
      <w:r w:rsidRPr="00B42ABF" w:rsidR="008D0476">
        <w:t xml:space="preserve">geleid tot </w:t>
      </w:r>
      <w:r w:rsidRPr="00B42ABF" w:rsidR="007D3BC2">
        <w:t xml:space="preserve">beschikkingen van de rechtbank Rotterdam met daarin een opdracht aan het OM om </w:t>
      </w:r>
      <w:r w:rsidRPr="00B42ABF" w:rsidR="00392C77">
        <w:t>een bevel gevangenneming ter uitlevering van verdachte onder de aandacht te brengen van de Minister van Justitie en Veiligheid teneinde al het nodige te doen om vervolging in Nederland mogelijk te maken</w:t>
      </w:r>
      <w:r w:rsidRPr="00C1696F" w:rsidR="001D6D6B">
        <w:t xml:space="preserve">. Indien de minister van Justitie en Veiligheid </w:t>
      </w:r>
      <w:r w:rsidRPr="00C1696F" w:rsidR="008D0476">
        <w:t>zich onvoldoende inspant om aan dit gerechtelijk bevel</w:t>
      </w:r>
      <w:r w:rsidR="008D0476">
        <w:t xml:space="preserve"> te voldoen, is er een kans dat de rechter het verzoek zal toewijzen. Dit betekent ook </w:t>
      </w:r>
      <w:r w:rsidR="008D0476">
        <w:rPr>
          <w:rFonts w:cs="Utopia"/>
        </w:rPr>
        <w:t xml:space="preserve">dat de strafrechtelijke signalering ter fine van uit- of overlevering niet langer gehandhaafd kan blijven. </w:t>
      </w:r>
      <w:r w:rsidR="008D0476">
        <w:t xml:space="preserve">Immers, de verdachte wordt in Nederland niet meer gezocht ten behoeve van een vervolging en berechting. </w:t>
      </w:r>
      <w:r w:rsidR="00EB3B02">
        <w:t>Dit is een definitieve beslissing</w:t>
      </w:r>
      <w:r w:rsidR="001D6D6B">
        <w:t xml:space="preserve"> waartegen geen hoger beroep kan worden ingesteld</w:t>
      </w:r>
      <w:r w:rsidR="00EB3B02">
        <w:t xml:space="preserve">. </w:t>
      </w:r>
      <w:r w:rsidR="00A444AB">
        <w:t xml:space="preserve">De verdachte kan </w:t>
      </w:r>
      <w:r w:rsidR="00A444AB">
        <w:lastRenderedPageBreak/>
        <w:t xml:space="preserve">zich </w:t>
      </w:r>
      <w:r w:rsidR="00736259">
        <w:t xml:space="preserve">vervolgens </w:t>
      </w:r>
      <w:r w:rsidR="00A444AB">
        <w:t>vrij</w:t>
      </w:r>
      <w:r w:rsidR="00247EA7">
        <w:t xml:space="preserve"> bewegen</w:t>
      </w:r>
      <w:r w:rsidR="00A444AB">
        <w:t xml:space="preserve"> naar </w:t>
      </w:r>
      <w:r w:rsidR="008D0476">
        <w:t>landen</w:t>
      </w:r>
      <w:r w:rsidR="00247EA7">
        <w:t xml:space="preserve">, </w:t>
      </w:r>
      <w:r w:rsidR="00A444AB">
        <w:t>waaronder</w:t>
      </w:r>
      <w:r w:rsidR="007D5478">
        <w:t xml:space="preserve"> </w:t>
      </w:r>
      <w:r w:rsidR="008E1BBD">
        <w:t xml:space="preserve">dus </w:t>
      </w:r>
      <w:r w:rsidR="007D5478">
        <w:t>ook</w:t>
      </w:r>
      <w:r w:rsidR="00A444AB">
        <w:t xml:space="preserve"> </w:t>
      </w:r>
      <w:r w:rsidRPr="0052701E" w:rsidR="00A444AB">
        <w:t>naar</w:t>
      </w:r>
      <w:r w:rsidR="00A444AB">
        <w:t xml:space="preserve"> Nederland. Mocht </w:t>
      </w:r>
      <w:r w:rsidR="00736259">
        <w:t xml:space="preserve">de </w:t>
      </w:r>
      <w:r w:rsidR="00A444AB">
        <w:t xml:space="preserve">verdachte ooit naar Nederland </w:t>
      </w:r>
      <w:r w:rsidR="00517196">
        <w:t xml:space="preserve">komen, dan kan betrokkene </w:t>
      </w:r>
      <w:r w:rsidR="008E1BBD">
        <w:t xml:space="preserve">echter </w:t>
      </w:r>
      <w:r w:rsidR="00517196">
        <w:t xml:space="preserve">niet meer voor </w:t>
      </w:r>
      <w:r w:rsidR="00736259">
        <w:t xml:space="preserve">de </w:t>
      </w:r>
      <w:r w:rsidR="00517196">
        <w:t>feiten</w:t>
      </w:r>
      <w:r w:rsidR="00736259">
        <w:t xml:space="preserve"> gepleegd in het strijdgebied</w:t>
      </w:r>
      <w:r w:rsidR="00517196">
        <w:t xml:space="preserve"> worden vervolgd.</w:t>
      </w:r>
      <w:r w:rsidR="001D6D6B">
        <w:t xml:space="preserve"> De verdachte blijft dan straffeloos voor de ernstige misdrijven die</w:t>
      </w:r>
      <w:r w:rsidR="005C6081">
        <w:t xml:space="preserve"> hij of</w:t>
      </w:r>
      <w:r w:rsidR="001D6D6B">
        <w:t xml:space="preserve"> zij </w:t>
      </w:r>
      <w:r w:rsidR="00322722">
        <w:t>heeft</w:t>
      </w:r>
      <w:r w:rsidR="001D6D6B">
        <w:t xml:space="preserve"> gepleegd.</w:t>
      </w:r>
      <w:r w:rsidR="00517196">
        <w:t xml:space="preserve"> </w:t>
      </w:r>
      <w:r w:rsidR="001D6D6B">
        <w:t xml:space="preserve">Dit is een situatie die het OM </w:t>
      </w:r>
      <w:r w:rsidR="00247EA7">
        <w:t xml:space="preserve">te </w:t>
      </w:r>
      <w:r w:rsidR="001070DD">
        <w:t xml:space="preserve">allen </w:t>
      </w:r>
      <w:r w:rsidR="00D95E5C">
        <w:t xml:space="preserve">tijde </w:t>
      </w:r>
      <w:r w:rsidR="001070DD">
        <w:t>wenst te voorkomen. Z</w:t>
      </w:r>
      <w:r w:rsidR="001D6D6B">
        <w:t>odoende heeft het OM de minister van Justitie en Veiligheid gevraagd zich in te spannen om alle noodzakelijke</w:t>
      </w:r>
      <w:r w:rsidR="001E72A5">
        <w:t xml:space="preserve"> </w:t>
      </w:r>
      <w:r w:rsidR="00054AE2">
        <w:t xml:space="preserve">maatregelen </w:t>
      </w:r>
      <w:r w:rsidR="001D6D6B">
        <w:t xml:space="preserve">te nemen om zo te bewerkstelligen </w:t>
      </w:r>
      <w:r w:rsidRPr="00E95AC2" w:rsidR="001D6D6B">
        <w:t xml:space="preserve">dat deze </w:t>
      </w:r>
      <w:r w:rsidR="001D6D6B">
        <w:t xml:space="preserve">verdachten </w:t>
      </w:r>
      <w:r w:rsidRPr="00E95AC2" w:rsidR="001D6D6B">
        <w:t>(en hun kinderen) worden overgebracht naar Nederland ten behoeve van vervolging en berechting.</w:t>
      </w:r>
    </w:p>
    <w:p w:rsidR="006E4D56" w:rsidP="00E95AC2" w:rsidRDefault="006E4D56" w14:paraId="01753183" w14:textId="46CAF259">
      <w:pPr>
        <w:pStyle w:val="BasistekstOpenbaarMinisterie"/>
      </w:pPr>
    </w:p>
    <w:p w:rsidR="006E4D56" w:rsidP="00E95AC2" w:rsidRDefault="005B2091" w14:paraId="72C011ED" w14:textId="600C3312">
      <w:pPr>
        <w:pStyle w:val="BasistekstOpenbaarMinisterie"/>
      </w:pPr>
      <w:r>
        <w:t xml:space="preserve">Desgewenst </w:t>
      </w:r>
      <w:r w:rsidR="001C7A2E">
        <w:t xml:space="preserve">kan </w:t>
      </w:r>
      <w:r>
        <w:t xml:space="preserve">bovenstaand standpunt van het OM tijdens de rondetafelbijeenkomst met uw commissie worden toegelicht. </w:t>
      </w:r>
    </w:p>
    <w:p w:rsidR="00D22E93" w:rsidP="00E95AC2" w:rsidRDefault="00D22E93" w14:paraId="6EA853F0" w14:textId="3158E588">
      <w:pPr>
        <w:pStyle w:val="BasistekstOpenbaarMinisterie"/>
      </w:pPr>
    </w:p>
    <w:p w:rsidR="000F7F7A" w:rsidP="00E95AC2" w:rsidRDefault="005B2091" w14:paraId="6FB4BB5A" w14:textId="5C4D1A85">
      <w:pPr>
        <w:pStyle w:val="BasistekstOpenbaarMinisterie"/>
      </w:pPr>
      <w:r>
        <w:t xml:space="preserve"> </w:t>
      </w:r>
    </w:p>
    <w:p w:rsidR="00DD3359" w:rsidP="00DD3359" w:rsidRDefault="00DD3359" w14:paraId="03846588" w14:textId="77777777">
      <w:pPr>
        <w:pStyle w:val="BasistekstOpenbaarMinisterie"/>
      </w:pPr>
    </w:p>
    <w:p w:rsidR="00DD3359" w:rsidP="00DD3359" w:rsidRDefault="00DD3359" w14:paraId="0937D35F" w14:textId="1E76E342">
      <w:pPr>
        <w:pStyle w:val="BasistekstOpenbaarMinisterie"/>
      </w:pPr>
      <w:r>
        <w:t>Hoogachtend,</w:t>
      </w:r>
    </w:p>
    <w:p w:rsidR="00AF43B3" w:rsidP="00DD3359" w:rsidRDefault="00AF43B3" w14:paraId="223928F1" w14:textId="5F8ECED2">
      <w:pPr>
        <w:pStyle w:val="BasistekstOpenbaarMinisterie"/>
      </w:pPr>
    </w:p>
    <w:p w:rsidR="002B4E96" w:rsidP="00DD3359" w:rsidRDefault="002B4E96" w14:paraId="04A1462E" w14:textId="1196C25F">
      <w:pPr>
        <w:pStyle w:val="BasistekstOpenbaarMinisterie"/>
      </w:pPr>
    </w:p>
    <w:p w:rsidR="002B4E96" w:rsidP="00DD3359" w:rsidRDefault="002B4E96" w14:paraId="5FAB61F8" w14:textId="23B5B3A0">
      <w:pPr>
        <w:pStyle w:val="BasistekstOpenbaarMinisterie"/>
      </w:pPr>
    </w:p>
    <w:p w:rsidR="002B4E96" w:rsidP="00DD3359" w:rsidRDefault="00DD3BFD" w14:paraId="0CB8C996" w14:textId="3F3B29A8">
      <w:pPr>
        <w:pStyle w:val="BasistekstOpenbaarMinisterie"/>
      </w:pPr>
      <w:r>
        <w:t>h</w:t>
      </w:r>
      <w:r w:rsidR="002B4E96">
        <w:t xml:space="preserve">oofdofficier van </w:t>
      </w:r>
      <w:r>
        <w:t>j</w:t>
      </w:r>
      <w:r w:rsidR="002B4E96">
        <w:t>ustitie van het Landelijk Parket</w:t>
      </w:r>
    </w:p>
    <w:p w:rsidR="002B4E96" w:rsidP="00DD3359" w:rsidRDefault="002B4E96" w14:paraId="6B700FC2" w14:textId="293638A8">
      <w:pPr>
        <w:pStyle w:val="BasistekstOpenbaarMinisterie"/>
      </w:pPr>
    </w:p>
    <w:p w:rsidR="002B4E96" w:rsidP="00DD3359" w:rsidRDefault="002B4E96" w14:paraId="2028531C" w14:textId="77777777">
      <w:pPr>
        <w:pStyle w:val="BasistekstOpenbaarMinisterie"/>
      </w:pPr>
    </w:p>
    <w:p w:rsidR="00DD3359" w:rsidP="00DD3359" w:rsidRDefault="009063F8" w14:paraId="3DB4A97F" w14:textId="05AE56F1">
      <w:pPr>
        <w:pStyle w:val="BasistekstOpenbaarMinisterie"/>
      </w:pPr>
      <w:r>
        <w:t xml:space="preserve"> </w:t>
      </w:r>
    </w:p>
    <w:p w:rsidR="00AF43B3" w:rsidP="00DD3359" w:rsidRDefault="00AA3DB6" w14:paraId="08BA0007" w14:textId="4E8FADBA">
      <w:pPr>
        <w:pStyle w:val="BasistekstOpenbaarMinisterie"/>
      </w:pPr>
      <w:r>
        <w:t>m</w:t>
      </w:r>
      <w:r w:rsidR="00B22178">
        <w:t xml:space="preserve">r. </w:t>
      </w:r>
      <w:r w:rsidR="006106F7">
        <w:t>J.J.A. Lucas</w:t>
      </w:r>
    </w:p>
    <w:p w:rsidR="009063F8" w:rsidP="00DD3359" w:rsidRDefault="009063F8" w14:paraId="25DE388F" w14:textId="77777777">
      <w:pPr>
        <w:pStyle w:val="BasistekstOpenbaarMinisterie"/>
      </w:pPr>
    </w:p>
    <w:p w:rsidR="005004CB" w:rsidP="0060691C" w:rsidRDefault="005004CB" w14:paraId="540E171E" w14:textId="337C7ADD">
      <w:pPr>
        <w:spacing w:line="240" w:lineRule="auto"/>
      </w:pPr>
    </w:p>
    <w:p w:rsidR="001E72A5" w:rsidP="001E72A5" w:rsidRDefault="001E72A5" w14:paraId="498247E0" w14:textId="4AAA2F6E">
      <w:pPr>
        <w:pStyle w:val="BasistekstOpenbaarMinisterie"/>
      </w:pPr>
    </w:p>
    <w:p w:rsidR="001E72A5" w:rsidP="001E72A5" w:rsidRDefault="001E72A5" w14:paraId="7DEA79F5" w14:textId="5E832149">
      <w:pPr>
        <w:pStyle w:val="BasistekstOpenbaarMinisterie"/>
      </w:pPr>
      <w:bookmarkStart w:name="_GoBack" w:id="0"/>
      <w:bookmarkEnd w:id="0"/>
    </w:p>
    <w:p w:rsidR="001E72A5" w:rsidP="001E72A5" w:rsidRDefault="001E72A5" w14:paraId="67A0E241" w14:textId="40ECFE8C">
      <w:pPr>
        <w:pStyle w:val="BasistekstOpenbaarMinisterie"/>
      </w:pPr>
    </w:p>
    <w:p w:rsidRPr="001E72A5" w:rsidR="001E72A5" w:rsidP="001E72A5" w:rsidRDefault="001E72A5" w14:paraId="5EEE10F5" w14:textId="77777777">
      <w:pPr>
        <w:pStyle w:val="BasistekstOpenbaarMinisterie"/>
      </w:pPr>
    </w:p>
    <w:p w:rsidR="001E72A5" w:rsidP="001E72A5" w:rsidRDefault="001E72A5" w14:paraId="7806FC46" w14:textId="4AA2E115">
      <w:pPr>
        <w:pStyle w:val="BasistekstOpenbaarMinisterie"/>
      </w:pPr>
    </w:p>
    <w:p w:rsidR="006E2008" w:rsidP="0020704B" w:rsidRDefault="006E2008" w14:paraId="5C87FFDC" w14:textId="504FB170">
      <w:pPr>
        <w:pStyle w:val="BasistekstOpenbaarMinisterie"/>
      </w:pPr>
    </w:p>
    <w:p w:rsidR="0020704B" w:rsidP="0020704B" w:rsidRDefault="0020704B" w14:paraId="04D33B58" w14:textId="77777777">
      <w:pPr>
        <w:pStyle w:val="BasistekstOpenbaarMinisterie"/>
      </w:pPr>
    </w:p>
    <w:p w:rsidRPr="001E72A5" w:rsidR="006E2008" w:rsidP="001E72A5" w:rsidRDefault="006E2008" w14:paraId="110A862E" w14:textId="77777777">
      <w:pPr>
        <w:pStyle w:val="BasistekstOpenbaarMinisterie"/>
      </w:pPr>
    </w:p>
    <w:sectPr w:rsidRPr="001E72A5" w:rsidR="006E2008" w:rsidSect="002D01D2">
      <w:headerReference w:type="default" r:id="rId10"/>
      <w:footerReference w:type="default" r:id="rId11"/>
      <w:headerReference w:type="first" r:id="rId12"/>
      <w:footerReference w:type="first" r:id="rId13"/>
      <w:pgSz w:w="11906" w:h="16838" w:code="9"/>
      <w:pgMar w:top="2835" w:right="1162" w:bottom="1701" w:left="3232" w:header="284" w:footer="284"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723DC" w14:textId="77777777" w:rsidR="00E72EDE" w:rsidRDefault="00E72EDE">
      <w:r>
        <w:separator/>
      </w:r>
    </w:p>
  </w:endnote>
  <w:endnote w:type="continuationSeparator" w:id="0">
    <w:p w14:paraId="056C8947" w14:textId="77777777" w:rsidR="00E72EDE" w:rsidRDefault="00E7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Utopia">
    <w:altName w:val="Nyala"/>
    <w:panose1 w:val="020B0500000000000000"/>
    <w:charset w:val="00"/>
    <w:family w:val="swiss"/>
    <w:pitch w:val="variable"/>
    <w:sig w:usb0="8000002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31680" w:rightFromText="31680" w:bottomFromText="220" w:vertAnchor="page" w:horzAnchor="margin" w:tblpY="15676"/>
      <w:tblW w:w="0" w:type="auto"/>
      <w:tblBorders>
        <w:top w:val="single" w:sz="2" w:space="0" w:color="FFFFFF"/>
        <w:left w:val="single" w:sz="2" w:space="0" w:color="FFFFFF"/>
        <w:bottom w:val="single" w:sz="2" w:space="0" w:color="FFFFFF"/>
        <w:right w:val="single" w:sz="2" w:space="0" w:color="FFFFFF"/>
      </w:tblBorders>
      <w:tblLayout w:type="fixed"/>
      <w:tblCellMar>
        <w:left w:w="0" w:type="dxa"/>
        <w:right w:w="0" w:type="dxa"/>
      </w:tblCellMar>
      <w:tblLook w:val="04A0" w:firstRow="1" w:lastRow="0" w:firstColumn="1" w:lastColumn="0" w:noHBand="0" w:noVBand="1"/>
    </w:tblPr>
    <w:tblGrid>
      <w:gridCol w:w="7512"/>
    </w:tblGrid>
    <w:tr w:rsidR="00575E4C" w:rsidRPr="009F3389" w14:paraId="71B62713" w14:textId="77777777" w:rsidTr="00C1665D">
      <w:trPr>
        <w:trHeight w:hRule="exact" w:val="580"/>
      </w:trPr>
      <w:tc>
        <w:tcPr>
          <w:tcW w:w="7512" w:type="dxa"/>
          <w:shd w:val="clear" w:color="auto" w:fill="auto"/>
          <w:vAlign w:val="bottom"/>
        </w:tcPr>
        <w:p w14:paraId="17494A5A" w14:textId="77777777" w:rsidR="00575E4C" w:rsidRPr="00CE35BC" w:rsidRDefault="00575E4C" w:rsidP="000807B4">
          <w:pPr>
            <w:pStyle w:val="VoettekstOpenbaarMinisterie"/>
          </w:pPr>
        </w:p>
      </w:tc>
    </w:tr>
  </w:tbl>
  <w:p w14:paraId="7405EF92" w14:textId="77777777" w:rsidR="00CE35BC" w:rsidRDefault="00CE35BC" w:rsidP="00575E4C">
    <w:pPr>
      <w:pStyle w:val="VoettekstOpenbaarMinisteri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31680" w:rightFromText="31680" w:bottomFromText="220" w:vertAnchor="page" w:horzAnchor="margin" w:tblpY="15676"/>
      <w:tblW w:w="0" w:type="auto"/>
      <w:tblBorders>
        <w:top w:val="single" w:sz="2" w:space="0" w:color="FFFFFF"/>
        <w:left w:val="single" w:sz="2" w:space="0" w:color="FFFFFF"/>
        <w:bottom w:val="single" w:sz="2" w:space="0" w:color="FFFFFF"/>
        <w:right w:val="single" w:sz="2" w:space="0" w:color="FFFFFF"/>
      </w:tblBorders>
      <w:tblLayout w:type="fixed"/>
      <w:tblCellMar>
        <w:left w:w="0" w:type="dxa"/>
        <w:right w:w="0" w:type="dxa"/>
      </w:tblCellMar>
      <w:tblLook w:val="04A0" w:firstRow="1" w:lastRow="0" w:firstColumn="1" w:lastColumn="0" w:noHBand="0" w:noVBand="1"/>
    </w:tblPr>
    <w:tblGrid>
      <w:gridCol w:w="7512"/>
    </w:tblGrid>
    <w:tr w:rsidR="000807B4" w:rsidRPr="009F3389" w14:paraId="35DE3013" w14:textId="77777777" w:rsidTr="00C1665D">
      <w:trPr>
        <w:trHeight w:hRule="exact" w:val="580"/>
      </w:trPr>
      <w:tc>
        <w:tcPr>
          <w:tcW w:w="7512" w:type="dxa"/>
          <w:shd w:val="clear" w:color="auto" w:fill="auto"/>
          <w:vAlign w:val="bottom"/>
        </w:tcPr>
        <w:p w14:paraId="3F583460" w14:textId="77777777" w:rsidR="000807B4" w:rsidRPr="00CE35BC" w:rsidRDefault="000807B4" w:rsidP="00C1665D">
          <w:pPr>
            <w:pStyle w:val="VoettekstOpenbaarMinisterie"/>
          </w:pPr>
        </w:p>
      </w:tc>
    </w:tr>
  </w:tbl>
  <w:p w14:paraId="27E723A4" w14:textId="77777777" w:rsidR="00CE35BC" w:rsidRDefault="00CE35BC" w:rsidP="00223B1A">
    <w:pPr>
      <w:pStyle w:val="VoettekstOpenbaarMinisteri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B5175" w14:textId="77777777" w:rsidR="00E72EDE" w:rsidRDefault="00E72EDE">
      <w:r>
        <w:separator/>
      </w:r>
    </w:p>
  </w:footnote>
  <w:footnote w:type="continuationSeparator" w:id="0">
    <w:p w14:paraId="1BDFF77D" w14:textId="77777777" w:rsidR="00E72EDE" w:rsidRDefault="00E72EDE">
      <w:r>
        <w:continuationSeparator/>
      </w:r>
    </w:p>
  </w:footnote>
  <w:footnote w:id="1">
    <w:p w14:paraId="4BC9C9C8" w14:textId="77777777" w:rsidR="008D0476" w:rsidRDefault="008D0476">
      <w:pPr>
        <w:pStyle w:val="Voetnoottekst"/>
      </w:pPr>
      <w:r>
        <w:rPr>
          <w:rStyle w:val="Voetnootmarkering"/>
        </w:rPr>
        <w:footnoteRef/>
      </w:r>
      <w:r>
        <w:t xml:space="preserve"> </w:t>
      </w:r>
      <w:r w:rsidRPr="001E7FA8">
        <w:rPr>
          <w:i/>
        </w:rPr>
        <w:t>Kamerstukken I</w:t>
      </w:r>
      <w:r>
        <w:t>, 2016–2017, 34 356 (R2064), I, pag.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31678" w:rightFromText="31678" w:vertAnchor="page" w:horzAnchor="page" w:tblpX="1243" w:tblpY="908"/>
      <w:tblW w:w="0" w:type="auto"/>
      <w:tblLayout w:type="fixed"/>
      <w:tblCellMar>
        <w:left w:w="0" w:type="dxa"/>
        <w:right w:w="0" w:type="dxa"/>
      </w:tblCellMar>
      <w:tblLook w:val="04A0" w:firstRow="1" w:lastRow="0" w:firstColumn="1" w:lastColumn="0" w:noHBand="0" w:noVBand="1"/>
    </w:tblPr>
    <w:tblGrid>
      <w:gridCol w:w="1844"/>
      <w:gridCol w:w="148"/>
      <w:gridCol w:w="4488"/>
    </w:tblGrid>
    <w:tr w:rsidR="00C42337" w:rsidRPr="009F3389" w14:paraId="17C8CF1C" w14:textId="77777777" w:rsidTr="00EB53A8">
      <w:trPr>
        <w:trHeight w:hRule="exact" w:val="280"/>
      </w:trPr>
      <w:tc>
        <w:tcPr>
          <w:tcW w:w="1844" w:type="dxa"/>
          <w:shd w:val="clear" w:color="auto" w:fill="auto"/>
        </w:tcPr>
        <w:p w14:paraId="033D1BBA" w14:textId="77777777" w:rsidR="00C42337" w:rsidRPr="009F3389" w:rsidRDefault="00C42337" w:rsidP="0018242F">
          <w:pPr>
            <w:pStyle w:val="DocumentgegevenskopjeOpenbaarMinisterie"/>
          </w:pPr>
          <w:r w:rsidRPr="009F3389">
            <w:t>Datum</w:t>
          </w:r>
        </w:p>
      </w:tc>
      <w:tc>
        <w:tcPr>
          <w:tcW w:w="148" w:type="dxa"/>
          <w:shd w:val="clear" w:color="auto" w:fill="auto"/>
        </w:tcPr>
        <w:p w14:paraId="5A5D59F4" w14:textId="77777777" w:rsidR="00C42337" w:rsidRPr="009F3389" w:rsidRDefault="00C42337" w:rsidP="0018242F">
          <w:pPr>
            <w:pStyle w:val="DocumentgegevensOpenbaarMinisterie"/>
          </w:pPr>
        </w:p>
      </w:tc>
      <w:tc>
        <w:tcPr>
          <w:tcW w:w="4488" w:type="dxa"/>
          <w:shd w:val="clear" w:color="auto" w:fill="auto"/>
        </w:tcPr>
        <w:p w14:paraId="4A50C600" w14:textId="37B7F5B2" w:rsidR="00C42337" w:rsidRPr="009F3389" w:rsidRDefault="00360068" w:rsidP="0018242F">
          <w:pPr>
            <w:pStyle w:val="DocumentgegevensOpenbaarMinisterie"/>
          </w:pPr>
          <w:r>
            <w:fldChar w:fldCharType="begin"/>
          </w:r>
          <w:r>
            <w:instrText xml:space="preserve"> STYLEREF "Documentgegevens </w:instrText>
          </w:r>
          <w:r w:rsidR="004B6D36">
            <w:instrText>d</w:instrText>
          </w:r>
          <w:r>
            <w:instrText xml:space="preserve">atum Openbaar Ministerie" </w:instrText>
          </w:r>
          <w:r>
            <w:fldChar w:fldCharType="separate"/>
          </w:r>
          <w:r w:rsidR="00AA3DB6">
            <w:t>15 juni 2021</w:t>
          </w:r>
          <w:r>
            <w:fldChar w:fldCharType="end"/>
          </w:r>
        </w:p>
      </w:tc>
    </w:tr>
    <w:tr w:rsidR="00C42337" w:rsidRPr="009F3389" w14:paraId="64F89104" w14:textId="77777777" w:rsidTr="00EB53A8">
      <w:trPr>
        <w:trHeight w:hRule="exact" w:val="278"/>
      </w:trPr>
      <w:tc>
        <w:tcPr>
          <w:tcW w:w="1844" w:type="dxa"/>
          <w:shd w:val="clear" w:color="auto" w:fill="auto"/>
        </w:tcPr>
        <w:p w14:paraId="0DBE283C" w14:textId="2EECE5D7" w:rsidR="00C42337" w:rsidRPr="009F3389" w:rsidRDefault="00360068" w:rsidP="0018242F">
          <w:pPr>
            <w:pStyle w:val="DocumentgegevenskopjeOpenbaarMinisterie"/>
          </w:pPr>
          <w:r>
            <w:fldChar w:fldCharType="begin"/>
          </w:r>
          <w:r>
            <w:instrText xml:space="preserve"> STYLEREF "Documentgegevens kopje Ons Kenmerk Openbaar Ministerie" </w:instrText>
          </w:r>
          <w:r>
            <w:fldChar w:fldCharType="separate"/>
          </w:r>
          <w:r w:rsidR="00AA3DB6">
            <w:t>Ons kenmerk</w:t>
          </w:r>
          <w:r>
            <w:fldChar w:fldCharType="end"/>
          </w:r>
        </w:p>
      </w:tc>
      <w:tc>
        <w:tcPr>
          <w:tcW w:w="148" w:type="dxa"/>
          <w:shd w:val="clear" w:color="auto" w:fill="auto"/>
        </w:tcPr>
        <w:p w14:paraId="531A4F13" w14:textId="77777777" w:rsidR="00C42337" w:rsidRPr="009F3389" w:rsidRDefault="00C42337" w:rsidP="0018242F">
          <w:pPr>
            <w:pStyle w:val="DocumentgegevensOpenbaarMinisterie"/>
          </w:pPr>
        </w:p>
      </w:tc>
      <w:tc>
        <w:tcPr>
          <w:tcW w:w="4488" w:type="dxa"/>
          <w:shd w:val="clear" w:color="auto" w:fill="auto"/>
        </w:tcPr>
        <w:p w14:paraId="33587E78" w14:textId="424F7949" w:rsidR="00C42337" w:rsidRPr="009F3389" w:rsidRDefault="00360068" w:rsidP="0018242F">
          <w:pPr>
            <w:pStyle w:val="DocumentgegevensOpenbaarMinisterie"/>
          </w:pPr>
          <w:r>
            <w:fldChar w:fldCharType="begin"/>
          </w:r>
          <w:r>
            <w:instrText xml:space="preserve"> STYLEREF "Documentgegevens Ons Kenmerk Openbaar Ministerie" </w:instrText>
          </w:r>
          <w:r>
            <w:fldChar w:fldCharType="separate"/>
          </w:r>
          <w:r w:rsidR="00AA3DB6">
            <w:t>LP/21/003929</w:t>
          </w:r>
          <w:r>
            <w:fldChar w:fldCharType="end"/>
          </w:r>
        </w:p>
      </w:tc>
    </w:tr>
    <w:tr w:rsidR="00C42337" w:rsidRPr="009F3389" w14:paraId="09DFED08" w14:textId="77777777" w:rsidTr="00EB53A8">
      <w:trPr>
        <w:trHeight w:hRule="exact" w:val="302"/>
      </w:trPr>
      <w:tc>
        <w:tcPr>
          <w:tcW w:w="1844" w:type="dxa"/>
          <w:shd w:val="clear" w:color="auto" w:fill="auto"/>
        </w:tcPr>
        <w:p w14:paraId="2EE034F9" w14:textId="77777777" w:rsidR="00C42337" w:rsidRPr="009F3389" w:rsidRDefault="00C42337" w:rsidP="0018242F">
          <w:pPr>
            <w:pStyle w:val="DocumentgegevenskopjeOpenbaarMinisterie"/>
          </w:pPr>
          <w:r w:rsidRPr="009F3389">
            <w:t>Pagina</w:t>
          </w:r>
        </w:p>
      </w:tc>
      <w:tc>
        <w:tcPr>
          <w:tcW w:w="148" w:type="dxa"/>
          <w:shd w:val="clear" w:color="auto" w:fill="auto"/>
        </w:tcPr>
        <w:p w14:paraId="6A5D0B39" w14:textId="77777777" w:rsidR="00C42337" w:rsidRPr="009F3389" w:rsidRDefault="00C42337" w:rsidP="0018242F">
          <w:pPr>
            <w:pStyle w:val="DocumentgegevensOpenbaarMinisterie"/>
          </w:pPr>
        </w:p>
      </w:tc>
      <w:tc>
        <w:tcPr>
          <w:tcW w:w="4488" w:type="dxa"/>
          <w:shd w:val="clear" w:color="auto" w:fill="auto"/>
        </w:tcPr>
        <w:p w14:paraId="0E847096" w14:textId="15FEED02" w:rsidR="00C42337" w:rsidRPr="009F3389" w:rsidRDefault="00C42337" w:rsidP="0018242F">
          <w:pPr>
            <w:pStyle w:val="DocumentgegevensOpenbaarMinisterie"/>
          </w:pPr>
          <w:r w:rsidRPr="009F3389">
            <w:fldChar w:fldCharType="begin"/>
          </w:r>
          <w:r w:rsidRPr="009F3389">
            <w:instrText xml:space="preserve"> PAGE </w:instrText>
          </w:r>
          <w:r w:rsidRPr="009F3389">
            <w:fldChar w:fldCharType="separate"/>
          </w:r>
          <w:r w:rsidR="00AA3DB6">
            <w:t>3</w:t>
          </w:r>
          <w:r w:rsidRPr="009F3389">
            <w:fldChar w:fldCharType="end"/>
          </w:r>
          <w:r w:rsidRPr="009F3389">
            <w:t>/</w:t>
          </w:r>
          <w:r w:rsidR="00183BD1" w:rsidRPr="009F3389">
            <w:fldChar w:fldCharType="begin"/>
          </w:r>
          <w:r w:rsidR="00183BD1" w:rsidRPr="009F3389">
            <w:instrText xml:space="preserve"> SECTIONPAGES </w:instrText>
          </w:r>
          <w:r w:rsidR="00183BD1" w:rsidRPr="009F3389">
            <w:fldChar w:fldCharType="separate"/>
          </w:r>
          <w:r w:rsidR="00AA3DB6">
            <w:t>3</w:t>
          </w:r>
          <w:r w:rsidR="00183BD1" w:rsidRPr="009F3389">
            <w:fldChar w:fldCharType="end"/>
          </w:r>
        </w:p>
      </w:tc>
    </w:tr>
  </w:tbl>
  <w:p w14:paraId="6E950AC5" w14:textId="77777777" w:rsidR="00CE35BC" w:rsidRDefault="00CE35BC" w:rsidP="00C42337">
    <w:pPr>
      <w:pStyle w:val="KoptekstOpenbaarMinisteri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31680" w:rightFromText="31680" w:bottomFromText="260" w:vertAnchor="page" w:horzAnchor="margin" w:tblpY="1176"/>
      <w:tblW w:w="7513" w:type="dxa"/>
      <w:tblBorders>
        <w:top w:val="single" w:sz="2" w:space="0" w:color="FFFFFF"/>
        <w:left w:val="single" w:sz="2" w:space="0" w:color="FFFFFF"/>
        <w:bottom w:val="single" w:sz="2" w:space="0" w:color="FFFFFF"/>
        <w:right w:val="single" w:sz="2" w:space="0" w:color="FFFFFF"/>
      </w:tblBorders>
      <w:tblLayout w:type="fixed"/>
      <w:tblCellMar>
        <w:left w:w="0" w:type="dxa"/>
        <w:right w:w="0" w:type="dxa"/>
      </w:tblCellMar>
      <w:tblLook w:val="04A0" w:firstRow="1" w:lastRow="0" w:firstColumn="1" w:lastColumn="0" w:noHBand="0" w:noVBand="1"/>
    </w:tblPr>
    <w:tblGrid>
      <w:gridCol w:w="7513"/>
    </w:tblGrid>
    <w:tr w:rsidR="009A1964" w:rsidRPr="009F3389" w14:paraId="5A5CDA54" w14:textId="77777777" w:rsidTr="00A66151">
      <w:trPr>
        <w:trHeight w:hRule="exact" w:val="300"/>
      </w:trPr>
      <w:tc>
        <w:tcPr>
          <w:tcW w:w="7513" w:type="dxa"/>
          <w:shd w:val="clear" w:color="auto" w:fill="auto"/>
        </w:tcPr>
        <w:p w14:paraId="6F603EF9" w14:textId="77777777" w:rsidR="009A1964" w:rsidRPr="009F3389" w:rsidRDefault="00F010CB" w:rsidP="009A1964">
          <w:pPr>
            <w:pStyle w:val="KoptekstOpenbaarMinisterie"/>
          </w:pPr>
          <w:r>
            <w:t>Landelijk Parket</w:t>
          </w:r>
        </w:p>
      </w:tc>
    </w:tr>
  </w:tbl>
  <w:tbl>
    <w:tblPr>
      <w:tblpPr w:leftFromText="31678" w:rightFromText="31678" w:bottomFromText="272" w:vertAnchor="page" w:horzAnchor="page" w:tblpX="8580" w:tblpY="2615"/>
      <w:tblW w:w="0" w:type="auto"/>
      <w:tblLayout w:type="fixed"/>
      <w:tblCellMar>
        <w:left w:w="0" w:type="dxa"/>
        <w:right w:w="0" w:type="dxa"/>
      </w:tblCellMar>
      <w:tblLook w:val="04A0" w:firstRow="1" w:lastRow="0" w:firstColumn="1" w:lastColumn="0" w:noHBand="0" w:noVBand="1"/>
    </w:tblPr>
    <w:tblGrid>
      <w:gridCol w:w="2156"/>
    </w:tblGrid>
    <w:tr w:rsidR="009A1964" w:rsidRPr="007D6CE3" w14:paraId="5E6399E0" w14:textId="77777777" w:rsidTr="002D01D2">
      <w:trPr>
        <w:trHeight w:hRule="exact" w:val="2316"/>
      </w:trPr>
      <w:tc>
        <w:tcPr>
          <w:tcW w:w="2156" w:type="dxa"/>
          <w:shd w:val="clear" w:color="auto" w:fill="auto"/>
        </w:tcPr>
        <w:p w14:paraId="3730BCBB" w14:textId="77777777" w:rsidR="009A1964" w:rsidRPr="00277090" w:rsidRDefault="00F010CB" w:rsidP="002D01D2">
          <w:pPr>
            <w:pStyle w:val="AfzendergegevensOpenbaarMinisterie"/>
            <w:rPr>
              <w:rFonts w:eastAsia="Calibri"/>
              <w:lang w:val="de-DE"/>
            </w:rPr>
          </w:pPr>
          <w:r w:rsidRPr="00277090">
            <w:rPr>
              <w:rFonts w:eastAsia="Calibri"/>
              <w:lang w:val="de-DE"/>
            </w:rPr>
            <w:t xml:space="preserve">Posthumalaan 74 </w:t>
          </w:r>
        </w:p>
        <w:p w14:paraId="63C52135" w14:textId="77777777" w:rsidR="009A1964" w:rsidRPr="00277090" w:rsidRDefault="00F010CB" w:rsidP="002D01D2">
          <w:pPr>
            <w:pStyle w:val="AfzendergegevensOpenbaarMinisterie"/>
            <w:rPr>
              <w:rFonts w:eastAsia="Calibri"/>
              <w:lang w:val="de-DE"/>
            </w:rPr>
          </w:pPr>
          <w:r w:rsidRPr="00277090">
            <w:rPr>
              <w:rFonts w:eastAsia="Calibri"/>
              <w:lang w:val="de-DE"/>
            </w:rPr>
            <w:t>3072 AG  Rotterdam</w:t>
          </w:r>
        </w:p>
        <w:p w14:paraId="1C97CED7" w14:textId="77777777" w:rsidR="009A1964" w:rsidRPr="00277090" w:rsidRDefault="00F010CB" w:rsidP="002D01D2">
          <w:pPr>
            <w:pStyle w:val="AfzendergegevensOpenbaarMinisterie"/>
            <w:rPr>
              <w:rFonts w:eastAsia="Calibri"/>
              <w:lang w:val="de-DE"/>
            </w:rPr>
          </w:pPr>
          <w:r w:rsidRPr="00277090">
            <w:rPr>
              <w:rFonts w:eastAsia="Calibri"/>
              <w:lang w:val="de-DE"/>
            </w:rPr>
            <w:t>T +31  88 699 23 00</w:t>
          </w:r>
        </w:p>
        <w:p w14:paraId="06E6C6C1" w14:textId="6EDEC900" w:rsidR="009A1964" w:rsidRPr="00277090" w:rsidRDefault="00AA3DB6" w:rsidP="002D01D2">
          <w:pPr>
            <w:pStyle w:val="AfzendergegevensOpenbaarMinisterie"/>
            <w:rPr>
              <w:rFonts w:eastAsia="Calibri"/>
              <w:lang w:val="de-DE"/>
            </w:rPr>
          </w:pPr>
          <w:hyperlink r:id="rId1" w:history="1">
            <w:r w:rsidR="009A1964" w:rsidRPr="00277090">
              <w:rPr>
                <w:lang w:val="de-DE"/>
              </w:rPr>
              <w:t>www.om.nl</w:t>
            </w:r>
          </w:hyperlink>
        </w:p>
      </w:tc>
    </w:tr>
  </w:tbl>
  <w:p w14:paraId="2E131652" w14:textId="77777777" w:rsidR="009F3389" w:rsidRPr="00277090" w:rsidRDefault="009F3389" w:rsidP="00A322F3">
    <w:pPr>
      <w:pStyle w:val="BasistekstOpenbaarMinisterie"/>
      <w:rPr>
        <w:lang w:val="de-DE"/>
      </w:rPr>
    </w:pPr>
  </w:p>
  <w:tbl>
    <w:tblPr>
      <w:tblpPr w:leftFromText="31678" w:rightFromText="31678" w:bottomFromText="272" w:vertAnchor="page" w:horzAnchor="page" w:tblpX="8580" w:tblpY="5461"/>
      <w:tblW w:w="0" w:type="auto"/>
      <w:tblLayout w:type="fixed"/>
      <w:tblCellMar>
        <w:left w:w="0" w:type="dxa"/>
        <w:right w:w="0" w:type="dxa"/>
      </w:tblCellMar>
      <w:tblLook w:val="04A0" w:firstRow="1" w:lastRow="0" w:firstColumn="1" w:lastColumn="0" w:noHBand="0" w:noVBand="1"/>
    </w:tblPr>
    <w:tblGrid>
      <w:gridCol w:w="2156"/>
    </w:tblGrid>
    <w:tr w:rsidR="00C752B7" w:rsidRPr="009F3389" w14:paraId="591558CD" w14:textId="77777777" w:rsidTr="002D01D2">
      <w:trPr>
        <w:trHeight w:val="560"/>
      </w:trPr>
      <w:tc>
        <w:tcPr>
          <w:tcW w:w="2156" w:type="dxa"/>
          <w:shd w:val="clear" w:color="auto" w:fill="auto"/>
        </w:tcPr>
        <w:p w14:paraId="2D4C0981" w14:textId="3FE38446" w:rsidR="00C752B7" w:rsidRPr="009F3389" w:rsidRDefault="00C752B7" w:rsidP="002D01D2">
          <w:pPr>
            <w:pStyle w:val="AfzendergegevensOpenbaarMinisterie"/>
            <w:rPr>
              <w:rFonts w:eastAsia="Calibri"/>
            </w:rPr>
          </w:pPr>
          <w:r w:rsidRPr="009F3389">
            <w:rPr>
              <w:rFonts w:eastAsia="Calibri"/>
            </w:rPr>
            <w:t xml:space="preserve">Bij beantwoording de datum en </w:t>
          </w:r>
          <w:r w:rsidR="00360068">
            <w:rPr>
              <w:rFonts w:eastAsia="Calibri"/>
            </w:rPr>
            <w:fldChar w:fldCharType="begin"/>
          </w:r>
          <w:r w:rsidR="00360068">
            <w:rPr>
              <w:rFonts w:eastAsia="Calibri"/>
            </w:rPr>
            <w:instrText xml:space="preserve"> STYLEREF "Documentgegevens kopje Ons Kenmerk Openbaar Ministerie"</w:instrText>
          </w:r>
          <w:r w:rsidR="00121C08">
            <w:rPr>
              <w:rFonts w:ascii="Arial" w:hAnsi="Arial" w:cs="Arial"/>
              <w:sz w:val="20"/>
              <w:szCs w:val="20"/>
            </w:rPr>
            <w:instrText>\* Lower</w:instrText>
          </w:r>
          <w:r w:rsidR="00360068">
            <w:rPr>
              <w:rFonts w:eastAsia="Calibri"/>
            </w:rPr>
            <w:instrText xml:space="preserve"> </w:instrText>
          </w:r>
          <w:r w:rsidR="00360068">
            <w:rPr>
              <w:rFonts w:eastAsia="Calibri"/>
            </w:rPr>
            <w:fldChar w:fldCharType="separate"/>
          </w:r>
          <w:r w:rsidR="00AA3DB6">
            <w:rPr>
              <w:rFonts w:eastAsia="Calibri"/>
            </w:rPr>
            <w:t>ons kenmerk</w:t>
          </w:r>
          <w:r w:rsidR="00360068">
            <w:rPr>
              <w:rFonts w:eastAsia="Calibri"/>
            </w:rPr>
            <w:fldChar w:fldCharType="end"/>
          </w:r>
          <w:r w:rsidRPr="009F3389">
            <w:rPr>
              <w:rFonts w:eastAsia="Calibri"/>
            </w:rPr>
            <w:t xml:space="preserve"> vermelden.</w:t>
          </w:r>
        </w:p>
      </w:tc>
    </w:tr>
  </w:tbl>
  <w:sdt>
    <w:sdtPr>
      <w:id w:val="1614782551"/>
      <w:lock w:val="sdtContentLocked"/>
      <w:group/>
    </w:sdtPr>
    <w:sdtEndPr/>
    <w:sdtContent>
      <w:p w14:paraId="22FCA07E" w14:textId="77777777" w:rsidR="00716B65" w:rsidRDefault="009A1964" w:rsidP="00121C08">
        <w:pPr>
          <w:pStyle w:val="BasistekstOpenbaarMinisterie"/>
        </w:pPr>
        <w:r>
          <w:t xml:space="preserve"> </w:t>
        </w:r>
        <w:r>
          <w:rPr>
            <w:noProof/>
          </w:rPr>
          <w:drawing>
            <wp:anchor distT="0" distB="0" distL="114300" distR="114300" simplePos="0" relativeHeight="251659264" behindDoc="1" locked="0" layoutInCell="0" allowOverlap="1" wp14:anchorId="63031BBE" wp14:editId="094C363F">
              <wp:simplePos x="0" y="0"/>
              <wp:positionH relativeFrom="page">
                <wp:posOffset>161925</wp:posOffset>
              </wp:positionH>
              <wp:positionV relativeFrom="page">
                <wp:posOffset>0</wp:posOffset>
              </wp:positionV>
              <wp:extent cx="7560000" cy="850513"/>
              <wp:effectExtent l="0" t="0" r="0" b="0"/>
              <wp:wrapNone/>
              <wp:docPr id="2" name="E1703071040JU OM logo V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7560000" cy="850513"/>
                      </a:xfrm>
                      <a:prstGeom prst="rect">
                        <a:avLst/>
                      </a:prstGeom>
                    </pic:spPr>
                  </pic:pic>
                </a:graphicData>
              </a:graphic>
              <wp14:sizeRelH relativeFrom="margin">
                <wp14:pctWidth>0</wp14:pctWidth>
              </wp14:sizeRelH>
              <wp14:sizeRelV relativeFrom="margin">
                <wp14:pctHeight>0</wp14:pctHeight>
              </wp14:sizeRelV>
            </wp:anchor>
          </w:drawing>
        </w:r>
      </w:p>
    </w:sdtContent>
  </w:sdt>
  <w:tbl>
    <w:tblPr>
      <w:tblpPr w:vertAnchor="page" w:horzAnchor="page" w:tblpX="1" w:tblpY="8393"/>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
    </w:tblGrid>
    <w:tr w:rsidR="005004CB" w14:paraId="0354A554" w14:textId="77777777" w:rsidTr="00AD20C4">
      <w:tc>
        <w:tcPr>
          <w:tcW w:w="170" w:type="dxa"/>
          <w:tcBorders>
            <w:top w:val="single" w:sz="2" w:space="0" w:color="auto"/>
            <w:left w:val="nil"/>
            <w:bottom w:val="nil"/>
            <w:right w:val="nil"/>
          </w:tcBorders>
          <w:shd w:val="clear" w:color="auto" w:fill="auto"/>
        </w:tcPr>
        <w:p w14:paraId="50A5CA74" w14:textId="77777777" w:rsidR="005004CB" w:rsidRDefault="005004CB" w:rsidP="00AD20C4">
          <w:pPr>
            <w:pStyle w:val="BasistekstOpenbaarMinisterie"/>
            <w:keepLines/>
          </w:pPr>
        </w:p>
      </w:tc>
    </w:tr>
  </w:tbl>
  <w:p w14:paraId="61572B2E" w14:textId="77777777" w:rsidR="005004CB" w:rsidRDefault="005004CB" w:rsidP="00121C08">
    <w:pPr>
      <w:pStyle w:val="BasistekstOpenbaarMinisteri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FB0A3D"/>
    <w:multiLevelType w:val="multilevel"/>
    <w:tmpl w:val="13F61710"/>
    <w:styleLink w:val="OpsommingbolletjeOpenbaarMinisterie"/>
    <w:lvl w:ilvl="0">
      <w:start w:val="1"/>
      <w:numFmt w:val="bullet"/>
      <w:pStyle w:val="Opsommingbolletje1eniveauOpenbaarMinisterie"/>
      <w:lvlText w:val="•"/>
      <w:lvlJc w:val="left"/>
      <w:pPr>
        <w:ind w:left="170" w:hanging="170"/>
      </w:pPr>
      <w:rPr>
        <w:rFonts w:hint="default"/>
      </w:rPr>
    </w:lvl>
    <w:lvl w:ilvl="1">
      <w:start w:val="1"/>
      <w:numFmt w:val="bullet"/>
      <w:pStyle w:val="Opsommingbolletje2eniveauOpenbaarMinisterie"/>
      <w:lvlText w:val="•"/>
      <w:lvlJc w:val="left"/>
      <w:pPr>
        <w:ind w:left="340" w:hanging="170"/>
      </w:pPr>
      <w:rPr>
        <w:rFonts w:hint="default"/>
      </w:rPr>
    </w:lvl>
    <w:lvl w:ilvl="2">
      <w:start w:val="1"/>
      <w:numFmt w:val="bullet"/>
      <w:pStyle w:val="Opsommingbolletje3eniveauOpenbaarMinisterie"/>
      <w:lvlText w:val="•"/>
      <w:lvlJc w:val="left"/>
      <w:pPr>
        <w:ind w:left="510" w:hanging="170"/>
      </w:pPr>
      <w:rPr>
        <w:rFonts w:hint="default"/>
      </w:rPr>
    </w:lvl>
    <w:lvl w:ilvl="3">
      <w:start w:val="1"/>
      <w:numFmt w:val="bullet"/>
      <w:lvlText w:val="•"/>
      <w:lvlJc w:val="left"/>
      <w:pPr>
        <w:ind w:left="680" w:hanging="170"/>
      </w:pPr>
      <w:rPr>
        <w:rFonts w:hint="default"/>
      </w:rPr>
    </w:lvl>
    <w:lvl w:ilvl="4">
      <w:start w:val="1"/>
      <w:numFmt w:val="bullet"/>
      <w:lvlText w:val="•"/>
      <w:lvlJc w:val="left"/>
      <w:pPr>
        <w:ind w:left="850" w:hanging="170"/>
      </w:pPr>
      <w:rPr>
        <w:rFonts w:hint="default"/>
      </w:rPr>
    </w:lvl>
    <w:lvl w:ilvl="5">
      <w:start w:val="1"/>
      <w:numFmt w:val="bullet"/>
      <w:lvlText w:val="•"/>
      <w:lvlJc w:val="left"/>
      <w:pPr>
        <w:ind w:left="1020" w:hanging="170"/>
      </w:pPr>
      <w:rPr>
        <w:rFonts w:hint="default"/>
      </w:rPr>
    </w:lvl>
    <w:lvl w:ilvl="6">
      <w:start w:val="1"/>
      <w:numFmt w:val="bullet"/>
      <w:lvlText w:val="•"/>
      <w:lvlJc w:val="left"/>
      <w:pPr>
        <w:ind w:left="1191" w:hanging="171"/>
      </w:pPr>
      <w:rPr>
        <w:rFonts w:hint="default"/>
      </w:rPr>
    </w:lvl>
    <w:lvl w:ilvl="7">
      <w:start w:val="1"/>
      <w:numFmt w:val="bullet"/>
      <w:lvlText w:val="•"/>
      <w:lvlJc w:val="left"/>
      <w:pPr>
        <w:ind w:left="1361" w:hanging="170"/>
      </w:pPr>
      <w:rPr>
        <w:rFonts w:hint="default"/>
      </w:rPr>
    </w:lvl>
    <w:lvl w:ilvl="8">
      <w:start w:val="1"/>
      <w:numFmt w:val="bullet"/>
      <w:lvlText w:val="•"/>
      <w:lvlJc w:val="left"/>
      <w:pPr>
        <w:ind w:left="1531" w:hanging="170"/>
      </w:pPr>
      <w:rPr>
        <w:rFonts w:hint="default"/>
      </w:rPr>
    </w:lvl>
  </w:abstractNum>
  <w:abstractNum w:abstractNumId="11" w15:restartNumberingAfterBreak="0">
    <w:nsid w:val="0BC24928"/>
    <w:multiLevelType w:val="multilevel"/>
    <w:tmpl w:val="2A264582"/>
    <w:styleLink w:val="OpsommingstreepjeOpenbaarMinisterie"/>
    <w:lvl w:ilvl="0">
      <w:start w:val="1"/>
      <w:numFmt w:val="bullet"/>
      <w:pStyle w:val="Opsommingstreepje1eniveauOpenbaarMinisterie"/>
      <w:lvlText w:val="–"/>
      <w:lvlJc w:val="left"/>
      <w:pPr>
        <w:ind w:left="170" w:hanging="170"/>
      </w:pPr>
      <w:rPr>
        <w:rFonts w:hint="default"/>
      </w:rPr>
    </w:lvl>
    <w:lvl w:ilvl="1">
      <w:start w:val="1"/>
      <w:numFmt w:val="bullet"/>
      <w:pStyle w:val="Opsommingstreepje2eniveauOpenbaarMinisterie"/>
      <w:lvlText w:val="–"/>
      <w:lvlJc w:val="left"/>
      <w:pPr>
        <w:ind w:left="340" w:hanging="170"/>
      </w:pPr>
      <w:rPr>
        <w:rFonts w:hint="default"/>
      </w:rPr>
    </w:lvl>
    <w:lvl w:ilvl="2">
      <w:start w:val="1"/>
      <w:numFmt w:val="bullet"/>
      <w:pStyle w:val="Opsommingstreepje3eniveauOpenbaarMinisterie"/>
      <w:lvlText w:val="–"/>
      <w:lvlJc w:val="left"/>
      <w:pPr>
        <w:ind w:left="510" w:hanging="170"/>
      </w:pPr>
      <w:rPr>
        <w:rFonts w:hint="default"/>
      </w:rPr>
    </w:lvl>
    <w:lvl w:ilvl="3">
      <w:start w:val="1"/>
      <w:numFmt w:val="bullet"/>
      <w:lvlText w:val="–"/>
      <w:lvlJc w:val="left"/>
      <w:pPr>
        <w:ind w:left="680" w:hanging="170"/>
      </w:pPr>
      <w:rPr>
        <w:rFonts w:hint="default"/>
      </w:rPr>
    </w:lvl>
    <w:lvl w:ilvl="4">
      <w:start w:val="1"/>
      <w:numFmt w:val="bullet"/>
      <w:lvlText w:val="–"/>
      <w:lvlJc w:val="left"/>
      <w:pPr>
        <w:ind w:left="850" w:hanging="170"/>
      </w:pPr>
      <w:rPr>
        <w:rFonts w:hint="default"/>
      </w:rPr>
    </w:lvl>
    <w:lvl w:ilvl="5">
      <w:start w:val="1"/>
      <w:numFmt w:val="bullet"/>
      <w:lvlText w:val="–"/>
      <w:lvlJc w:val="left"/>
      <w:pPr>
        <w:ind w:left="1020" w:hanging="170"/>
      </w:pPr>
      <w:rPr>
        <w:rFonts w:hint="default"/>
      </w:rPr>
    </w:lvl>
    <w:lvl w:ilvl="6">
      <w:start w:val="1"/>
      <w:numFmt w:val="bullet"/>
      <w:lvlText w:val="–"/>
      <w:lvlJc w:val="left"/>
      <w:pPr>
        <w:ind w:left="1191" w:hanging="171"/>
      </w:pPr>
      <w:rPr>
        <w:rFonts w:hint="default"/>
      </w:rPr>
    </w:lvl>
    <w:lvl w:ilvl="7">
      <w:start w:val="1"/>
      <w:numFmt w:val="bullet"/>
      <w:lvlText w:val="–"/>
      <w:lvlJc w:val="left"/>
      <w:pPr>
        <w:ind w:left="1361" w:hanging="170"/>
      </w:pPr>
      <w:rPr>
        <w:rFonts w:hint="default"/>
      </w:rPr>
    </w:lvl>
    <w:lvl w:ilvl="8">
      <w:start w:val="1"/>
      <w:numFmt w:val="bullet"/>
      <w:lvlText w:val="–"/>
      <w:lvlJc w:val="left"/>
      <w:pPr>
        <w:ind w:left="1531" w:hanging="170"/>
      </w:pPr>
      <w:rPr>
        <w:rFonts w:hint="default"/>
      </w:rPr>
    </w:lvl>
  </w:abstractNum>
  <w:abstractNum w:abstractNumId="12"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261BEC"/>
    <w:multiLevelType w:val="multilevel"/>
    <w:tmpl w:val="38B6F3F0"/>
    <w:numStyleLink w:val="KopnummeringOpenbaarMinisterie"/>
  </w:abstractNum>
  <w:abstractNum w:abstractNumId="15" w15:restartNumberingAfterBreak="0">
    <w:nsid w:val="2D665843"/>
    <w:multiLevelType w:val="multilevel"/>
    <w:tmpl w:val="AA308D44"/>
    <w:styleLink w:val="BijlagenummeringOpenbaarMinisterie"/>
    <w:lvl w:ilvl="0">
      <w:start w:val="1"/>
      <w:numFmt w:val="decimal"/>
      <w:pStyle w:val="Bijlagekop1OpenbaarMinisterie"/>
      <w:suff w:val="space"/>
      <w:lvlText w:val="Bijlage %1"/>
      <w:lvlJc w:val="left"/>
      <w:pPr>
        <w:ind w:left="567" w:hanging="567"/>
      </w:pPr>
      <w:rPr>
        <w:rFonts w:hint="default"/>
      </w:rPr>
    </w:lvl>
    <w:lvl w:ilvl="1">
      <w:start w:val="1"/>
      <w:numFmt w:val="decimal"/>
      <w:pStyle w:val="Bijlagekop2OpenbaarMinisterie"/>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6" w15:restartNumberingAfterBreak="0">
    <w:nsid w:val="2D7E06B0"/>
    <w:multiLevelType w:val="multilevel"/>
    <w:tmpl w:val="05C0F0A2"/>
    <w:styleLink w:val="OpsommingkleineletterOpenbaarMinisterie"/>
    <w:lvl w:ilvl="0">
      <w:start w:val="1"/>
      <w:numFmt w:val="lowerLetter"/>
      <w:pStyle w:val="Opsommingkleineletter1eniveauOpenbaarMinisterie"/>
      <w:lvlText w:val="%1"/>
      <w:lvlJc w:val="left"/>
      <w:pPr>
        <w:ind w:left="170" w:hanging="170"/>
      </w:pPr>
      <w:rPr>
        <w:rFonts w:hint="default"/>
      </w:rPr>
    </w:lvl>
    <w:lvl w:ilvl="1">
      <w:start w:val="1"/>
      <w:numFmt w:val="lowerLetter"/>
      <w:pStyle w:val="Opsommingkleineletter2eniveauOpenbaarMinisterie"/>
      <w:lvlText w:val="%2"/>
      <w:lvlJc w:val="left"/>
      <w:pPr>
        <w:ind w:left="340" w:hanging="170"/>
      </w:pPr>
      <w:rPr>
        <w:rFonts w:hint="default"/>
      </w:rPr>
    </w:lvl>
    <w:lvl w:ilvl="2">
      <w:start w:val="1"/>
      <w:numFmt w:val="lowerLetter"/>
      <w:pStyle w:val="Opsommingkleineletter3eniveauOpenbaarMinisterie"/>
      <w:lvlText w:val="%3"/>
      <w:lvlJc w:val="left"/>
      <w:pPr>
        <w:ind w:left="510" w:hanging="170"/>
      </w:pPr>
      <w:rPr>
        <w:rFonts w:hint="default"/>
      </w:rPr>
    </w:lvl>
    <w:lvl w:ilvl="3">
      <w:start w:val="1"/>
      <w:numFmt w:val="lowerLetter"/>
      <w:lvlText w:val="%4"/>
      <w:lvlJc w:val="left"/>
      <w:pPr>
        <w:ind w:left="680" w:hanging="170"/>
      </w:pPr>
      <w:rPr>
        <w:rFonts w:hint="default"/>
      </w:rPr>
    </w:lvl>
    <w:lvl w:ilvl="4">
      <w:start w:val="1"/>
      <w:numFmt w:val="lowerLetter"/>
      <w:lvlText w:val="%5"/>
      <w:lvlJc w:val="left"/>
      <w:pPr>
        <w:ind w:left="850" w:hanging="170"/>
      </w:pPr>
      <w:rPr>
        <w:rFonts w:hint="default"/>
      </w:rPr>
    </w:lvl>
    <w:lvl w:ilvl="5">
      <w:start w:val="1"/>
      <w:numFmt w:val="lowerLetter"/>
      <w:lvlText w:val="%6"/>
      <w:lvlJc w:val="left"/>
      <w:pPr>
        <w:ind w:left="1020" w:hanging="170"/>
      </w:pPr>
      <w:rPr>
        <w:rFonts w:hint="default"/>
      </w:rPr>
    </w:lvl>
    <w:lvl w:ilvl="6">
      <w:start w:val="1"/>
      <w:numFmt w:val="lowerLetter"/>
      <w:lvlText w:val="%7"/>
      <w:lvlJc w:val="left"/>
      <w:pPr>
        <w:ind w:left="1191" w:hanging="171"/>
      </w:pPr>
      <w:rPr>
        <w:rFonts w:hint="default"/>
      </w:rPr>
    </w:lvl>
    <w:lvl w:ilvl="7">
      <w:start w:val="1"/>
      <w:numFmt w:val="lowerLetter"/>
      <w:lvlText w:val="%8"/>
      <w:lvlJc w:val="left"/>
      <w:pPr>
        <w:ind w:left="1361" w:hanging="170"/>
      </w:pPr>
      <w:rPr>
        <w:rFonts w:hint="default"/>
      </w:rPr>
    </w:lvl>
    <w:lvl w:ilvl="8">
      <w:start w:val="1"/>
      <w:numFmt w:val="lowerLetter"/>
      <w:lvlText w:val="%9"/>
      <w:lvlJc w:val="left"/>
      <w:pPr>
        <w:ind w:left="1531" w:hanging="170"/>
      </w:pPr>
      <w:rPr>
        <w:rFonts w:hint="default"/>
      </w:rPr>
    </w:lvl>
  </w:abstractNum>
  <w:abstractNum w:abstractNumId="17" w15:restartNumberingAfterBreak="0">
    <w:nsid w:val="398A2A0C"/>
    <w:multiLevelType w:val="multilevel"/>
    <w:tmpl w:val="B39CFB54"/>
    <w:styleLink w:val="OpsommingnummerOpenbaarMinisterie"/>
    <w:lvl w:ilvl="0">
      <w:start w:val="1"/>
      <w:numFmt w:val="decimal"/>
      <w:pStyle w:val="Opsommingnummer1eniveauOpenbaarMinisterie"/>
      <w:lvlText w:val="%1"/>
      <w:lvlJc w:val="left"/>
      <w:pPr>
        <w:ind w:left="170" w:hanging="170"/>
      </w:pPr>
      <w:rPr>
        <w:rFonts w:hint="default"/>
      </w:rPr>
    </w:lvl>
    <w:lvl w:ilvl="1">
      <w:start w:val="1"/>
      <w:numFmt w:val="decimal"/>
      <w:pStyle w:val="Opsommingnummer2eniveauOpenbaarMinisterie"/>
      <w:lvlText w:val="%2"/>
      <w:lvlJc w:val="left"/>
      <w:pPr>
        <w:ind w:left="340" w:hanging="170"/>
      </w:pPr>
      <w:rPr>
        <w:rFonts w:hint="default"/>
      </w:rPr>
    </w:lvl>
    <w:lvl w:ilvl="2">
      <w:start w:val="1"/>
      <w:numFmt w:val="decimal"/>
      <w:pStyle w:val="Opsommingnummer3eniveauOpenbaarMinisterie"/>
      <w:lvlText w:val="%3"/>
      <w:lvlJc w:val="left"/>
      <w:pPr>
        <w:ind w:left="510" w:hanging="170"/>
      </w:pPr>
      <w:rPr>
        <w:rFonts w:hint="default"/>
      </w:rPr>
    </w:lvl>
    <w:lvl w:ilvl="3">
      <w:start w:val="1"/>
      <w:numFmt w:val="decimal"/>
      <w:lvlText w:val="%4"/>
      <w:lvlJc w:val="left"/>
      <w:pPr>
        <w:ind w:left="680" w:hanging="170"/>
      </w:pPr>
      <w:rPr>
        <w:rFonts w:hint="default"/>
      </w:rPr>
    </w:lvl>
    <w:lvl w:ilvl="4">
      <w:start w:val="1"/>
      <w:numFmt w:val="decimal"/>
      <w:lvlText w:val="%5"/>
      <w:lvlJc w:val="left"/>
      <w:pPr>
        <w:ind w:left="850" w:hanging="170"/>
      </w:pPr>
      <w:rPr>
        <w:rFonts w:hint="default"/>
      </w:rPr>
    </w:lvl>
    <w:lvl w:ilvl="5">
      <w:start w:val="1"/>
      <w:numFmt w:val="decimal"/>
      <w:lvlText w:val="%6"/>
      <w:lvlJc w:val="left"/>
      <w:pPr>
        <w:ind w:left="1020" w:hanging="170"/>
      </w:pPr>
      <w:rPr>
        <w:rFonts w:hint="default"/>
      </w:rPr>
    </w:lvl>
    <w:lvl w:ilvl="6">
      <w:start w:val="1"/>
      <w:numFmt w:val="decimal"/>
      <w:lvlText w:val="%7"/>
      <w:lvlJc w:val="left"/>
      <w:pPr>
        <w:ind w:left="1191" w:hanging="171"/>
      </w:pPr>
      <w:rPr>
        <w:rFonts w:hint="default"/>
      </w:rPr>
    </w:lvl>
    <w:lvl w:ilvl="7">
      <w:start w:val="1"/>
      <w:numFmt w:val="decimal"/>
      <w:lvlText w:val="%8"/>
      <w:lvlJc w:val="left"/>
      <w:pPr>
        <w:ind w:left="1361" w:hanging="170"/>
      </w:pPr>
      <w:rPr>
        <w:rFonts w:hint="default"/>
      </w:rPr>
    </w:lvl>
    <w:lvl w:ilvl="8">
      <w:start w:val="1"/>
      <w:numFmt w:val="decimal"/>
      <w:lvlText w:val="%9"/>
      <w:lvlJc w:val="left"/>
      <w:pPr>
        <w:ind w:left="1531" w:hanging="170"/>
      </w:pPr>
      <w:rPr>
        <w:rFonts w:hint="default"/>
      </w:rPr>
    </w:lvl>
  </w:abstractNum>
  <w:abstractNum w:abstractNumId="18" w15:restartNumberingAfterBreak="0">
    <w:nsid w:val="40EF61F8"/>
    <w:multiLevelType w:val="multilevel"/>
    <w:tmpl w:val="38B6F3F0"/>
    <w:styleLink w:val="KopnummeringOpenbaarMinisterie"/>
    <w:lvl w:ilvl="0">
      <w:start w:val="1"/>
      <w:numFmt w:val="decimal"/>
      <w:pStyle w:val="Kop1"/>
      <w:lvlText w:val="%1"/>
      <w:lvlJc w:val="left"/>
      <w:pPr>
        <w:tabs>
          <w:tab w:val="num" w:pos="567"/>
        </w:tabs>
        <w:ind w:left="567" w:hanging="567"/>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851"/>
        </w:tabs>
        <w:ind w:left="851" w:hanging="851"/>
      </w:pPr>
      <w:rPr>
        <w:rFonts w:hint="default"/>
      </w:rPr>
    </w:lvl>
    <w:lvl w:ilvl="4">
      <w:start w:val="1"/>
      <w:numFmt w:val="decimal"/>
      <w:pStyle w:val="Kop5"/>
      <w:lvlText w:val="%1.%2.%3.%4.%5"/>
      <w:lvlJc w:val="left"/>
      <w:pPr>
        <w:tabs>
          <w:tab w:val="num" w:pos="851"/>
        </w:tabs>
        <w:ind w:left="851" w:hanging="851"/>
      </w:pPr>
      <w:rPr>
        <w:rFonts w:hint="default"/>
      </w:rPr>
    </w:lvl>
    <w:lvl w:ilvl="5">
      <w:start w:val="1"/>
      <w:numFmt w:val="decimal"/>
      <w:pStyle w:val="Kop6"/>
      <w:lvlText w:val="%1.%2.%3.%4.%5.%6"/>
      <w:lvlJc w:val="left"/>
      <w:pPr>
        <w:tabs>
          <w:tab w:val="num" w:pos="992"/>
        </w:tabs>
        <w:ind w:left="992" w:hanging="992"/>
      </w:pPr>
      <w:rPr>
        <w:rFonts w:hint="default"/>
      </w:rPr>
    </w:lvl>
    <w:lvl w:ilvl="6">
      <w:start w:val="1"/>
      <w:numFmt w:val="decimal"/>
      <w:pStyle w:val="Kop7"/>
      <w:lvlText w:val="%1.%2.%3.%4.%5.%6.%7"/>
      <w:lvlJc w:val="left"/>
      <w:pPr>
        <w:tabs>
          <w:tab w:val="num" w:pos="1134"/>
        </w:tabs>
        <w:ind w:left="1134" w:hanging="1134"/>
      </w:pPr>
      <w:rPr>
        <w:rFonts w:hint="default"/>
      </w:rPr>
    </w:lvl>
    <w:lvl w:ilvl="7">
      <w:start w:val="1"/>
      <w:numFmt w:val="decimal"/>
      <w:pStyle w:val="Kop8"/>
      <w:lvlText w:val="%1.%2.%3.%4.%5.%6.%7.%8"/>
      <w:lvlJc w:val="left"/>
      <w:pPr>
        <w:tabs>
          <w:tab w:val="num" w:pos="1276"/>
        </w:tabs>
        <w:ind w:left="1276" w:hanging="1276"/>
      </w:pPr>
      <w:rPr>
        <w:rFonts w:hint="default"/>
      </w:rPr>
    </w:lvl>
    <w:lvl w:ilvl="8">
      <w:start w:val="1"/>
      <w:numFmt w:val="decimal"/>
      <w:pStyle w:val="Kop9"/>
      <w:lvlText w:val="%1.%2.%3.%4.%5.%6.%7.%8.%9"/>
      <w:lvlJc w:val="left"/>
      <w:pPr>
        <w:tabs>
          <w:tab w:val="num" w:pos="1418"/>
        </w:tabs>
        <w:ind w:left="1418" w:hanging="1418"/>
      </w:pPr>
      <w:rPr>
        <w:rFonts w:hint="default"/>
      </w:rPr>
    </w:lvl>
  </w:abstractNum>
  <w:abstractNum w:abstractNumId="19" w15:restartNumberingAfterBreak="0">
    <w:nsid w:val="46A60AA0"/>
    <w:multiLevelType w:val="multilevel"/>
    <w:tmpl w:val="1F9C1AB0"/>
    <w:styleLink w:val="OpsommingopenrondjeOpenbaarMinisterie"/>
    <w:lvl w:ilvl="0">
      <w:start w:val="1"/>
      <w:numFmt w:val="bullet"/>
      <w:pStyle w:val="Opsommingopenrondje1eniveauOpenbaarMinisterie"/>
      <w:lvlText w:val="○"/>
      <w:lvlJc w:val="left"/>
      <w:pPr>
        <w:ind w:left="170" w:hanging="170"/>
      </w:pPr>
      <w:rPr>
        <w:rFonts w:ascii="Calibri" w:hAnsi="Calibri" w:hint="default"/>
      </w:rPr>
    </w:lvl>
    <w:lvl w:ilvl="1">
      <w:start w:val="1"/>
      <w:numFmt w:val="bullet"/>
      <w:pStyle w:val="Opsommingopenrondje2eniveauOpenbaarMinisterie"/>
      <w:lvlText w:val="○"/>
      <w:lvlJc w:val="left"/>
      <w:pPr>
        <w:ind w:left="340" w:hanging="170"/>
      </w:pPr>
      <w:rPr>
        <w:rFonts w:ascii="Calibri" w:hAnsi="Calibri" w:hint="default"/>
      </w:rPr>
    </w:lvl>
    <w:lvl w:ilvl="2">
      <w:start w:val="1"/>
      <w:numFmt w:val="bullet"/>
      <w:pStyle w:val="Opsommingopenrondje3eniveauOpenbaarMinisterie"/>
      <w:lvlText w:val="○"/>
      <w:lvlJc w:val="left"/>
      <w:pPr>
        <w:ind w:left="510" w:hanging="170"/>
      </w:pPr>
      <w:rPr>
        <w:rFonts w:ascii="Calibri" w:hAnsi="Calibri" w:hint="default"/>
      </w:rPr>
    </w:lvl>
    <w:lvl w:ilvl="3">
      <w:start w:val="1"/>
      <w:numFmt w:val="bullet"/>
      <w:lvlText w:val="○"/>
      <w:lvlJc w:val="left"/>
      <w:pPr>
        <w:ind w:left="680" w:hanging="170"/>
      </w:pPr>
      <w:rPr>
        <w:rFonts w:ascii="Calibri" w:hAnsi="Calibri" w:hint="default"/>
      </w:rPr>
    </w:lvl>
    <w:lvl w:ilvl="4">
      <w:start w:val="1"/>
      <w:numFmt w:val="bullet"/>
      <w:lvlText w:val="○"/>
      <w:lvlJc w:val="left"/>
      <w:pPr>
        <w:ind w:left="850" w:hanging="170"/>
      </w:pPr>
      <w:rPr>
        <w:rFonts w:ascii="Calibri" w:hAnsi="Calibri" w:hint="default"/>
      </w:rPr>
    </w:lvl>
    <w:lvl w:ilvl="5">
      <w:start w:val="1"/>
      <w:numFmt w:val="bullet"/>
      <w:lvlText w:val="○"/>
      <w:lvlJc w:val="left"/>
      <w:pPr>
        <w:ind w:left="1020" w:hanging="170"/>
      </w:pPr>
      <w:rPr>
        <w:rFonts w:ascii="Calibri" w:hAnsi="Calibri" w:hint="default"/>
      </w:rPr>
    </w:lvl>
    <w:lvl w:ilvl="6">
      <w:start w:val="1"/>
      <w:numFmt w:val="bullet"/>
      <w:lvlText w:val="○"/>
      <w:lvlJc w:val="left"/>
      <w:pPr>
        <w:ind w:left="1191" w:hanging="171"/>
      </w:pPr>
      <w:rPr>
        <w:rFonts w:ascii="Calibri" w:hAnsi="Calibri" w:hint="default"/>
      </w:rPr>
    </w:lvl>
    <w:lvl w:ilvl="7">
      <w:start w:val="1"/>
      <w:numFmt w:val="bullet"/>
      <w:lvlText w:val="○"/>
      <w:lvlJc w:val="left"/>
      <w:pPr>
        <w:ind w:left="1361" w:hanging="170"/>
      </w:pPr>
      <w:rPr>
        <w:rFonts w:ascii="Calibri" w:hAnsi="Calibri" w:hint="default"/>
      </w:rPr>
    </w:lvl>
    <w:lvl w:ilvl="8">
      <w:start w:val="1"/>
      <w:numFmt w:val="bullet"/>
      <w:lvlText w:val="○"/>
      <w:lvlJc w:val="left"/>
      <w:pPr>
        <w:ind w:left="1531" w:hanging="170"/>
      </w:pPr>
      <w:rPr>
        <w:rFonts w:ascii="Calibri" w:hAnsi="Calibri" w:hint="default"/>
      </w:rPr>
    </w:lvl>
  </w:abstractNum>
  <w:abstractNum w:abstractNumId="20" w15:restartNumberingAfterBreak="0">
    <w:nsid w:val="49E04A53"/>
    <w:multiLevelType w:val="multilevel"/>
    <w:tmpl w:val="7FB6E594"/>
    <w:styleLink w:val="AgendapuntlijstOpenbaarMinisterie"/>
    <w:lvl w:ilvl="0">
      <w:start w:val="1"/>
      <w:numFmt w:val="decimal"/>
      <w:pStyle w:val="AgendapuntOpenbaarMinisterie"/>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F335A0"/>
    <w:multiLevelType w:val="multilevel"/>
    <w:tmpl w:val="DD1C218C"/>
    <w:styleLink w:val="OpsommingtekenOpenbaarMinisterie"/>
    <w:lvl w:ilvl="0">
      <w:start w:val="1"/>
      <w:numFmt w:val="bullet"/>
      <w:pStyle w:val="Opsommingteken1eniveauOpenbaarMinisterie"/>
      <w:lvlText w:val="–"/>
      <w:lvlJc w:val="left"/>
      <w:pPr>
        <w:ind w:left="170" w:hanging="170"/>
      </w:pPr>
      <w:rPr>
        <w:rFonts w:ascii="Calibri" w:hAnsi="Calibri" w:hint="default"/>
      </w:rPr>
    </w:lvl>
    <w:lvl w:ilvl="1">
      <w:start w:val="1"/>
      <w:numFmt w:val="bullet"/>
      <w:pStyle w:val="Opsommingteken2eniveauOpenbaarMinisterie"/>
      <w:lvlText w:val="–"/>
      <w:lvlJc w:val="left"/>
      <w:pPr>
        <w:ind w:left="340" w:hanging="170"/>
      </w:pPr>
      <w:rPr>
        <w:rFonts w:ascii="Calibri" w:hAnsi="Calibri" w:hint="default"/>
      </w:rPr>
    </w:lvl>
    <w:lvl w:ilvl="2">
      <w:start w:val="1"/>
      <w:numFmt w:val="bullet"/>
      <w:pStyle w:val="Opsommingteken3eniveauOpenbaarMinisterie"/>
      <w:lvlText w:val="–"/>
      <w:lvlJc w:val="left"/>
      <w:pPr>
        <w:ind w:left="510" w:hanging="170"/>
      </w:pPr>
      <w:rPr>
        <w:rFonts w:ascii="Calibri" w:hAnsi="Calibri" w:hint="default"/>
      </w:rPr>
    </w:lvl>
    <w:lvl w:ilvl="3">
      <w:start w:val="1"/>
      <w:numFmt w:val="bullet"/>
      <w:lvlText w:val="–"/>
      <w:lvlJc w:val="left"/>
      <w:pPr>
        <w:ind w:left="680" w:hanging="170"/>
      </w:pPr>
      <w:rPr>
        <w:rFonts w:ascii="Calibri" w:hAnsi="Calibri" w:hint="default"/>
      </w:rPr>
    </w:lvl>
    <w:lvl w:ilvl="4">
      <w:start w:val="1"/>
      <w:numFmt w:val="bullet"/>
      <w:lvlText w:val="-"/>
      <w:lvlJc w:val="left"/>
      <w:pPr>
        <w:ind w:left="850" w:hanging="170"/>
      </w:pPr>
      <w:rPr>
        <w:rFonts w:ascii="Calibri" w:hAnsi="Calibri" w:hint="default"/>
      </w:rPr>
    </w:lvl>
    <w:lvl w:ilvl="5">
      <w:start w:val="1"/>
      <w:numFmt w:val="bullet"/>
      <w:lvlText w:val="-"/>
      <w:lvlJc w:val="left"/>
      <w:pPr>
        <w:ind w:left="1020" w:hanging="170"/>
      </w:pPr>
      <w:rPr>
        <w:rFonts w:ascii="Calibri" w:hAnsi="Calibri" w:hint="default"/>
        <w:color w:val="000000"/>
      </w:rPr>
    </w:lvl>
    <w:lvl w:ilvl="6">
      <w:start w:val="1"/>
      <w:numFmt w:val="bullet"/>
      <w:lvlText w:val="-"/>
      <w:lvlJc w:val="left"/>
      <w:pPr>
        <w:ind w:left="1191" w:hanging="171"/>
      </w:pPr>
      <w:rPr>
        <w:rFonts w:ascii="Calibri" w:hAnsi="Calibri" w:hint="default"/>
        <w:color w:val="000000"/>
      </w:rPr>
    </w:lvl>
    <w:lvl w:ilvl="7">
      <w:start w:val="1"/>
      <w:numFmt w:val="bullet"/>
      <w:lvlText w:val="-"/>
      <w:lvlJc w:val="left"/>
      <w:pPr>
        <w:ind w:left="1361" w:hanging="170"/>
      </w:pPr>
      <w:rPr>
        <w:rFonts w:ascii="Calibri" w:hAnsi="Calibri" w:hint="default"/>
        <w:color w:val="000000"/>
      </w:rPr>
    </w:lvl>
    <w:lvl w:ilvl="8">
      <w:start w:val="1"/>
      <w:numFmt w:val="bullet"/>
      <w:lvlText w:val="-"/>
      <w:lvlJc w:val="left"/>
      <w:pPr>
        <w:ind w:left="1531" w:hanging="170"/>
      </w:pPr>
      <w:rPr>
        <w:rFonts w:ascii="Calibri" w:hAnsi="Calibri" w:hint="default"/>
        <w:color w:val="000000"/>
      </w:rPr>
    </w:lvl>
  </w:abstractNum>
  <w:abstractNum w:abstractNumId="23" w15:restartNumberingAfterBreak="0">
    <w:nsid w:val="6CAB1E63"/>
    <w:multiLevelType w:val="multilevel"/>
    <w:tmpl w:val="7FB6E594"/>
    <w:numStyleLink w:val="AgendapuntlijstOpenbaarMinisterie"/>
  </w:abstractNum>
  <w:abstractNum w:abstractNumId="24" w15:restartNumberingAfterBreak="0">
    <w:nsid w:val="74BB6B5D"/>
    <w:multiLevelType w:val="multilevel"/>
    <w:tmpl w:val="AA308D44"/>
    <w:numStyleLink w:val="BijlagenummeringOpenbaarMinisterie"/>
  </w:abstractNum>
  <w:abstractNum w:abstractNumId="25" w15:restartNumberingAfterBreak="0">
    <w:nsid w:val="751E4B63"/>
    <w:multiLevelType w:val="hybridMultilevel"/>
    <w:tmpl w:val="B20AE0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1"/>
  </w:num>
  <w:num w:numId="4">
    <w:abstractNumId w:val="21"/>
  </w:num>
  <w:num w:numId="5">
    <w:abstractNumId w:val="13"/>
  </w:num>
  <w:num w:numId="6">
    <w:abstractNumId w:val="12"/>
  </w:num>
  <w:num w:numId="7">
    <w:abstractNumId w:val="18"/>
  </w:num>
  <w:num w:numId="8">
    <w:abstractNumId w:val="22"/>
  </w:num>
  <w:num w:numId="9">
    <w:abstractNumId w:val="1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23"/>
  </w:num>
  <w:num w:numId="22">
    <w:abstractNumId w:val="24"/>
  </w:num>
  <w:num w:numId="23">
    <w:abstractNumId w:val="10"/>
  </w:num>
  <w:num w:numId="24">
    <w:abstractNumId w:val="16"/>
  </w:num>
  <w:num w:numId="25">
    <w:abstractNumId w:val="14"/>
  </w:num>
  <w:num w:numId="26">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1" w:dllVersion="512" w:checkStyle="1"/>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2529">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090"/>
    <w:rsid w:val="0000229F"/>
    <w:rsid w:val="00004562"/>
    <w:rsid w:val="00006237"/>
    <w:rsid w:val="0000663D"/>
    <w:rsid w:val="00010D95"/>
    <w:rsid w:val="000112C1"/>
    <w:rsid w:val="00011BFA"/>
    <w:rsid w:val="00012581"/>
    <w:rsid w:val="0002562D"/>
    <w:rsid w:val="00025959"/>
    <w:rsid w:val="00031C82"/>
    <w:rsid w:val="0003377A"/>
    <w:rsid w:val="00035232"/>
    <w:rsid w:val="00036A64"/>
    <w:rsid w:val="000418EF"/>
    <w:rsid w:val="0004513F"/>
    <w:rsid w:val="00050D4B"/>
    <w:rsid w:val="0005205D"/>
    <w:rsid w:val="00052426"/>
    <w:rsid w:val="00052BC6"/>
    <w:rsid w:val="00052FF4"/>
    <w:rsid w:val="00053E43"/>
    <w:rsid w:val="0005430B"/>
    <w:rsid w:val="00054AE2"/>
    <w:rsid w:val="0005732F"/>
    <w:rsid w:val="00057689"/>
    <w:rsid w:val="00057ADD"/>
    <w:rsid w:val="000669D5"/>
    <w:rsid w:val="00066DF0"/>
    <w:rsid w:val="000702B2"/>
    <w:rsid w:val="00073BBC"/>
    <w:rsid w:val="00074DAC"/>
    <w:rsid w:val="00075ABE"/>
    <w:rsid w:val="000764E8"/>
    <w:rsid w:val="000771AF"/>
    <w:rsid w:val="000807B4"/>
    <w:rsid w:val="0009698A"/>
    <w:rsid w:val="000972EA"/>
    <w:rsid w:val="000A1B78"/>
    <w:rsid w:val="000A1DAF"/>
    <w:rsid w:val="000A5AC8"/>
    <w:rsid w:val="000B7F7A"/>
    <w:rsid w:val="000C0969"/>
    <w:rsid w:val="000C1A1A"/>
    <w:rsid w:val="000C45C3"/>
    <w:rsid w:val="000D2AA2"/>
    <w:rsid w:val="000D5028"/>
    <w:rsid w:val="000D6AB7"/>
    <w:rsid w:val="000E1539"/>
    <w:rsid w:val="000E55A1"/>
    <w:rsid w:val="000E6E43"/>
    <w:rsid w:val="000F213A"/>
    <w:rsid w:val="000F2D93"/>
    <w:rsid w:val="000F650E"/>
    <w:rsid w:val="000F7F7A"/>
    <w:rsid w:val="00100B98"/>
    <w:rsid w:val="00106601"/>
    <w:rsid w:val="001070DD"/>
    <w:rsid w:val="00110A9F"/>
    <w:rsid w:val="00113280"/>
    <w:rsid w:val="001170AE"/>
    <w:rsid w:val="00121C08"/>
    <w:rsid w:val="00122DED"/>
    <w:rsid w:val="001242EA"/>
    <w:rsid w:val="0012779F"/>
    <w:rsid w:val="00132265"/>
    <w:rsid w:val="00134E43"/>
    <w:rsid w:val="00135A2A"/>
    <w:rsid w:val="00135E7B"/>
    <w:rsid w:val="00137CBB"/>
    <w:rsid w:val="00145B8E"/>
    <w:rsid w:val="0014640F"/>
    <w:rsid w:val="00152E4D"/>
    <w:rsid w:val="001579D8"/>
    <w:rsid w:val="001639F5"/>
    <w:rsid w:val="00175964"/>
    <w:rsid w:val="0018093D"/>
    <w:rsid w:val="0018242F"/>
    <w:rsid w:val="00182BCC"/>
    <w:rsid w:val="001836B2"/>
    <w:rsid w:val="00183BD1"/>
    <w:rsid w:val="00184885"/>
    <w:rsid w:val="00184932"/>
    <w:rsid w:val="00187A59"/>
    <w:rsid w:val="00195740"/>
    <w:rsid w:val="001B1B37"/>
    <w:rsid w:val="001B3AA3"/>
    <w:rsid w:val="001B4C7E"/>
    <w:rsid w:val="001C11BE"/>
    <w:rsid w:val="001C310F"/>
    <w:rsid w:val="001C4206"/>
    <w:rsid w:val="001C6232"/>
    <w:rsid w:val="001C63E7"/>
    <w:rsid w:val="001C7A2E"/>
    <w:rsid w:val="001D2384"/>
    <w:rsid w:val="001D2A06"/>
    <w:rsid w:val="001D5304"/>
    <w:rsid w:val="001D6D6B"/>
    <w:rsid w:val="001E2293"/>
    <w:rsid w:val="001E2E1E"/>
    <w:rsid w:val="001E34AC"/>
    <w:rsid w:val="001E72A5"/>
    <w:rsid w:val="001F413B"/>
    <w:rsid w:val="001F5B4F"/>
    <w:rsid w:val="001F5C28"/>
    <w:rsid w:val="001F6547"/>
    <w:rsid w:val="0020548B"/>
    <w:rsid w:val="0020607F"/>
    <w:rsid w:val="00206E2A"/>
    <w:rsid w:val="00206FF8"/>
    <w:rsid w:val="0020704B"/>
    <w:rsid w:val="002074B2"/>
    <w:rsid w:val="00216489"/>
    <w:rsid w:val="00220A9C"/>
    <w:rsid w:val="002225FF"/>
    <w:rsid w:val="00223B1A"/>
    <w:rsid w:val="00225889"/>
    <w:rsid w:val="00230B64"/>
    <w:rsid w:val="00236DE9"/>
    <w:rsid w:val="00242226"/>
    <w:rsid w:val="0024585A"/>
    <w:rsid w:val="00247EA7"/>
    <w:rsid w:val="00250D86"/>
    <w:rsid w:val="002518D2"/>
    <w:rsid w:val="00252B9A"/>
    <w:rsid w:val="00254088"/>
    <w:rsid w:val="00256039"/>
    <w:rsid w:val="00257AA9"/>
    <w:rsid w:val="00262D4E"/>
    <w:rsid w:val="002646C8"/>
    <w:rsid w:val="00265281"/>
    <w:rsid w:val="00274626"/>
    <w:rsid w:val="00276BFF"/>
    <w:rsid w:val="00277090"/>
    <w:rsid w:val="00277B52"/>
    <w:rsid w:val="00280D1D"/>
    <w:rsid w:val="00282109"/>
    <w:rsid w:val="00282431"/>
    <w:rsid w:val="00282B5D"/>
    <w:rsid w:val="00283592"/>
    <w:rsid w:val="002842BB"/>
    <w:rsid w:val="00286914"/>
    <w:rsid w:val="00294CD2"/>
    <w:rsid w:val="002A2E44"/>
    <w:rsid w:val="002A7B2A"/>
    <w:rsid w:val="002B08A4"/>
    <w:rsid w:val="002B2998"/>
    <w:rsid w:val="002B4E96"/>
    <w:rsid w:val="002B64EE"/>
    <w:rsid w:val="002C46FB"/>
    <w:rsid w:val="002D01D2"/>
    <w:rsid w:val="002D0E88"/>
    <w:rsid w:val="002D3FEB"/>
    <w:rsid w:val="002D499D"/>
    <w:rsid w:val="002D520C"/>
    <w:rsid w:val="002D52B2"/>
    <w:rsid w:val="002D5498"/>
    <w:rsid w:val="002E2611"/>
    <w:rsid w:val="002E274E"/>
    <w:rsid w:val="002E66CD"/>
    <w:rsid w:val="002E68CD"/>
    <w:rsid w:val="002E6A2D"/>
    <w:rsid w:val="002E7190"/>
    <w:rsid w:val="002F678C"/>
    <w:rsid w:val="002F7B77"/>
    <w:rsid w:val="0030122B"/>
    <w:rsid w:val="00304DF1"/>
    <w:rsid w:val="003063C0"/>
    <w:rsid w:val="00312D26"/>
    <w:rsid w:val="003138B7"/>
    <w:rsid w:val="003157C2"/>
    <w:rsid w:val="00317DEA"/>
    <w:rsid w:val="00322722"/>
    <w:rsid w:val="00322A9F"/>
    <w:rsid w:val="00323121"/>
    <w:rsid w:val="0032362F"/>
    <w:rsid w:val="00334D4B"/>
    <w:rsid w:val="00335B5E"/>
    <w:rsid w:val="00337DDE"/>
    <w:rsid w:val="00341AAF"/>
    <w:rsid w:val="00346631"/>
    <w:rsid w:val="00347094"/>
    <w:rsid w:val="00360068"/>
    <w:rsid w:val="00362AA8"/>
    <w:rsid w:val="0036336D"/>
    <w:rsid w:val="00364B2C"/>
    <w:rsid w:val="00364E1D"/>
    <w:rsid w:val="003650DF"/>
    <w:rsid w:val="00365254"/>
    <w:rsid w:val="00365327"/>
    <w:rsid w:val="00370A71"/>
    <w:rsid w:val="00373BF7"/>
    <w:rsid w:val="00374C23"/>
    <w:rsid w:val="00374D9A"/>
    <w:rsid w:val="00376180"/>
    <w:rsid w:val="00377612"/>
    <w:rsid w:val="00382603"/>
    <w:rsid w:val="00383722"/>
    <w:rsid w:val="00383954"/>
    <w:rsid w:val="00390E94"/>
    <w:rsid w:val="0039126D"/>
    <w:rsid w:val="00392C77"/>
    <w:rsid w:val="003964D4"/>
    <w:rsid w:val="0039656A"/>
    <w:rsid w:val="003A03BE"/>
    <w:rsid w:val="003A5ED3"/>
    <w:rsid w:val="003A6677"/>
    <w:rsid w:val="003B14A0"/>
    <w:rsid w:val="003B3641"/>
    <w:rsid w:val="003B5816"/>
    <w:rsid w:val="003B595E"/>
    <w:rsid w:val="003B67EC"/>
    <w:rsid w:val="003D04B7"/>
    <w:rsid w:val="003D09E4"/>
    <w:rsid w:val="003D414A"/>
    <w:rsid w:val="003D49E5"/>
    <w:rsid w:val="003D7F84"/>
    <w:rsid w:val="003E30F2"/>
    <w:rsid w:val="003E3B7D"/>
    <w:rsid w:val="003E5FAA"/>
    <w:rsid w:val="003E766F"/>
    <w:rsid w:val="003F05C2"/>
    <w:rsid w:val="003F2747"/>
    <w:rsid w:val="003F768C"/>
    <w:rsid w:val="004001AF"/>
    <w:rsid w:val="00410F28"/>
    <w:rsid w:val="00413AF8"/>
    <w:rsid w:val="004140A4"/>
    <w:rsid w:val="0041674F"/>
    <w:rsid w:val="00420AB1"/>
    <w:rsid w:val="00421373"/>
    <w:rsid w:val="0042594D"/>
    <w:rsid w:val="00433216"/>
    <w:rsid w:val="004374DB"/>
    <w:rsid w:val="00444806"/>
    <w:rsid w:val="00447E13"/>
    <w:rsid w:val="00451FDB"/>
    <w:rsid w:val="004564A6"/>
    <w:rsid w:val="00457502"/>
    <w:rsid w:val="00460433"/>
    <w:rsid w:val="004656F6"/>
    <w:rsid w:val="004659D3"/>
    <w:rsid w:val="00465AAF"/>
    <w:rsid w:val="00466D71"/>
    <w:rsid w:val="00471C0F"/>
    <w:rsid w:val="00472E5E"/>
    <w:rsid w:val="004733C3"/>
    <w:rsid w:val="0047392D"/>
    <w:rsid w:val="0047518D"/>
    <w:rsid w:val="00476579"/>
    <w:rsid w:val="004804E1"/>
    <w:rsid w:val="00484C8E"/>
    <w:rsid w:val="00485C09"/>
    <w:rsid w:val="00486319"/>
    <w:rsid w:val="00487543"/>
    <w:rsid w:val="004875E2"/>
    <w:rsid w:val="00490BBD"/>
    <w:rsid w:val="00495327"/>
    <w:rsid w:val="004967DD"/>
    <w:rsid w:val="00497929"/>
    <w:rsid w:val="004B2C90"/>
    <w:rsid w:val="004B6D36"/>
    <w:rsid w:val="004C12B9"/>
    <w:rsid w:val="004C51F8"/>
    <w:rsid w:val="004C5F18"/>
    <w:rsid w:val="004C7735"/>
    <w:rsid w:val="004D0081"/>
    <w:rsid w:val="004D0D06"/>
    <w:rsid w:val="004D2412"/>
    <w:rsid w:val="004F291A"/>
    <w:rsid w:val="004F4A4D"/>
    <w:rsid w:val="004F506B"/>
    <w:rsid w:val="004F6A99"/>
    <w:rsid w:val="005004CB"/>
    <w:rsid w:val="005017F3"/>
    <w:rsid w:val="00501A64"/>
    <w:rsid w:val="00503BFD"/>
    <w:rsid w:val="005043E5"/>
    <w:rsid w:val="00505C1B"/>
    <w:rsid w:val="00513D36"/>
    <w:rsid w:val="00515E2F"/>
    <w:rsid w:val="00517196"/>
    <w:rsid w:val="00521085"/>
    <w:rsid w:val="00521726"/>
    <w:rsid w:val="00526530"/>
    <w:rsid w:val="0052701E"/>
    <w:rsid w:val="0053645C"/>
    <w:rsid w:val="00542339"/>
    <w:rsid w:val="00545244"/>
    <w:rsid w:val="00553801"/>
    <w:rsid w:val="005615BE"/>
    <w:rsid w:val="00562E3D"/>
    <w:rsid w:val="0056616E"/>
    <w:rsid w:val="00575E4C"/>
    <w:rsid w:val="00575FFC"/>
    <w:rsid w:val="005818B8"/>
    <w:rsid w:val="005826F3"/>
    <w:rsid w:val="0059027A"/>
    <w:rsid w:val="00591D42"/>
    <w:rsid w:val="005A2BEC"/>
    <w:rsid w:val="005A4EA3"/>
    <w:rsid w:val="005B2091"/>
    <w:rsid w:val="005B388A"/>
    <w:rsid w:val="005B4FAF"/>
    <w:rsid w:val="005C5603"/>
    <w:rsid w:val="005C5EC9"/>
    <w:rsid w:val="005C6081"/>
    <w:rsid w:val="005C6668"/>
    <w:rsid w:val="005D35A6"/>
    <w:rsid w:val="005D4151"/>
    <w:rsid w:val="005D5E21"/>
    <w:rsid w:val="005E3E58"/>
    <w:rsid w:val="005E4A3C"/>
    <w:rsid w:val="005F6DEF"/>
    <w:rsid w:val="006040DB"/>
    <w:rsid w:val="00604E6F"/>
    <w:rsid w:val="0060691C"/>
    <w:rsid w:val="00606D41"/>
    <w:rsid w:val="006106F7"/>
    <w:rsid w:val="00612C22"/>
    <w:rsid w:val="00624485"/>
    <w:rsid w:val="00625495"/>
    <w:rsid w:val="00641E45"/>
    <w:rsid w:val="00646076"/>
    <w:rsid w:val="00647A67"/>
    <w:rsid w:val="00653D01"/>
    <w:rsid w:val="00656917"/>
    <w:rsid w:val="00664EE1"/>
    <w:rsid w:val="006662ED"/>
    <w:rsid w:val="0067287E"/>
    <w:rsid w:val="006767B2"/>
    <w:rsid w:val="00681AA7"/>
    <w:rsid w:val="00681CF1"/>
    <w:rsid w:val="00683855"/>
    <w:rsid w:val="00685EED"/>
    <w:rsid w:val="006945BA"/>
    <w:rsid w:val="006953A2"/>
    <w:rsid w:val="00697137"/>
    <w:rsid w:val="006A0667"/>
    <w:rsid w:val="006A078D"/>
    <w:rsid w:val="006A272F"/>
    <w:rsid w:val="006A3E94"/>
    <w:rsid w:val="006A5C71"/>
    <w:rsid w:val="006B2426"/>
    <w:rsid w:val="006B2EDD"/>
    <w:rsid w:val="006B6044"/>
    <w:rsid w:val="006C6A9D"/>
    <w:rsid w:val="006D1154"/>
    <w:rsid w:val="006D2ECD"/>
    <w:rsid w:val="006E2008"/>
    <w:rsid w:val="006E4D56"/>
    <w:rsid w:val="006E59B2"/>
    <w:rsid w:val="006F3091"/>
    <w:rsid w:val="006F78C3"/>
    <w:rsid w:val="00703BD3"/>
    <w:rsid w:val="00705849"/>
    <w:rsid w:val="00706308"/>
    <w:rsid w:val="00712665"/>
    <w:rsid w:val="0071386B"/>
    <w:rsid w:val="00716B65"/>
    <w:rsid w:val="0072479C"/>
    <w:rsid w:val="00724E06"/>
    <w:rsid w:val="0073399A"/>
    <w:rsid w:val="00734313"/>
    <w:rsid w:val="007358BA"/>
    <w:rsid w:val="007361EE"/>
    <w:rsid w:val="00736259"/>
    <w:rsid w:val="00743326"/>
    <w:rsid w:val="00750733"/>
    <w:rsid w:val="00750780"/>
    <w:rsid w:val="007525D1"/>
    <w:rsid w:val="00752725"/>
    <w:rsid w:val="00756C31"/>
    <w:rsid w:val="00756F71"/>
    <w:rsid w:val="00763B35"/>
    <w:rsid w:val="00764AF2"/>
    <w:rsid w:val="007654C8"/>
    <w:rsid w:val="00766E99"/>
    <w:rsid w:val="00770652"/>
    <w:rsid w:val="007706B0"/>
    <w:rsid w:val="00770F1E"/>
    <w:rsid w:val="00775717"/>
    <w:rsid w:val="00776618"/>
    <w:rsid w:val="00782462"/>
    <w:rsid w:val="007865DD"/>
    <w:rsid w:val="00786CDF"/>
    <w:rsid w:val="00787B55"/>
    <w:rsid w:val="0079179F"/>
    <w:rsid w:val="00793E98"/>
    <w:rsid w:val="00796A8D"/>
    <w:rsid w:val="007B0C68"/>
    <w:rsid w:val="007B3114"/>
    <w:rsid w:val="007B3FC8"/>
    <w:rsid w:val="007B3FE5"/>
    <w:rsid w:val="007B5373"/>
    <w:rsid w:val="007C0010"/>
    <w:rsid w:val="007C037C"/>
    <w:rsid w:val="007D3BC2"/>
    <w:rsid w:val="007D4A7D"/>
    <w:rsid w:val="007D4DCE"/>
    <w:rsid w:val="007D5478"/>
    <w:rsid w:val="007D6CE3"/>
    <w:rsid w:val="007E1D7B"/>
    <w:rsid w:val="007E7724"/>
    <w:rsid w:val="007F0A2A"/>
    <w:rsid w:val="007F1417"/>
    <w:rsid w:val="007F3581"/>
    <w:rsid w:val="007F3852"/>
    <w:rsid w:val="007F400D"/>
    <w:rsid w:val="007F48F0"/>
    <w:rsid w:val="007F653F"/>
    <w:rsid w:val="008024AB"/>
    <w:rsid w:val="00804379"/>
    <w:rsid w:val="008064EE"/>
    <w:rsid w:val="00810585"/>
    <w:rsid w:val="00810E34"/>
    <w:rsid w:val="00813785"/>
    <w:rsid w:val="008222EE"/>
    <w:rsid w:val="00823AC1"/>
    <w:rsid w:val="00826EA4"/>
    <w:rsid w:val="00827EAA"/>
    <w:rsid w:val="00832239"/>
    <w:rsid w:val="00833AE7"/>
    <w:rsid w:val="00835548"/>
    <w:rsid w:val="00843B35"/>
    <w:rsid w:val="00844FFB"/>
    <w:rsid w:val="008535FB"/>
    <w:rsid w:val="00854B34"/>
    <w:rsid w:val="0086137E"/>
    <w:rsid w:val="008664DD"/>
    <w:rsid w:val="008736AE"/>
    <w:rsid w:val="008775D3"/>
    <w:rsid w:val="00877BD5"/>
    <w:rsid w:val="008802D3"/>
    <w:rsid w:val="00883631"/>
    <w:rsid w:val="008839AC"/>
    <w:rsid w:val="00886BB9"/>
    <w:rsid w:val="008870F0"/>
    <w:rsid w:val="008931CF"/>
    <w:rsid w:val="00893934"/>
    <w:rsid w:val="008A2A1D"/>
    <w:rsid w:val="008A57BE"/>
    <w:rsid w:val="008A5E5E"/>
    <w:rsid w:val="008A65D7"/>
    <w:rsid w:val="008A6EC6"/>
    <w:rsid w:val="008B0E7D"/>
    <w:rsid w:val="008B5CD1"/>
    <w:rsid w:val="008C2F90"/>
    <w:rsid w:val="008C6251"/>
    <w:rsid w:val="008D0476"/>
    <w:rsid w:val="008D7243"/>
    <w:rsid w:val="008D7BDD"/>
    <w:rsid w:val="008E05AB"/>
    <w:rsid w:val="008E1BBD"/>
    <w:rsid w:val="008E421B"/>
    <w:rsid w:val="008F0051"/>
    <w:rsid w:val="008F6CC0"/>
    <w:rsid w:val="0090254C"/>
    <w:rsid w:val="009063F8"/>
    <w:rsid w:val="0090724E"/>
    <w:rsid w:val="00907FD7"/>
    <w:rsid w:val="00910D57"/>
    <w:rsid w:val="00911BE2"/>
    <w:rsid w:val="00914C79"/>
    <w:rsid w:val="00915CB4"/>
    <w:rsid w:val="009221AC"/>
    <w:rsid w:val="009225D7"/>
    <w:rsid w:val="009261FD"/>
    <w:rsid w:val="0092785C"/>
    <w:rsid w:val="0093065F"/>
    <w:rsid w:val="00934750"/>
    <w:rsid w:val="00934E30"/>
    <w:rsid w:val="00935271"/>
    <w:rsid w:val="00943209"/>
    <w:rsid w:val="0094509D"/>
    <w:rsid w:val="00945318"/>
    <w:rsid w:val="00950DB4"/>
    <w:rsid w:val="009534C6"/>
    <w:rsid w:val="009606EB"/>
    <w:rsid w:val="00960A14"/>
    <w:rsid w:val="0096172C"/>
    <w:rsid w:val="00963973"/>
    <w:rsid w:val="009645C3"/>
    <w:rsid w:val="00971786"/>
    <w:rsid w:val="00971B3B"/>
    <w:rsid w:val="00971D66"/>
    <w:rsid w:val="00976250"/>
    <w:rsid w:val="00984BF0"/>
    <w:rsid w:val="00990EC9"/>
    <w:rsid w:val="009954EA"/>
    <w:rsid w:val="009A1964"/>
    <w:rsid w:val="009B3832"/>
    <w:rsid w:val="009B557B"/>
    <w:rsid w:val="009B5BE8"/>
    <w:rsid w:val="009C1976"/>
    <w:rsid w:val="009C2F9E"/>
    <w:rsid w:val="009C7897"/>
    <w:rsid w:val="009D5AE2"/>
    <w:rsid w:val="009E7E85"/>
    <w:rsid w:val="009F3389"/>
    <w:rsid w:val="009F717A"/>
    <w:rsid w:val="00A07FEF"/>
    <w:rsid w:val="00A10E3E"/>
    <w:rsid w:val="00A10EDA"/>
    <w:rsid w:val="00A120FB"/>
    <w:rsid w:val="00A1404E"/>
    <w:rsid w:val="00A148A0"/>
    <w:rsid w:val="00A1497C"/>
    <w:rsid w:val="00A17CE5"/>
    <w:rsid w:val="00A21956"/>
    <w:rsid w:val="00A322F3"/>
    <w:rsid w:val="00A34476"/>
    <w:rsid w:val="00A41DCF"/>
    <w:rsid w:val="00A427E3"/>
    <w:rsid w:val="00A42EEC"/>
    <w:rsid w:val="00A444AB"/>
    <w:rsid w:val="00A444B9"/>
    <w:rsid w:val="00A50406"/>
    <w:rsid w:val="00A50767"/>
    <w:rsid w:val="00A50801"/>
    <w:rsid w:val="00A53C62"/>
    <w:rsid w:val="00A564A5"/>
    <w:rsid w:val="00A568E5"/>
    <w:rsid w:val="00A570B2"/>
    <w:rsid w:val="00A60A58"/>
    <w:rsid w:val="00A61B21"/>
    <w:rsid w:val="00A65B09"/>
    <w:rsid w:val="00A670BB"/>
    <w:rsid w:val="00A76E7C"/>
    <w:rsid w:val="00A770F5"/>
    <w:rsid w:val="00A818CA"/>
    <w:rsid w:val="00A852C0"/>
    <w:rsid w:val="00A871D6"/>
    <w:rsid w:val="00AA2F6F"/>
    <w:rsid w:val="00AA3DB6"/>
    <w:rsid w:val="00AB0D90"/>
    <w:rsid w:val="00AB1E21"/>
    <w:rsid w:val="00AB1E30"/>
    <w:rsid w:val="00AB2477"/>
    <w:rsid w:val="00AB56F0"/>
    <w:rsid w:val="00AB5DBD"/>
    <w:rsid w:val="00AB77BB"/>
    <w:rsid w:val="00AC273E"/>
    <w:rsid w:val="00AC33D0"/>
    <w:rsid w:val="00AC5B1A"/>
    <w:rsid w:val="00AD11A5"/>
    <w:rsid w:val="00AD20C4"/>
    <w:rsid w:val="00AD24E6"/>
    <w:rsid w:val="00AD31A0"/>
    <w:rsid w:val="00AD31CE"/>
    <w:rsid w:val="00AD4DF7"/>
    <w:rsid w:val="00AE0183"/>
    <w:rsid w:val="00AE2110"/>
    <w:rsid w:val="00AE2EB1"/>
    <w:rsid w:val="00AF43B3"/>
    <w:rsid w:val="00AF6BCC"/>
    <w:rsid w:val="00B01DA1"/>
    <w:rsid w:val="00B01EEA"/>
    <w:rsid w:val="00B11A76"/>
    <w:rsid w:val="00B22149"/>
    <w:rsid w:val="00B22178"/>
    <w:rsid w:val="00B233E3"/>
    <w:rsid w:val="00B30352"/>
    <w:rsid w:val="00B346DF"/>
    <w:rsid w:val="00B40333"/>
    <w:rsid w:val="00B410F6"/>
    <w:rsid w:val="00B42ABF"/>
    <w:rsid w:val="00B460C2"/>
    <w:rsid w:val="00B47460"/>
    <w:rsid w:val="00B63EB9"/>
    <w:rsid w:val="00B67490"/>
    <w:rsid w:val="00B75ED8"/>
    <w:rsid w:val="00B77809"/>
    <w:rsid w:val="00B85C0E"/>
    <w:rsid w:val="00B860DC"/>
    <w:rsid w:val="00B92628"/>
    <w:rsid w:val="00B9540B"/>
    <w:rsid w:val="00B95CAD"/>
    <w:rsid w:val="00BA162B"/>
    <w:rsid w:val="00BA3794"/>
    <w:rsid w:val="00BA3F4D"/>
    <w:rsid w:val="00BA79E3"/>
    <w:rsid w:val="00BB1FC1"/>
    <w:rsid w:val="00BB239A"/>
    <w:rsid w:val="00BB31CE"/>
    <w:rsid w:val="00BC0188"/>
    <w:rsid w:val="00BC6FB7"/>
    <w:rsid w:val="00BC7004"/>
    <w:rsid w:val="00BD0642"/>
    <w:rsid w:val="00BD298A"/>
    <w:rsid w:val="00BD331D"/>
    <w:rsid w:val="00BD6C97"/>
    <w:rsid w:val="00BE55A7"/>
    <w:rsid w:val="00BE64B3"/>
    <w:rsid w:val="00BF147B"/>
    <w:rsid w:val="00BF18A3"/>
    <w:rsid w:val="00BF6A7B"/>
    <w:rsid w:val="00BF6B3C"/>
    <w:rsid w:val="00C0574C"/>
    <w:rsid w:val="00C05E5B"/>
    <w:rsid w:val="00C06D9A"/>
    <w:rsid w:val="00C0702B"/>
    <w:rsid w:val="00C11B08"/>
    <w:rsid w:val="00C12133"/>
    <w:rsid w:val="00C127BE"/>
    <w:rsid w:val="00C1665D"/>
    <w:rsid w:val="00C1696F"/>
    <w:rsid w:val="00C17A25"/>
    <w:rsid w:val="00C201EB"/>
    <w:rsid w:val="00C33308"/>
    <w:rsid w:val="00C34E4D"/>
    <w:rsid w:val="00C4003A"/>
    <w:rsid w:val="00C41422"/>
    <w:rsid w:val="00C42337"/>
    <w:rsid w:val="00C42363"/>
    <w:rsid w:val="00C43412"/>
    <w:rsid w:val="00C46AE3"/>
    <w:rsid w:val="00C50828"/>
    <w:rsid w:val="00C51137"/>
    <w:rsid w:val="00C52123"/>
    <w:rsid w:val="00C6206C"/>
    <w:rsid w:val="00C72D11"/>
    <w:rsid w:val="00C752B7"/>
    <w:rsid w:val="00C863AE"/>
    <w:rsid w:val="00C87372"/>
    <w:rsid w:val="00C92E08"/>
    <w:rsid w:val="00C93473"/>
    <w:rsid w:val="00C9444F"/>
    <w:rsid w:val="00C971C1"/>
    <w:rsid w:val="00CA10BB"/>
    <w:rsid w:val="00CA1FE3"/>
    <w:rsid w:val="00CA332D"/>
    <w:rsid w:val="00CA4095"/>
    <w:rsid w:val="00CA4C1F"/>
    <w:rsid w:val="00CA7559"/>
    <w:rsid w:val="00CB254D"/>
    <w:rsid w:val="00CB3533"/>
    <w:rsid w:val="00CB7600"/>
    <w:rsid w:val="00CB799D"/>
    <w:rsid w:val="00CB7D61"/>
    <w:rsid w:val="00CC6A4B"/>
    <w:rsid w:val="00CD7A5A"/>
    <w:rsid w:val="00CD7AAF"/>
    <w:rsid w:val="00CE2BA6"/>
    <w:rsid w:val="00CE35BC"/>
    <w:rsid w:val="00CE564D"/>
    <w:rsid w:val="00CF2B0C"/>
    <w:rsid w:val="00D023A0"/>
    <w:rsid w:val="00D029B7"/>
    <w:rsid w:val="00D16E87"/>
    <w:rsid w:val="00D22E93"/>
    <w:rsid w:val="00D25AA0"/>
    <w:rsid w:val="00D267F1"/>
    <w:rsid w:val="00D27D0E"/>
    <w:rsid w:val="00D35DA7"/>
    <w:rsid w:val="00D37574"/>
    <w:rsid w:val="00D37D76"/>
    <w:rsid w:val="00D420C8"/>
    <w:rsid w:val="00D47AD0"/>
    <w:rsid w:val="00D52310"/>
    <w:rsid w:val="00D57A57"/>
    <w:rsid w:val="00D613A9"/>
    <w:rsid w:val="00D6736B"/>
    <w:rsid w:val="00D7238E"/>
    <w:rsid w:val="00D73003"/>
    <w:rsid w:val="00D73C03"/>
    <w:rsid w:val="00D74567"/>
    <w:rsid w:val="00D81A72"/>
    <w:rsid w:val="00D84A27"/>
    <w:rsid w:val="00D92EDA"/>
    <w:rsid w:val="00D9359B"/>
    <w:rsid w:val="00D94EC7"/>
    <w:rsid w:val="00D95E5C"/>
    <w:rsid w:val="00DA136B"/>
    <w:rsid w:val="00DA5661"/>
    <w:rsid w:val="00DA5C0D"/>
    <w:rsid w:val="00DA6E07"/>
    <w:rsid w:val="00DA7097"/>
    <w:rsid w:val="00DA7584"/>
    <w:rsid w:val="00DA7A62"/>
    <w:rsid w:val="00DB0403"/>
    <w:rsid w:val="00DB0413"/>
    <w:rsid w:val="00DB0F15"/>
    <w:rsid w:val="00DB3292"/>
    <w:rsid w:val="00DB430B"/>
    <w:rsid w:val="00DC2F99"/>
    <w:rsid w:val="00DC489D"/>
    <w:rsid w:val="00DC6A0D"/>
    <w:rsid w:val="00DD140B"/>
    <w:rsid w:val="00DD2123"/>
    <w:rsid w:val="00DD25BD"/>
    <w:rsid w:val="00DD2A9E"/>
    <w:rsid w:val="00DD3359"/>
    <w:rsid w:val="00DD3BFD"/>
    <w:rsid w:val="00DD509E"/>
    <w:rsid w:val="00DD7DF4"/>
    <w:rsid w:val="00DE088C"/>
    <w:rsid w:val="00DE09D8"/>
    <w:rsid w:val="00DE14C5"/>
    <w:rsid w:val="00DE2331"/>
    <w:rsid w:val="00DE2FD1"/>
    <w:rsid w:val="00DE5157"/>
    <w:rsid w:val="00DE7BC4"/>
    <w:rsid w:val="00DF1BBC"/>
    <w:rsid w:val="00E05BA5"/>
    <w:rsid w:val="00E07762"/>
    <w:rsid w:val="00E12CAA"/>
    <w:rsid w:val="00E144CE"/>
    <w:rsid w:val="00E25062"/>
    <w:rsid w:val="00E318F2"/>
    <w:rsid w:val="00E3270D"/>
    <w:rsid w:val="00E334BB"/>
    <w:rsid w:val="00E35D5C"/>
    <w:rsid w:val="00E43AAF"/>
    <w:rsid w:val="00E4520C"/>
    <w:rsid w:val="00E45F90"/>
    <w:rsid w:val="00E46D69"/>
    <w:rsid w:val="00E47322"/>
    <w:rsid w:val="00E479E6"/>
    <w:rsid w:val="00E47E3C"/>
    <w:rsid w:val="00E52291"/>
    <w:rsid w:val="00E527BE"/>
    <w:rsid w:val="00E527DB"/>
    <w:rsid w:val="00E56EFE"/>
    <w:rsid w:val="00E60CE6"/>
    <w:rsid w:val="00E61D02"/>
    <w:rsid w:val="00E62B1D"/>
    <w:rsid w:val="00E62D48"/>
    <w:rsid w:val="00E63324"/>
    <w:rsid w:val="00E6431C"/>
    <w:rsid w:val="00E64BFF"/>
    <w:rsid w:val="00E65900"/>
    <w:rsid w:val="00E65D32"/>
    <w:rsid w:val="00E678A0"/>
    <w:rsid w:val="00E67C8F"/>
    <w:rsid w:val="00E7078D"/>
    <w:rsid w:val="00E7085E"/>
    <w:rsid w:val="00E72398"/>
    <w:rsid w:val="00E72EDE"/>
    <w:rsid w:val="00E76843"/>
    <w:rsid w:val="00E80999"/>
    <w:rsid w:val="00E876E5"/>
    <w:rsid w:val="00E87FB4"/>
    <w:rsid w:val="00E916E1"/>
    <w:rsid w:val="00E93FCF"/>
    <w:rsid w:val="00E95AC2"/>
    <w:rsid w:val="00E96BF0"/>
    <w:rsid w:val="00E9778E"/>
    <w:rsid w:val="00EA1322"/>
    <w:rsid w:val="00EB05D4"/>
    <w:rsid w:val="00EB3B02"/>
    <w:rsid w:val="00EB53A8"/>
    <w:rsid w:val="00EB7C66"/>
    <w:rsid w:val="00EC6952"/>
    <w:rsid w:val="00EC702E"/>
    <w:rsid w:val="00EC72BE"/>
    <w:rsid w:val="00EC7745"/>
    <w:rsid w:val="00EE2791"/>
    <w:rsid w:val="00EE35E4"/>
    <w:rsid w:val="00EF5802"/>
    <w:rsid w:val="00F00548"/>
    <w:rsid w:val="00F005C9"/>
    <w:rsid w:val="00F008F1"/>
    <w:rsid w:val="00F010CB"/>
    <w:rsid w:val="00F01300"/>
    <w:rsid w:val="00F04349"/>
    <w:rsid w:val="00F12CF2"/>
    <w:rsid w:val="00F133E5"/>
    <w:rsid w:val="00F1404D"/>
    <w:rsid w:val="00F16B2B"/>
    <w:rsid w:val="00F16EDB"/>
    <w:rsid w:val="00F208DC"/>
    <w:rsid w:val="00F22CB3"/>
    <w:rsid w:val="00F234F5"/>
    <w:rsid w:val="00F30837"/>
    <w:rsid w:val="00F3166C"/>
    <w:rsid w:val="00F33259"/>
    <w:rsid w:val="00F44B92"/>
    <w:rsid w:val="00F44FB8"/>
    <w:rsid w:val="00F502CA"/>
    <w:rsid w:val="00F519B9"/>
    <w:rsid w:val="00F55E8B"/>
    <w:rsid w:val="00F564F9"/>
    <w:rsid w:val="00F5695B"/>
    <w:rsid w:val="00F669BA"/>
    <w:rsid w:val="00F73FE0"/>
    <w:rsid w:val="00F75C9C"/>
    <w:rsid w:val="00F7766C"/>
    <w:rsid w:val="00F82076"/>
    <w:rsid w:val="00F94FCC"/>
    <w:rsid w:val="00FA269F"/>
    <w:rsid w:val="00FB204D"/>
    <w:rsid w:val="00FB22AF"/>
    <w:rsid w:val="00FB2AAE"/>
    <w:rsid w:val="00FB6897"/>
    <w:rsid w:val="00FB7F9C"/>
    <w:rsid w:val="00FC054B"/>
    <w:rsid w:val="00FC258F"/>
    <w:rsid w:val="00FC25E1"/>
    <w:rsid w:val="00FC3FA5"/>
    <w:rsid w:val="00FC6260"/>
    <w:rsid w:val="00FD2C03"/>
    <w:rsid w:val="00FD5EAC"/>
    <w:rsid w:val="00FD63B3"/>
    <w:rsid w:val="00FE1BFD"/>
    <w:rsid w:val="00FF0B3E"/>
    <w:rsid w:val="00FF5EF5"/>
    <w:rsid w:val="00FF7E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colormru v:ext="edit" colors="#ddd"/>
    </o:shapedefaults>
    <o:shapelayout v:ext="edit">
      <o:idmap v:ext="edit" data="1"/>
    </o:shapelayout>
  </w:shapeDefaults>
  <w:decimalSymbol w:val=","/>
  <w:listSeparator w:val=";"/>
  <w14:docId w14:val="4620B37E"/>
  <w15:docId w15:val="{FD65D605-4F55-47C6-A6EB-678770F7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heading 1" w:uiPriority="9" w:qFormat="1"/>
    <w:lsdException w:name="heading 2" w:uiPriority="11"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Standaard Openbaar Ministerie"/>
    <w:next w:val="BasistekstOpenbaarMinisterie"/>
    <w:semiHidden/>
    <w:rsid w:val="00057ADD"/>
    <w:pPr>
      <w:spacing w:line="280" w:lineRule="atLeast"/>
    </w:pPr>
    <w:rPr>
      <w:rFonts w:ascii="Verdana" w:hAnsi="Verdana" w:cs="Maiandra GD"/>
      <w:color w:val="000000"/>
      <w:sz w:val="18"/>
      <w:szCs w:val="18"/>
    </w:rPr>
  </w:style>
  <w:style w:type="paragraph" w:styleId="Kop1">
    <w:name w:val="heading 1"/>
    <w:aliases w:val="Kop 1 Openbaar Ministerie"/>
    <w:basedOn w:val="ZsysbasisOpenbaarMinisterie"/>
    <w:next w:val="BasistekstOpenbaarMinisterie"/>
    <w:uiPriority w:val="9"/>
    <w:qFormat/>
    <w:rsid w:val="00EC7745"/>
    <w:pPr>
      <w:keepNext/>
      <w:keepLines/>
      <w:numPr>
        <w:numId w:val="25"/>
      </w:numPr>
      <w:tabs>
        <w:tab w:val="clear" w:pos="567"/>
        <w:tab w:val="num" w:pos="0"/>
      </w:tabs>
      <w:spacing w:before="284" w:after="284"/>
      <w:ind w:left="0" w:hanging="170"/>
      <w:outlineLvl w:val="0"/>
    </w:pPr>
    <w:rPr>
      <w:bCs/>
      <w:sz w:val="22"/>
      <w:szCs w:val="32"/>
    </w:rPr>
  </w:style>
  <w:style w:type="paragraph" w:styleId="Kop2">
    <w:name w:val="heading 2"/>
    <w:aliases w:val="Kop 2 Openbaar Ministerie"/>
    <w:basedOn w:val="ZsysbasisOpenbaarMinisterie"/>
    <w:next w:val="BasistekstOpenbaarMinisterie"/>
    <w:uiPriority w:val="11"/>
    <w:qFormat/>
    <w:rsid w:val="00E479E6"/>
    <w:pPr>
      <w:keepNext/>
      <w:keepLines/>
      <w:numPr>
        <w:ilvl w:val="1"/>
        <w:numId w:val="25"/>
      </w:numPr>
      <w:tabs>
        <w:tab w:val="clear" w:pos="851"/>
        <w:tab w:val="num" w:pos="0"/>
      </w:tabs>
      <w:spacing w:before="284"/>
      <w:ind w:left="0" w:hanging="170"/>
      <w:outlineLvl w:val="1"/>
    </w:pPr>
    <w:rPr>
      <w:b/>
      <w:bCs/>
      <w:iCs/>
      <w:szCs w:val="28"/>
    </w:rPr>
  </w:style>
  <w:style w:type="paragraph" w:styleId="Kop3">
    <w:name w:val="heading 3"/>
    <w:aliases w:val="Kop 3 Openbaar Ministerie"/>
    <w:basedOn w:val="ZsysbasisOpenbaarMinisterie"/>
    <w:next w:val="BasistekstOpenbaarMinisterie"/>
    <w:semiHidden/>
    <w:qFormat/>
    <w:rsid w:val="00031C82"/>
    <w:pPr>
      <w:keepNext/>
      <w:keepLines/>
      <w:numPr>
        <w:ilvl w:val="2"/>
        <w:numId w:val="25"/>
      </w:numPr>
      <w:tabs>
        <w:tab w:val="clear" w:pos="851"/>
        <w:tab w:val="num" w:pos="0"/>
      </w:tabs>
      <w:spacing w:before="284"/>
      <w:ind w:left="0" w:hanging="170"/>
      <w:outlineLvl w:val="2"/>
    </w:pPr>
    <w:rPr>
      <w:i/>
      <w:iCs/>
    </w:rPr>
  </w:style>
  <w:style w:type="paragraph" w:styleId="Kop4">
    <w:name w:val="heading 4"/>
    <w:aliases w:val="Kop 4 Openbaar Ministerie"/>
    <w:basedOn w:val="ZsysbasisOpenbaarMinisterie"/>
    <w:next w:val="BasistekstOpenbaarMinisterie"/>
    <w:semiHidden/>
    <w:rsid w:val="004F506B"/>
    <w:pPr>
      <w:keepNext/>
      <w:keepLines/>
      <w:numPr>
        <w:ilvl w:val="3"/>
        <w:numId w:val="25"/>
      </w:numPr>
      <w:tabs>
        <w:tab w:val="clear" w:pos="851"/>
        <w:tab w:val="num" w:pos="0"/>
      </w:tabs>
      <w:ind w:left="0" w:hanging="170"/>
      <w:outlineLvl w:val="3"/>
    </w:pPr>
    <w:rPr>
      <w:bCs/>
      <w:szCs w:val="24"/>
    </w:rPr>
  </w:style>
  <w:style w:type="paragraph" w:styleId="Kop5">
    <w:name w:val="heading 5"/>
    <w:aliases w:val="Kop 5 Openbaar Ministerie"/>
    <w:basedOn w:val="ZsysbasisOpenbaarMinisterie"/>
    <w:next w:val="BasistekstOpenbaarMinisterie"/>
    <w:semiHidden/>
    <w:rsid w:val="004F506B"/>
    <w:pPr>
      <w:keepNext/>
      <w:keepLines/>
      <w:numPr>
        <w:ilvl w:val="4"/>
        <w:numId w:val="25"/>
      </w:numPr>
      <w:tabs>
        <w:tab w:val="clear" w:pos="851"/>
        <w:tab w:val="num" w:pos="0"/>
      </w:tabs>
      <w:ind w:left="0" w:hanging="170"/>
      <w:outlineLvl w:val="4"/>
    </w:pPr>
    <w:rPr>
      <w:bCs/>
      <w:iCs/>
      <w:szCs w:val="22"/>
    </w:rPr>
  </w:style>
  <w:style w:type="paragraph" w:styleId="Kop6">
    <w:name w:val="heading 6"/>
    <w:aliases w:val="Kop 6 Openbaar Ministerie"/>
    <w:basedOn w:val="ZsysbasisOpenbaarMinisterie"/>
    <w:next w:val="BasistekstOpenbaarMinisterie"/>
    <w:semiHidden/>
    <w:rsid w:val="004F506B"/>
    <w:pPr>
      <w:keepNext/>
      <w:keepLines/>
      <w:numPr>
        <w:ilvl w:val="5"/>
        <w:numId w:val="25"/>
      </w:numPr>
      <w:tabs>
        <w:tab w:val="clear" w:pos="992"/>
        <w:tab w:val="num" w:pos="0"/>
      </w:tabs>
      <w:ind w:left="0" w:hanging="170"/>
      <w:outlineLvl w:val="5"/>
    </w:pPr>
  </w:style>
  <w:style w:type="paragraph" w:styleId="Kop7">
    <w:name w:val="heading 7"/>
    <w:aliases w:val="Kop 7 Openbaar Ministerie"/>
    <w:basedOn w:val="ZsysbasisOpenbaarMinisterie"/>
    <w:next w:val="BasistekstOpenbaarMinisterie"/>
    <w:semiHidden/>
    <w:rsid w:val="004F506B"/>
    <w:pPr>
      <w:keepNext/>
      <w:keepLines/>
      <w:numPr>
        <w:ilvl w:val="6"/>
        <w:numId w:val="25"/>
      </w:numPr>
      <w:tabs>
        <w:tab w:val="clear" w:pos="1134"/>
        <w:tab w:val="num" w:pos="0"/>
      </w:tabs>
      <w:ind w:left="0" w:hanging="170"/>
      <w:outlineLvl w:val="6"/>
    </w:pPr>
    <w:rPr>
      <w:bCs/>
      <w:szCs w:val="20"/>
    </w:rPr>
  </w:style>
  <w:style w:type="paragraph" w:styleId="Kop8">
    <w:name w:val="heading 8"/>
    <w:aliases w:val="Kop 8 Openbaar Ministerie"/>
    <w:basedOn w:val="ZsysbasisOpenbaarMinisterie"/>
    <w:next w:val="BasistekstOpenbaarMinisterie"/>
    <w:semiHidden/>
    <w:rsid w:val="004F506B"/>
    <w:pPr>
      <w:keepNext/>
      <w:keepLines/>
      <w:numPr>
        <w:ilvl w:val="7"/>
        <w:numId w:val="25"/>
      </w:numPr>
      <w:tabs>
        <w:tab w:val="clear" w:pos="1276"/>
        <w:tab w:val="num" w:pos="0"/>
      </w:tabs>
      <w:ind w:left="0" w:hanging="170"/>
      <w:outlineLvl w:val="7"/>
    </w:pPr>
    <w:rPr>
      <w:iCs/>
      <w:szCs w:val="20"/>
    </w:rPr>
  </w:style>
  <w:style w:type="paragraph" w:styleId="Kop9">
    <w:name w:val="heading 9"/>
    <w:aliases w:val="Kop 9 Openbaar Ministerie"/>
    <w:basedOn w:val="ZsysbasisOpenbaarMinisterie"/>
    <w:next w:val="BasistekstOpenbaarMinisterie"/>
    <w:semiHidden/>
    <w:rsid w:val="004F506B"/>
    <w:pPr>
      <w:keepNext/>
      <w:keepLines/>
      <w:numPr>
        <w:ilvl w:val="8"/>
        <w:numId w:val="25"/>
      </w:numPr>
      <w:tabs>
        <w:tab w:val="clear" w:pos="1418"/>
        <w:tab w:val="num" w:pos="0"/>
      </w:tabs>
      <w:ind w:left="0" w:hanging="170"/>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OpenbaarMinisterie">
    <w:name w:val="Basistekst Openbaar Ministerie"/>
    <w:basedOn w:val="ZsysbasisOpenbaarMinisterie"/>
    <w:qFormat/>
    <w:rsid w:val="00122DED"/>
  </w:style>
  <w:style w:type="paragraph" w:customStyle="1" w:styleId="ZsysbasisOpenbaarMinisterie">
    <w:name w:val="Zsysbasis Openbaar Ministerie"/>
    <w:next w:val="BasistekstOpenbaarMinisterie"/>
    <w:link w:val="ZsysbasisOpenbaarMinisterieChar"/>
    <w:semiHidden/>
    <w:rsid w:val="00697137"/>
    <w:pPr>
      <w:spacing w:line="284" w:lineRule="atLeast"/>
    </w:pPr>
    <w:rPr>
      <w:rFonts w:ascii="Verdana" w:hAnsi="Verdana" w:cs="Maiandra GD"/>
      <w:color w:val="000000"/>
      <w:sz w:val="18"/>
      <w:szCs w:val="18"/>
    </w:rPr>
  </w:style>
  <w:style w:type="paragraph" w:customStyle="1" w:styleId="BasistekstvetOpenbaarMinisterie">
    <w:name w:val="Basistekst vet Openbaar Ministerie"/>
    <w:basedOn w:val="ZsysbasisOpenbaarMinisterie"/>
    <w:next w:val="BasistekstOpenbaarMinisterie"/>
    <w:uiPriority w:val="1"/>
    <w:qFormat/>
    <w:rsid w:val="00122DED"/>
    <w:rPr>
      <w:b/>
      <w:bCs/>
    </w:rPr>
  </w:style>
  <w:style w:type="character" w:styleId="GevolgdeHyperlink">
    <w:name w:val="FollowedHyperlink"/>
    <w:aliases w:val="GevolgdeHyperlink Openbaar Ministerie"/>
    <w:semiHidden/>
    <w:rsid w:val="00B460C2"/>
    <w:rPr>
      <w:color w:val="auto"/>
      <w:u w:val="none"/>
    </w:rPr>
  </w:style>
  <w:style w:type="character" w:styleId="Hyperlink">
    <w:name w:val="Hyperlink"/>
    <w:aliases w:val="Hyperlink Openbaar Ministerie"/>
    <w:semiHidden/>
    <w:rsid w:val="00B460C2"/>
    <w:rPr>
      <w:color w:val="auto"/>
      <w:u w:val="none"/>
    </w:rPr>
  </w:style>
  <w:style w:type="paragraph" w:customStyle="1" w:styleId="AdresvakOpenbaarMinisterie">
    <w:name w:val="Adresvak Openbaar Ministerie"/>
    <w:basedOn w:val="ZsysbasisOpenbaarMinisterie"/>
    <w:semiHidden/>
    <w:rsid w:val="009F717A"/>
    <w:pPr>
      <w:spacing w:line="280" w:lineRule="exact"/>
    </w:pPr>
    <w:rPr>
      <w:noProof/>
    </w:rPr>
  </w:style>
  <w:style w:type="paragraph" w:styleId="Koptekst">
    <w:name w:val="header"/>
    <w:basedOn w:val="ZsysbasisOpenbaarMinisterie"/>
    <w:next w:val="BasistekstOpenbaarMinisterie"/>
    <w:semiHidden/>
    <w:rsid w:val="00122DED"/>
  </w:style>
  <w:style w:type="paragraph" w:styleId="Voettekst">
    <w:name w:val="footer"/>
    <w:basedOn w:val="ZsysbasisOpenbaarMinisterie"/>
    <w:next w:val="BasistekstOpenbaarMinisterie"/>
    <w:semiHidden/>
    <w:rsid w:val="00122DED"/>
    <w:pPr>
      <w:jc w:val="right"/>
    </w:pPr>
  </w:style>
  <w:style w:type="paragraph" w:customStyle="1" w:styleId="KoptekstOpenbaarMinisterie">
    <w:name w:val="Koptekst Openbaar Ministerie"/>
    <w:basedOn w:val="ZsysbasisdocumentgegevensOpenbaarMinisterie"/>
    <w:semiHidden/>
    <w:rsid w:val="00122DED"/>
  </w:style>
  <w:style w:type="paragraph" w:customStyle="1" w:styleId="VoettekstOpenbaarMinisterie">
    <w:name w:val="Voettekst Openbaar Ministerie"/>
    <w:basedOn w:val="ZsysbasisdocumentgegevensOpenbaarMinisterie"/>
    <w:semiHidden/>
    <w:rsid w:val="00182BCC"/>
    <w:pPr>
      <w:spacing w:line="228" w:lineRule="atLeast"/>
    </w:pPr>
    <w:rPr>
      <w:rFonts w:ascii="Arial Narrow" w:hAnsi="Arial Narrow"/>
      <w:color w:val="auto"/>
      <w:sz w:val="17"/>
    </w:rPr>
  </w:style>
  <w:style w:type="numbering" w:styleId="111111">
    <w:name w:val="Outline List 2"/>
    <w:basedOn w:val="Geenlijst"/>
    <w:semiHidden/>
    <w:rsid w:val="00E07762"/>
    <w:pPr>
      <w:numPr>
        <w:numId w:val="4"/>
      </w:numPr>
    </w:pPr>
  </w:style>
  <w:style w:type="numbering" w:styleId="1ai">
    <w:name w:val="Outline List 1"/>
    <w:basedOn w:val="Geenlijst"/>
    <w:semiHidden/>
    <w:rsid w:val="00E07762"/>
    <w:pPr>
      <w:numPr>
        <w:numId w:val="5"/>
      </w:numPr>
    </w:pPr>
  </w:style>
  <w:style w:type="paragraph" w:customStyle="1" w:styleId="BasistekstcursiefOpenbaarMinisterie">
    <w:name w:val="Basistekst cursief Openbaar Ministerie"/>
    <w:basedOn w:val="ZsysbasisOpenbaarMinisterie"/>
    <w:next w:val="BasistekstOpenbaarMinisterie"/>
    <w:semiHidden/>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OpenbaarMinisterie"/>
    <w:next w:val="BasistekstOpenbaarMinisterie"/>
    <w:semiHidden/>
    <w:rsid w:val="0020607F"/>
  </w:style>
  <w:style w:type="paragraph" w:styleId="Adresenvelop">
    <w:name w:val="envelope address"/>
    <w:basedOn w:val="ZsysbasisOpenbaarMinisterie"/>
    <w:next w:val="BasistekstOpenbaarMinisterie"/>
    <w:semiHidden/>
    <w:rsid w:val="0020607F"/>
  </w:style>
  <w:style w:type="paragraph" w:styleId="Afsluiting">
    <w:name w:val="Closing"/>
    <w:basedOn w:val="ZsysbasisOpenbaarMinisterie"/>
    <w:next w:val="BasistekstOpenbaarMinisterie"/>
    <w:semiHidden/>
    <w:rsid w:val="0020607F"/>
  </w:style>
  <w:style w:type="paragraph" w:customStyle="1" w:styleId="Inspring1eniveauOpenbaarMinisterie">
    <w:name w:val="Inspring 1e niveau Openbaar Ministerie"/>
    <w:basedOn w:val="ZsysbasisOpenbaarMinisterie"/>
    <w:semiHidden/>
    <w:rsid w:val="00122DED"/>
    <w:pPr>
      <w:tabs>
        <w:tab w:val="left" w:pos="284"/>
      </w:tabs>
      <w:ind w:left="284" w:hanging="284"/>
    </w:pPr>
  </w:style>
  <w:style w:type="paragraph" w:customStyle="1" w:styleId="Inspring2eniveauOpenbaarMinisterie">
    <w:name w:val="Inspring 2e niveau Openbaar Ministerie"/>
    <w:basedOn w:val="ZsysbasisOpenbaarMinisterie"/>
    <w:semiHidden/>
    <w:rsid w:val="00122DED"/>
    <w:pPr>
      <w:tabs>
        <w:tab w:val="left" w:pos="567"/>
      </w:tabs>
      <w:ind w:left="568" w:hanging="284"/>
    </w:pPr>
  </w:style>
  <w:style w:type="paragraph" w:customStyle="1" w:styleId="Inspring3eniveauOpenbaarMinisterie">
    <w:name w:val="Inspring 3e niveau Openbaar Ministerie"/>
    <w:basedOn w:val="ZsysbasisOpenbaarMinisterie"/>
    <w:semiHidden/>
    <w:rsid w:val="00122DED"/>
    <w:pPr>
      <w:tabs>
        <w:tab w:val="left" w:pos="851"/>
      </w:tabs>
      <w:ind w:left="851" w:hanging="284"/>
    </w:pPr>
  </w:style>
  <w:style w:type="paragraph" w:customStyle="1" w:styleId="Zwevend1eniveauOpenbaarMinisterie">
    <w:name w:val="Zwevend 1e niveau Openbaar Ministerie"/>
    <w:basedOn w:val="ZsysbasisOpenbaarMinisterie"/>
    <w:semiHidden/>
    <w:rsid w:val="00122DED"/>
    <w:pPr>
      <w:ind w:left="284"/>
    </w:pPr>
  </w:style>
  <w:style w:type="paragraph" w:customStyle="1" w:styleId="Zwevend2eniveauOpenbaarMinisterie">
    <w:name w:val="Zwevend 2e niveau Openbaar Ministerie"/>
    <w:basedOn w:val="ZsysbasisOpenbaarMinisterie"/>
    <w:semiHidden/>
    <w:rsid w:val="00122DED"/>
    <w:pPr>
      <w:ind w:left="567"/>
    </w:pPr>
  </w:style>
  <w:style w:type="paragraph" w:customStyle="1" w:styleId="Zwevend3eniveauOpenbaarMinisterie">
    <w:name w:val="Zwevend 3e niveau Openbaar Ministerie"/>
    <w:basedOn w:val="ZsysbasisOpenbaarMinisterie"/>
    <w:semiHidden/>
    <w:rsid w:val="00122DED"/>
    <w:pPr>
      <w:ind w:left="851"/>
    </w:pPr>
  </w:style>
  <w:style w:type="paragraph" w:styleId="Inhopg1">
    <w:name w:val="toc 1"/>
    <w:aliases w:val="Inhopg 1 Openbaar Ministerie"/>
    <w:basedOn w:val="ZsysbasistocOpenbaarMinisterie"/>
    <w:next w:val="BasistekstOpenbaarMinisterie"/>
    <w:semiHidden/>
    <w:rsid w:val="00E65900"/>
    <w:rPr>
      <w:b/>
    </w:rPr>
  </w:style>
  <w:style w:type="paragraph" w:styleId="Inhopg2">
    <w:name w:val="toc 2"/>
    <w:aliases w:val="Inhopg 2 Openbaar Ministerie"/>
    <w:basedOn w:val="ZsysbasistocOpenbaarMinisterie"/>
    <w:next w:val="BasistekstOpenbaarMinisterie"/>
    <w:semiHidden/>
    <w:rsid w:val="00E65900"/>
  </w:style>
  <w:style w:type="paragraph" w:styleId="Inhopg3">
    <w:name w:val="toc 3"/>
    <w:aliases w:val="Inhopg 3 Openbaar Ministerie"/>
    <w:basedOn w:val="ZsysbasistocOpenbaarMinisterie"/>
    <w:next w:val="BasistekstOpenbaarMinisterie"/>
    <w:semiHidden/>
    <w:rsid w:val="00E65900"/>
  </w:style>
  <w:style w:type="paragraph" w:styleId="Inhopg4">
    <w:name w:val="toc 4"/>
    <w:aliases w:val="Inhopg 4 Openbaar Ministerie"/>
    <w:basedOn w:val="ZsysbasistocOpenbaarMinisterie"/>
    <w:next w:val="BasistekstOpenbaarMinisterie"/>
    <w:semiHidden/>
    <w:rsid w:val="00122DED"/>
  </w:style>
  <w:style w:type="paragraph" w:styleId="Bronvermelding">
    <w:name w:val="table of authorities"/>
    <w:basedOn w:val="ZsysbasisOpenbaarMinisterie"/>
    <w:next w:val="BasistekstOpenbaarMinisterie"/>
    <w:semiHidden/>
    <w:rsid w:val="00F33259"/>
    <w:pPr>
      <w:ind w:left="180" w:hanging="180"/>
    </w:pPr>
  </w:style>
  <w:style w:type="paragraph" w:styleId="Index2">
    <w:name w:val="index 2"/>
    <w:basedOn w:val="ZsysbasisOpenbaarMinisterie"/>
    <w:next w:val="BasistekstOpenbaarMinisterie"/>
    <w:semiHidden/>
    <w:rsid w:val="00122DED"/>
  </w:style>
  <w:style w:type="paragraph" w:styleId="Index3">
    <w:name w:val="index 3"/>
    <w:basedOn w:val="ZsysbasisOpenbaarMinisterie"/>
    <w:next w:val="BasistekstOpenbaarMinisterie"/>
    <w:semiHidden/>
    <w:rsid w:val="00122DED"/>
  </w:style>
  <w:style w:type="paragraph" w:styleId="Ondertitel">
    <w:name w:val="Subtitle"/>
    <w:basedOn w:val="ZsysbasisOpenbaarMinisterie"/>
    <w:next w:val="BasistekstOpenbaarMinisterie"/>
    <w:semiHidden/>
    <w:rsid w:val="00122DED"/>
  </w:style>
  <w:style w:type="paragraph" w:styleId="Titel">
    <w:name w:val="Title"/>
    <w:basedOn w:val="ZsysbasisOpenbaarMinisterie"/>
    <w:next w:val="BasistekstOpenbaarMinisterie"/>
    <w:semiHidden/>
    <w:rsid w:val="00122DED"/>
  </w:style>
  <w:style w:type="paragraph" w:customStyle="1" w:styleId="Kop2zondernummerOpenbaarMinisterie">
    <w:name w:val="Kop 2 zonder nummer Openbaar Ministerie"/>
    <w:basedOn w:val="ZsysbasisOpenbaarMinisterie"/>
    <w:next w:val="BasistekstOpenbaarMinisterie"/>
    <w:uiPriority w:val="10"/>
    <w:qFormat/>
    <w:rsid w:val="006E59B2"/>
    <w:pPr>
      <w:keepNext/>
      <w:keepLines/>
      <w:spacing w:before="284"/>
    </w:pPr>
    <w:rPr>
      <w:b/>
      <w:szCs w:val="28"/>
    </w:rPr>
  </w:style>
  <w:style w:type="character" w:styleId="Paginanummer">
    <w:name w:val="page number"/>
    <w:basedOn w:val="Standaardalinea-lettertype"/>
    <w:semiHidden/>
    <w:rsid w:val="00122DED"/>
  </w:style>
  <w:style w:type="character" w:customStyle="1" w:styleId="zsysVeldMarkering">
    <w:name w:val="zsysVeldMarkering"/>
    <w:semiHidden/>
    <w:rsid w:val="00DF1BBC"/>
    <w:rPr>
      <w:color w:val="000000"/>
      <w:bdr w:val="none" w:sz="0" w:space="0" w:color="auto"/>
      <w:shd w:val="clear" w:color="auto" w:fill="FFFF00"/>
    </w:rPr>
  </w:style>
  <w:style w:type="paragraph" w:customStyle="1" w:styleId="Kop1zondernummerOpenbaarMinisterie">
    <w:name w:val="Kop 1 zonder nummer Openbaar Ministerie"/>
    <w:basedOn w:val="ZsysbasisOpenbaarMinisterie"/>
    <w:next w:val="BasistekstOpenbaarMinisterie"/>
    <w:uiPriority w:val="8"/>
    <w:qFormat/>
    <w:rsid w:val="00DD7DF4"/>
    <w:pPr>
      <w:keepNext/>
      <w:keepLines/>
      <w:spacing w:before="284" w:after="284"/>
    </w:pPr>
    <w:rPr>
      <w:sz w:val="22"/>
      <w:szCs w:val="32"/>
    </w:rPr>
  </w:style>
  <w:style w:type="paragraph" w:customStyle="1" w:styleId="Kop3zondernummerOpenbaarMinisterie">
    <w:name w:val="Kop 3 zonder nummer Openbaar Ministerie"/>
    <w:basedOn w:val="ZsysbasisOpenbaarMinisterie"/>
    <w:next w:val="BasistekstOpenbaarMinisterie"/>
    <w:semiHidden/>
    <w:qFormat/>
    <w:rsid w:val="00465AAF"/>
    <w:pPr>
      <w:keepNext/>
      <w:keepLines/>
      <w:spacing w:before="284"/>
    </w:pPr>
    <w:rPr>
      <w:i/>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aliases w:val="Inhopg 5 Openbaar Ministerie"/>
    <w:basedOn w:val="ZsysbasistocOpenbaarMinisterie"/>
    <w:next w:val="BasistekstOpenbaarMinisterie"/>
    <w:semiHidden/>
    <w:rsid w:val="003964D4"/>
  </w:style>
  <w:style w:type="paragraph" w:styleId="Inhopg6">
    <w:name w:val="toc 6"/>
    <w:aliases w:val="Inhopg 6 Openbaar Ministerie"/>
    <w:basedOn w:val="ZsysbasistocOpenbaarMinisterie"/>
    <w:next w:val="BasistekstOpenbaarMinisterie"/>
    <w:semiHidden/>
    <w:rsid w:val="003964D4"/>
  </w:style>
  <w:style w:type="paragraph" w:styleId="Inhopg7">
    <w:name w:val="toc 7"/>
    <w:aliases w:val="Inhopg 7 Openbaar Ministerie"/>
    <w:basedOn w:val="ZsysbasistocOpenbaarMinisterie"/>
    <w:next w:val="BasistekstOpenbaarMinisterie"/>
    <w:semiHidden/>
    <w:rsid w:val="003964D4"/>
  </w:style>
  <w:style w:type="paragraph" w:styleId="Inhopg8">
    <w:name w:val="toc 8"/>
    <w:aliases w:val="Inhopg 8 Openbaar Ministerie"/>
    <w:basedOn w:val="ZsysbasistocOpenbaarMinisterie"/>
    <w:next w:val="BasistekstOpenbaarMinisterie"/>
    <w:semiHidden/>
    <w:rsid w:val="003964D4"/>
  </w:style>
  <w:style w:type="paragraph" w:styleId="Inhopg9">
    <w:name w:val="toc 9"/>
    <w:aliases w:val="Inhopg 9 Openbaar Ministerie"/>
    <w:basedOn w:val="ZsysbasistocOpenbaarMinisterie"/>
    <w:next w:val="BasistekstOpenbaarMinisterie"/>
    <w:semiHidden/>
    <w:rsid w:val="003964D4"/>
  </w:style>
  <w:style w:type="paragraph" w:styleId="Afzender">
    <w:name w:val="envelope return"/>
    <w:basedOn w:val="ZsysbasisOpenbaarMinisterie"/>
    <w:next w:val="BasistekstOpenbaarMinisterie"/>
    <w:semiHidden/>
    <w:rsid w:val="0020607F"/>
  </w:style>
  <w:style w:type="numbering" w:styleId="Artikelsectie">
    <w:name w:val="Outline List 3"/>
    <w:basedOn w:val="Geenlijst"/>
    <w:semiHidden/>
    <w:rsid w:val="00E07762"/>
    <w:pPr>
      <w:numPr>
        <w:numId w:val="6"/>
      </w:numPr>
    </w:pPr>
  </w:style>
  <w:style w:type="paragraph" w:styleId="Berichtkop">
    <w:name w:val="Message Header"/>
    <w:basedOn w:val="ZsysbasisOpenbaarMinisterie"/>
    <w:next w:val="BasistekstOpenbaarMinisterie"/>
    <w:semiHidden/>
    <w:rsid w:val="0020607F"/>
  </w:style>
  <w:style w:type="paragraph" w:styleId="Bloktekst">
    <w:name w:val="Block Text"/>
    <w:basedOn w:val="ZsysbasisOpenbaarMinisterie"/>
    <w:next w:val="BasistekstOpenbaarMinisterie"/>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OpenbaarMinisterie"/>
    <w:next w:val="BasistekstOpenbaarMinisterie"/>
    <w:semiHidden/>
    <w:rsid w:val="0020607F"/>
  </w:style>
  <w:style w:type="paragraph" w:styleId="Handtekening">
    <w:name w:val="Signature"/>
    <w:basedOn w:val="ZsysbasisOpenbaarMinisterie"/>
    <w:next w:val="BasistekstOpenbaarMinisterie"/>
    <w:semiHidden/>
    <w:rsid w:val="0020607F"/>
  </w:style>
  <w:style w:type="paragraph" w:styleId="HTML-voorafopgemaakt">
    <w:name w:val="HTML Preformatted"/>
    <w:basedOn w:val="ZsysbasisOpenbaarMinisterie"/>
    <w:next w:val="BasistekstOpenbaarMinisterie"/>
    <w:semiHidden/>
    <w:rsid w:val="0020607F"/>
  </w:style>
  <w:style w:type="table" w:styleId="Lichtelijst-accent6">
    <w:name w:val="Light List Accent 6"/>
    <w:basedOn w:val="Standaardtabel"/>
    <w:uiPriority w:val="61"/>
    <w:rsid w:val="00E07762"/>
    <w:tblPr>
      <w:tblStyleRowBandSize w:val="1"/>
      <w:tblStyleColBandSize w:val="1"/>
      <w:tblBorders>
        <w:top w:val="single" w:sz="8" w:space="0" w:color="999999"/>
        <w:left w:val="single" w:sz="8" w:space="0" w:color="999999"/>
        <w:bottom w:val="single" w:sz="8" w:space="0" w:color="999999"/>
        <w:right w:val="single" w:sz="8" w:space="0" w:color="999999"/>
      </w:tblBorders>
    </w:tblPr>
    <w:tblStylePr w:type="firstRow">
      <w:pPr>
        <w:spacing w:before="0" w:after="0" w:line="240" w:lineRule="auto"/>
      </w:pPr>
      <w:rPr>
        <w:b/>
        <w:bCs/>
        <w:color w:val="FFFFFF"/>
      </w:rPr>
      <w:tblPr/>
      <w:tcPr>
        <w:shd w:val="clear" w:color="auto" w:fill="999999"/>
      </w:tcPr>
    </w:tblStylePr>
    <w:tblStylePr w:type="lastRow">
      <w:pPr>
        <w:spacing w:before="0" w:after="0" w:line="240" w:lineRule="auto"/>
      </w:pPr>
      <w:rPr>
        <w:b/>
        <w:bCs/>
      </w:rPr>
      <w:tblPr/>
      <w:tcPr>
        <w:tcBorders>
          <w:top w:val="double" w:sz="6" w:space="0" w:color="999999"/>
          <w:left w:val="single" w:sz="8" w:space="0" w:color="999999"/>
          <w:bottom w:val="single" w:sz="8" w:space="0" w:color="999999"/>
          <w:right w:val="single" w:sz="8" w:space="0" w:color="999999"/>
        </w:tcBorders>
      </w:tcPr>
    </w:tblStylePr>
    <w:tblStylePr w:type="firstCol">
      <w:rPr>
        <w:b/>
        <w:bCs/>
      </w:rPr>
    </w:tblStylePr>
    <w:tblStylePr w:type="lastCol">
      <w:rPr>
        <w:b/>
        <w:bCs/>
      </w:rPr>
    </w:tblStylePr>
    <w:tblStylePr w:type="band1Vert">
      <w:tblPr/>
      <w:tcPr>
        <w:tcBorders>
          <w:top w:val="single" w:sz="8" w:space="0" w:color="999999"/>
          <w:left w:val="single" w:sz="8" w:space="0" w:color="999999"/>
          <w:bottom w:val="single" w:sz="8" w:space="0" w:color="999999"/>
          <w:right w:val="single" w:sz="8" w:space="0" w:color="999999"/>
        </w:tcBorders>
      </w:tcPr>
    </w:tblStylePr>
    <w:tblStylePr w:type="band1Horz">
      <w:tblPr/>
      <w:tcPr>
        <w:tcBorders>
          <w:top w:val="single" w:sz="8" w:space="0" w:color="999999"/>
          <w:left w:val="single" w:sz="8" w:space="0" w:color="999999"/>
          <w:bottom w:val="single" w:sz="8" w:space="0" w:color="999999"/>
          <w:right w:val="single" w:sz="8" w:space="0" w:color="999999"/>
        </w:tcBorders>
      </w:tcPr>
    </w:tblStylePr>
  </w:style>
  <w:style w:type="table" w:styleId="Lichtelijst-accent5">
    <w:name w:val="Light List Accent 5"/>
    <w:basedOn w:val="Standaardtabel"/>
    <w:uiPriority w:val="61"/>
    <w:rsid w:val="00E07762"/>
    <w:tblPr>
      <w:tblStyleRowBandSize w:val="1"/>
      <w:tblStyleColBandSize w:val="1"/>
      <w:tblBorders>
        <w:top w:val="single" w:sz="8" w:space="0" w:color="ED6A00"/>
        <w:left w:val="single" w:sz="8" w:space="0" w:color="ED6A00"/>
        <w:bottom w:val="single" w:sz="8" w:space="0" w:color="ED6A00"/>
        <w:right w:val="single" w:sz="8" w:space="0" w:color="ED6A00"/>
      </w:tblBorders>
    </w:tblPr>
    <w:tblStylePr w:type="firstRow">
      <w:pPr>
        <w:spacing w:before="0" w:after="0" w:line="240" w:lineRule="auto"/>
      </w:pPr>
      <w:rPr>
        <w:b/>
        <w:bCs/>
        <w:color w:val="FFFFFF"/>
      </w:rPr>
      <w:tblPr/>
      <w:tcPr>
        <w:shd w:val="clear" w:color="auto" w:fill="ED6A00"/>
      </w:tcPr>
    </w:tblStylePr>
    <w:tblStylePr w:type="lastRow">
      <w:pPr>
        <w:spacing w:before="0" w:after="0" w:line="240" w:lineRule="auto"/>
      </w:pPr>
      <w:rPr>
        <w:b/>
        <w:bCs/>
      </w:rPr>
      <w:tblPr/>
      <w:tcPr>
        <w:tcBorders>
          <w:top w:val="double" w:sz="6" w:space="0" w:color="ED6A00"/>
          <w:left w:val="single" w:sz="8" w:space="0" w:color="ED6A00"/>
          <w:bottom w:val="single" w:sz="8" w:space="0" w:color="ED6A00"/>
          <w:right w:val="single" w:sz="8" w:space="0" w:color="ED6A00"/>
        </w:tcBorders>
      </w:tcPr>
    </w:tblStylePr>
    <w:tblStylePr w:type="firstCol">
      <w:rPr>
        <w:b/>
        <w:bCs/>
      </w:rPr>
    </w:tblStylePr>
    <w:tblStylePr w:type="lastCol">
      <w:rPr>
        <w:b/>
        <w:bCs/>
      </w:rPr>
    </w:tblStylePr>
    <w:tblStylePr w:type="band1Vert">
      <w:tblPr/>
      <w:tcPr>
        <w:tcBorders>
          <w:top w:val="single" w:sz="8" w:space="0" w:color="ED6A00"/>
          <w:left w:val="single" w:sz="8" w:space="0" w:color="ED6A00"/>
          <w:bottom w:val="single" w:sz="8" w:space="0" w:color="ED6A00"/>
          <w:right w:val="single" w:sz="8" w:space="0" w:color="ED6A00"/>
        </w:tcBorders>
      </w:tcPr>
    </w:tblStylePr>
    <w:tblStylePr w:type="band1Horz">
      <w:tblPr/>
      <w:tcPr>
        <w:tcBorders>
          <w:top w:val="single" w:sz="8" w:space="0" w:color="ED6A00"/>
          <w:left w:val="single" w:sz="8" w:space="0" w:color="ED6A00"/>
          <w:bottom w:val="single" w:sz="8" w:space="0" w:color="ED6A00"/>
          <w:right w:val="single" w:sz="8" w:space="0" w:color="ED6A00"/>
        </w:tcBorders>
      </w:tcPr>
    </w:tblStylePr>
  </w:style>
  <w:style w:type="table" w:styleId="Lichtelijst-accent4">
    <w:name w:val="Light List Accent 4"/>
    <w:basedOn w:val="Standaardtabel"/>
    <w:uiPriority w:val="61"/>
    <w:rsid w:val="00E07762"/>
    <w:tblPr>
      <w:tblStyleRowBandSize w:val="1"/>
      <w:tblStyleColBandSize w:val="1"/>
      <w:tblBorders>
        <w:top w:val="single" w:sz="8" w:space="0" w:color="44165D"/>
        <w:left w:val="single" w:sz="8" w:space="0" w:color="44165D"/>
        <w:bottom w:val="single" w:sz="8" w:space="0" w:color="44165D"/>
        <w:right w:val="single" w:sz="8" w:space="0" w:color="44165D"/>
      </w:tblBorders>
    </w:tblPr>
    <w:tblStylePr w:type="firstRow">
      <w:pPr>
        <w:spacing w:before="0" w:after="0" w:line="240" w:lineRule="auto"/>
      </w:pPr>
      <w:rPr>
        <w:b/>
        <w:bCs/>
        <w:color w:val="FFFFFF"/>
      </w:rPr>
      <w:tblPr/>
      <w:tcPr>
        <w:shd w:val="clear" w:color="auto" w:fill="44165D"/>
      </w:tcPr>
    </w:tblStylePr>
    <w:tblStylePr w:type="lastRow">
      <w:pPr>
        <w:spacing w:before="0" w:after="0" w:line="240" w:lineRule="auto"/>
      </w:pPr>
      <w:rPr>
        <w:b/>
        <w:bCs/>
      </w:rPr>
      <w:tblPr/>
      <w:tcPr>
        <w:tcBorders>
          <w:top w:val="double" w:sz="6" w:space="0" w:color="44165D"/>
          <w:left w:val="single" w:sz="8" w:space="0" w:color="44165D"/>
          <w:bottom w:val="single" w:sz="8" w:space="0" w:color="44165D"/>
          <w:right w:val="single" w:sz="8" w:space="0" w:color="44165D"/>
        </w:tcBorders>
      </w:tcPr>
    </w:tblStylePr>
    <w:tblStylePr w:type="firstCol">
      <w:rPr>
        <w:b/>
        <w:bCs/>
      </w:rPr>
    </w:tblStylePr>
    <w:tblStylePr w:type="lastCol">
      <w:rPr>
        <w:b/>
        <w:bCs/>
      </w:rPr>
    </w:tblStylePr>
    <w:tblStylePr w:type="band1Vert">
      <w:tblPr/>
      <w:tcPr>
        <w:tcBorders>
          <w:top w:val="single" w:sz="8" w:space="0" w:color="44165D"/>
          <w:left w:val="single" w:sz="8" w:space="0" w:color="44165D"/>
          <w:bottom w:val="single" w:sz="8" w:space="0" w:color="44165D"/>
          <w:right w:val="single" w:sz="8" w:space="0" w:color="44165D"/>
        </w:tcBorders>
      </w:tcPr>
    </w:tblStylePr>
    <w:tblStylePr w:type="band1Horz">
      <w:tblPr/>
      <w:tcPr>
        <w:tcBorders>
          <w:top w:val="single" w:sz="8" w:space="0" w:color="44165D"/>
          <w:left w:val="single" w:sz="8" w:space="0" w:color="44165D"/>
          <w:bottom w:val="single" w:sz="8" w:space="0" w:color="44165D"/>
          <w:right w:val="single" w:sz="8" w:space="0" w:color="44165D"/>
        </w:tcBorders>
      </w:tcPr>
    </w:tblStylePr>
  </w:style>
  <w:style w:type="table" w:styleId="Lichtelijst-accent3">
    <w:name w:val="Light List Accent 3"/>
    <w:basedOn w:val="Standaardtabel"/>
    <w:uiPriority w:val="61"/>
    <w:rsid w:val="00E07762"/>
    <w:tblPr>
      <w:tblStyleRowBandSize w:val="1"/>
      <w:tblStyleColBandSize w:val="1"/>
      <w:tblBorders>
        <w:top w:val="single" w:sz="8" w:space="0" w:color="001A35"/>
        <w:left w:val="single" w:sz="8" w:space="0" w:color="001A35"/>
        <w:bottom w:val="single" w:sz="8" w:space="0" w:color="001A35"/>
        <w:right w:val="single" w:sz="8" w:space="0" w:color="001A35"/>
      </w:tblBorders>
    </w:tblPr>
    <w:tblStylePr w:type="firstRow">
      <w:pPr>
        <w:spacing w:before="0" w:after="0" w:line="240" w:lineRule="auto"/>
      </w:pPr>
      <w:rPr>
        <w:b/>
        <w:bCs/>
        <w:color w:val="FFFFFF"/>
      </w:rPr>
      <w:tblPr/>
      <w:tcPr>
        <w:shd w:val="clear" w:color="auto" w:fill="001A35"/>
      </w:tcPr>
    </w:tblStylePr>
    <w:tblStylePr w:type="lastRow">
      <w:pPr>
        <w:spacing w:before="0" w:after="0" w:line="240" w:lineRule="auto"/>
      </w:pPr>
      <w:rPr>
        <w:b/>
        <w:bCs/>
      </w:rPr>
      <w:tblPr/>
      <w:tcPr>
        <w:tcBorders>
          <w:top w:val="double" w:sz="6" w:space="0" w:color="001A35"/>
          <w:left w:val="single" w:sz="8" w:space="0" w:color="001A35"/>
          <w:bottom w:val="single" w:sz="8" w:space="0" w:color="001A35"/>
          <w:right w:val="single" w:sz="8" w:space="0" w:color="001A35"/>
        </w:tcBorders>
      </w:tcPr>
    </w:tblStylePr>
    <w:tblStylePr w:type="firstCol">
      <w:rPr>
        <w:b/>
        <w:bCs/>
      </w:rPr>
    </w:tblStylePr>
    <w:tblStylePr w:type="lastCol">
      <w:rPr>
        <w:b/>
        <w:bCs/>
      </w:rPr>
    </w:tblStylePr>
    <w:tblStylePr w:type="band1Vert">
      <w:tblPr/>
      <w:tcPr>
        <w:tcBorders>
          <w:top w:val="single" w:sz="8" w:space="0" w:color="001A35"/>
          <w:left w:val="single" w:sz="8" w:space="0" w:color="001A35"/>
          <w:bottom w:val="single" w:sz="8" w:space="0" w:color="001A35"/>
          <w:right w:val="single" w:sz="8" w:space="0" w:color="001A35"/>
        </w:tcBorders>
      </w:tcPr>
    </w:tblStylePr>
    <w:tblStylePr w:type="band1Horz">
      <w:tblPr/>
      <w:tcPr>
        <w:tcBorders>
          <w:top w:val="single" w:sz="8" w:space="0" w:color="001A35"/>
          <w:left w:val="single" w:sz="8" w:space="0" w:color="001A35"/>
          <w:bottom w:val="single" w:sz="8" w:space="0" w:color="001A35"/>
          <w:right w:val="single" w:sz="8" w:space="0" w:color="001A35"/>
        </w:tcBorders>
      </w:tcPr>
    </w:tblStylePr>
  </w:style>
  <w:style w:type="paragraph" w:styleId="HTML-adres">
    <w:name w:val="HTML Address"/>
    <w:basedOn w:val="ZsysbasisOpenbaarMinisterie"/>
    <w:next w:val="BasistekstOpenbaarMinisterie"/>
    <w:semiHidden/>
    <w:rsid w:val="0020607F"/>
  </w:style>
  <w:style w:type="table" w:styleId="Lichtelijst-accent2">
    <w:name w:val="Light List Accent 2"/>
    <w:basedOn w:val="Standaardtabel"/>
    <w:uiPriority w:val="61"/>
    <w:rsid w:val="00E07762"/>
    <w:tblPr>
      <w:tblStyleRowBandSize w:val="1"/>
      <w:tblStyleColBandSize w:val="1"/>
      <w:tblBorders>
        <w:top w:val="single" w:sz="8" w:space="0" w:color="91D2F3"/>
        <w:left w:val="single" w:sz="8" w:space="0" w:color="91D2F3"/>
        <w:bottom w:val="single" w:sz="8" w:space="0" w:color="91D2F3"/>
        <w:right w:val="single" w:sz="8" w:space="0" w:color="91D2F3"/>
      </w:tblBorders>
    </w:tblPr>
    <w:tblStylePr w:type="firstRow">
      <w:pPr>
        <w:spacing w:before="0" w:after="0" w:line="240" w:lineRule="auto"/>
      </w:pPr>
      <w:rPr>
        <w:b/>
        <w:bCs/>
        <w:color w:val="FFFFFF"/>
      </w:rPr>
      <w:tblPr/>
      <w:tcPr>
        <w:shd w:val="clear" w:color="auto" w:fill="91D2F3"/>
      </w:tcPr>
    </w:tblStylePr>
    <w:tblStylePr w:type="lastRow">
      <w:pPr>
        <w:spacing w:before="0" w:after="0" w:line="240" w:lineRule="auto"/>
      </w:pPr>
      <w:rPr>
        <w:b/>
        <w:bCs/>
      </w:rPr>
      <w:tblPr/>
      <w:tcPr>
        <w:tcBorders>
          <w:top w:val="double" w:sz="6" w:space="0" w:color="91D2F3"/>
          <w:left w:val="single" w:sz="8" w:space="0" w:color="91D2F3"/>
          <w:bottom w:val="single" w:sz="8" w:space="0" w:color="91D2F3"/>
          <w:right w:val="single" w:sz="8" w:space="0" w:color="91D2F3"/>
        </w:tcBorders>
      </w:tcPr>
    </w:tblStylePr>
    <w:tblStylePr w:type="firstCol">
      <w:rPr>
        <w:b/>
        <w:bCs/>
      </w:rPr>
    </w:tblStylePr>
    <w:tblStylePr w:type="lastCol">
      <w:rPr>
        <w:b/>
        <w:bCs/>
      </w:rPr>
    </w:tblStylePr>
    <w:tblStylePr w:type="band1Vert">
      <w:tblPr/>
      <w:tcPr>
        <w:tcBorders>
          <w:top w:val="single" w:sz="8" w:space="0" w:color="91D2F3"/>
          <w:left w:val="single" w:sz="8" w:space="0" w:color="91D2F3"/>
          <w:bottom w:val="single" w:sz="8" w:space="0" w:color="91D2F3"/>
          <w:right w:val="single" w:sz="8" w:space="0" w:color="91D2F3"/>
        </w:tcBorders>
      </w:tcPr>
    </w:tblStylePr>
    <w:tblStylePr w:type="band1Horz">
      <w:tblPr/>
      <w:tcPr>
        <w:tcBorders>
          <w:top w:val="single" w:sz="8" w:space="0" w:color="91D2F3"/>
          <w:left w:val="single" w:sz="8" w:space="0" w:color="91D2F3"/>
          <w:bottom w:val="single" w:sz="8" w:space="0" w:color="91D2F3"/>
          <w:right w:val="single" w:sz="8" w:space="0" w:color="91D2F3"/>
        </w:tcBorders>
      </w:tcPr>
    </w:tblStylePr>
  </w:style>
  <w:style w:type="table" w:styleId="Lichtearcering-accent6">
    <w:name w:val="Light Shading Accent 6"/>
    <w:basedOn w:val="Standaardtabel"/>
    <w:uiPriority w:val="60"/>
    <w:rsid w:val="00E07762"/>
    <w:rPr>
      <w:color w:val="727272"/>
    </w:rPr>
    <w:tblPr>
      <w:tblStyleRowBandSize w:val="1"/>
      <w:tblStyleColBandSize w:val="1"/>
      <w:tblBorders>
        <w:top w:val="single" w:sz="8" w:space="0" w:color="999999"/>
        <w:bottom w:val="single" w:sz="8" w:space="0" w:color="999999"/>
      </w:tblBorders>
    </w:tblPr>
    <w:tblStylePr w:type="firstRow">
      <w:pPr>
        <w:spacing w:before="0" w:after="0" w:line="240" w:lineRule="auto"/>
      </w:pPr>
      <w:rPr>
        <w:b/>
        <w:bCs/>
      </w:rPr>
      <w:tblPr/>
      <w:tcPr>
        <w:tcBorders>
          <w:top w:val="single" w:sz="8" w:space="0" w:color="999999"/>
          <w:left w:val="nil"/>
          <w:bottom w:val="single" w:sz="8" w:space="0" w:color="999999"/>
          <w:right w:val="nil"/>
          <w:insideH w:val="nil"/>
          <w:insideV w:val="nil"/>
        </w:tcBorders>
      </w:tcPr>
    </w:tblStylePr>
    <w:tblStylePr w:type="lastRow">
      <w:pPr>
        <w:spacing w:before="0" w:after="0" w:line="240" w:lineRule="auto"/>
      </w:pPr>
      <w:rPr>
        <w:b/>
        <w:bCs/>
      </w:rPr>
      <w:tblPr/>
      <w:tcPr>
        <w:tcBorders>
          <w:top w:val="single" w:sz="8" w:space="0" w:color="999999"/>
          <w:left w:val="nil"/>
          <w:bottom w:val="single" w:sz="8" w:space="0" w:color="99999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OpenbaarMinisterie"/>
    <w:next w:val="BasistekstOpenbaarMinisterie"/>
    <w:semiHidden/>
    <w:rsid w:val="00F33259"/>
    <w:pPr>
      <w:ind w:left="284" w:hanging="284"/>
    </w:pPr>
  </w:style>
  <w:style w:type="paragraph" w:styleId="Lijst2">
    <w:name w:val="List 2"/>
    <w:basedOn w:val="ZsysbasisOpenbaarMinisterie"/>
    <w:next w:val="BasistekstOpenbaarMinisterie"/>
    <w:semiHidden/>
    <w:rsid w:val="00F33259"/>
    <w:pPr>
      <w:ind w:left="568" w:hanging="284"/>
    </w:pPr>
  </w:style>
  <w:style w:type="paragraph" w:styleId="Lijst3">
    <w:name w:val="List 3"/>
    <w:basedOn w:val="ZsysbasisOpenbaarMinisterie"/>
    <w:next w:val="BasistekstOpenbaarMinisterie"/>
    <w:semiHidden/>
    <w:rsid w:val="00F33259"/>
    <w:pPr>
      <w:ind w:left="851" w:hanging="284"/>
    </w:pPr>
  </w:style>
  <w:style w:type="paragraph" w:styleId="Lijst4">
    <w:name w:val="List 4"/>
    <w:basedOn w:val="ZsysbasisOpenbaarMinisterie"/>
    <w:next w:val="BasistekstOpenbaarMinisterie"/>
    <w:semiHidden/>
    <w:rsid w:val="00F33259"/>
    <w:pPr>
      <w:ind w:left="1135" w:hanging="284"/>
    </w:pPr>
  </w:style>
  <w:style w:type="paragraph" w:styleId="Lijst5">
    <w:name w:val="List 5"/>
    <w:basedOn w:val="ZsysbasisOpenbaarMinisterie"/>
    <w:next w:val="BasistekstOpenbaarMinisterie"/>
    <w:semiHidden/>
    <w:rsid w:val="00F33259"/>
    <w:pPr>
      <w:ind w:left="1418" w:hanging="284"/>
    </w:pPr>
  </w:style>
  <w:style w:type="paragraph" w:styleId="Index1">
    <w:name w:val="index 1"/>
    <w:basedOn w:val="ZsysbasisOpenbaarMinisterie"/>
    <w:next w:val="BasistekstOpenbaarMinisterie"/>
    <w:semiHidden/>
    <w:rsid w:val="00F33259"/>
  </w:style>
  <w:style w:type="paragraph" w:styleId="Lijstopsomteken">
    <w:name w:val="List Bullet"/>
    <w:basedOn w:val="ZsysbasisOpenbaarMinisterie"/>
    <w:next w:val="BasistekstOpenbaarMinisterie"/>
    <w:semiHidden/>
    <w:rsid w:val="00E7078D"/>
    <w:pPr>
      <w:numPr>
        <w:numId w:val="10"/>
      </w:numPr>
      <w:ind w:left="357" w:hanging="357"/>
    </w:pPr>
  </w:style>
  <w:style w:type="paragraph" w:styleId="Lijstopsomteken2">
    <w:name w:val="List Bullet 2"/>
    <w:basedOn w:val="ZsysbasisOpenbaarMinisterie"/>
    <w:next w:val="BasistekstOpenbaarMinisterie"/>
    <w:semiHidden/>
    <w:rsid w:val="00E7078D"/>
    <w:pPr>
      <w:numPr>
        <w:numId w:val="11"/>
      </w:numPr>
      <w:ind w:left="641" w:hanging="357"/>
    </w:pPr>
  </w:style>
  <w:style w:type="paragraph" w:styleId="Lijstopsomteken3">
    <w:name w:val="List Bullet 3"/>
    <w:basedOn w:val="ZsysbasisOpenbaarMinisterie"/>
    <w:next w:val="BasistekstOpenbaarMinisterie"/>
    <w:semiHidden/>
    <w:rsid w:val="00E7078D"/>
    <w:pPr>
      <w:numPr>
        <w:numId w:val="12"/>
      </w:numPr>
      <w:ind w:left="924" w:hanging="357"/>
    </w:pPr>
  </w:style>
  <w:style w:type="paragraph" w:styleId="Lijstopsomteken4">
    <w:name w:val="List Bullet 4"/>
    <w:basedOn w:val="ZsysbasisOpenbaarMinisterie"/>
    <w:next w:val="BasistekstOpenbaarMinisterie"/>
    <w:semiHidden/>
    <w:rsid w:val="00E7078D"/>
    <w:pPr>
      <w:numPr>
        <w:numId w:val="13"/>
      </w:numPr>
      <w:ind w:left="1208" w:hanging="357"/>
    </w:pPr>
  </w:style>
  <w:style w:type="paragraph" w:styleId="Lijstnummering">
    <w:name w:val="List Number"/>
    <w:basedOn w:val="ZsysbasisOpenbaarMinisterie"/>
    <w:next w:val="BasistekstOpenbaarMinisterie"/>
    <w:semiHidden/>
    <w:rsid w:val="00705849"/>
    <w:pPr>
      <w:numPr>
        <w:numId w:val="15"/>
      </w:numPr>
      <w:ind w:left="357" w:hanging="357"/>
    </w:pPr>
  </w:style>
  <w:style w:type="paragraph" w:styleId="Lijstnummering2">
    <w:name w:val="List Number 2"/>
    <w:basedOn w:val="ZsysbasisOpenbaarMinisterie"/>
    <w:next w:val="BasistekstOpenbaarMinisterie"/>
    <w:semiHidden/>
    <w:rsid w:val="00705849"/>
    <w:pPr>
      <w:numPr>
        <w:numId w:val="16"/>
      </w:numPr>
      <w:ind w:left="641" w:hanging="357"/>
    </w:pPr>
  </w:style>
  <w:style w:type="paragraph" w:styleId="Lijstnummering3">
    <w:name w:val="List Number 3"/>
    <w:basedOn w:val="ZsysbasisOpenbaarMinisterie"/>
    <w:next w:val="BasistekstOpenbaarMinisterie"/>
    <w:semiHidden/>
    <w:rsid w:val="00705849"/>
    <w:pPr>
      <w:numPr>
        <w:numId w:val="17"/>
      </w:numPr>
      <w:ind w:left="924" w:hanging="357"/>
    </w:pPr>
  </w:style>
  <w:style w:type="paragraph" w:styleId="Lijstnummering4">
    <w:name w:val="List Number 4"/>
    <w:basedOn w:val="ZsysbasisOpenbaarMinisterie"/>
    <w:next w:val="BasistekstOpenbaarMinisterie"/>
    <w:semiHidden/>
    <w:rsid w:val="00705849"/>
    <w:pPr>
      <w:numPr>
        <w:numId w:val="18"/>
      </w:numPr>
      <w:ind w:left="1208" w:hanging="357"/>
    </w:pPr>
  </w:style>
  <w:style w:type="paragraph" w:styleId="Lijstnummering5">
    <w:name w:val="List Number 5"/>
    <w:basedOn w:val="ZsysbasisOpenbaarMinisterie"/>
    <w:next w:val="BasistekstOpenbaarMinisterie"/>
    <w:semiHidden/>
    <w:rsid w:val="00705849"/>
    <w:pPr>
      <w:numPr>
        <w:numId w:val="19"/>
      </w:numPr>
      <w:ind w:left="1491" w:hanging="357"/>
    </w:pPr>
  </w:style>
  <w:style w:type="paragraph" w:styleId="Lijstvoortzetting">
    <w:name w:val="List Continue"/>
    <w:basedOn w:val="ZsysbasisOpenbaarMinisterie"/>
    <w:next w:val="BasistekstOpenbaarMinisterie"/>
    <w:semiHidden/>
    <w:rsid w:val="00705849"/>
    <w:pPr>
      <w:ind w:left="284"/>
    </w:pPr>
  </w:style>
  <w:style w:type="paragraph" w:styleId="Lijstvoortzetting2">
    <w:name w:val="List Continue 2"/>
    <w:basedOn w:val="ZsysbasisOpenbaarMinisterie"/>
    <w:next w:val="BasistekstOpenbaarMinisterie"/>
    <w:semiHidden/>
    <w:rsid w:val="00705849"/>
    <w:pPr>
      <w:ind w:left="567"/>
    </w:pPr>
  </w:style>
  <w:style w:type="paragraph" w:styleId="Lijstvoortzetting3">
    <w:name w:val="List Continue 3"/>
    <w:basedOn w:val="ZsysbasisOpenbaarMinisterie"/>
    <w:next w:val="BasistekstOpenbaarMinisterie"/>
    <w:semiHidden/>
    <w:rsid w:val="00705849"/>
    <w:pPr>
      <w:ind w:left="851"/>
    </w:pPr>
  </w:style>
  <w:style w:type="paragraph" w:styleId="Lijstvoortzetting4">
    <w:name w:val="List Continue 4"/>
    <w:basedOn w:val="ZsysbasisOpenbaarMinisterie"/>
    <w:next w:val="BasistekstOpenbaarMinisterie"/>
    <w:semiHidden/>
    <w:rsid w:val="00705849"/>
    <w:pPr>
      <w:ind w:left="1134"/>
    </w:pPr>
  </w:style>
  <w:style w:type="paragraph" w:styleId="Lijstvoortzetting5">
    <w:name w:val="List Continue 5"/>
    <w:basedOn w:val="ZsysbasisOpenbaarMinisterie"/>
    <w:next w:val="BasistekstOpenbaarMinisterie"/>
    <w:semiHidden/>
    <w:rsid w:val="00705849"/>
    <w:pPr>
      <w:ind w:left="1418"/>
    </w:pPr>
  </w:style>
  <w:style w:type="character" w:styleId="Intensievebenadrukking">
    <w:name w:val="Intense Emphasis"/>
    <w:uiPriority w:val="21"/>
    <w:semiHidden/>
    <w:rsid w:val="00FC3FA5"/>
    <w:rPr>
      <w:b/>
      <w:bCs/>
      <w:i/>
      <w:iCs/>
      <w:color w:val="auto"/>
    </w:rPr>
  </w:style>
  <w:style w:type="paragraph" w:styleId="Normaalweb">
    <w:name w:val="Normal (Web)"/>
    <w:basedOn w:val="ZsysbasisOpenbaarMinisterie"/>
    <w:next w:val="BasistekstOpenbaarMinisterie"/>
    <w:semiHidden/>
    <w:rsid w:val="0020607F"/>
  </w:style>
  <w:style w:type="paragraph" w:styleId="Notitiekop">
    <w:name w:val="Note Heading"/>
    <w:basedOn w:val="ZsysbasisOpenbaarMinisterie"/>
    <w:next w:val="BasistekstOpenbaarMinisterie"/>
    <w:semiHidden/>
    <w:rsid w:val="0020607F"/>
  </w:style>
  <w:style w:type="paragraph" w:styleId="Plattetekst">
    <w:name w:val="Body Text"/>
    <w:basedOn w:val="ZsysbasisOpenbaarMinisterie"/>
    <w:next w:val="BasistekstOpenbaarMinisterie"/>
    <w:link w:val="PlattetekstChar"/>
    <w:semiHidden/>
    <w:rsid w:val="0020607F"/>
  </w:style>
  <w:style w:type="paragraph" w:styleId="Plattetekst2">
    <w:name w:val="Body Text 2"/>
    <w:basedOn w:val="ZsysbasisOpenbaarMinisterie"/>
    <w:next w:val="BasistekstOpenbaarMinisterie"/>
    <w:link w:val="Plattetekst2Char"/>
    <w:semiHidden/>
    <w:rsid w:val="00E7078D"/>
  </w:style>
  <w:style w:type="paragraph" w:styleId="Plattetekst3">
    <w:name w:val="Body Text 3"/>
    <w:basedOn w:val="ZsysbasisOpenbaarMinisterie"/>
    <w:next w:val="BasistekstOpenbaarMinisterie"/>
    <w:semiHidden/>
    <w:rsid w:val="0020607F"/>
  </w:style>
  <w:style w:type="paragraph" w:styleId="Platteteksteersteinspringing">
    <w:name w:val="Body Text First Indent"/>
    <w:basedOn w:val="ZsysbasisOpenbaarMinisterie"/>
    <w:next w:val="BasistekstOpenbaarMinisterie"/>
    <w:link w:val="PlatteteksteersteinspringingChar"/>
    <w:semiHidden/>
    <w:rsid w:val="00E7078D"/>
    <w:pPr>
      <w:ind w:firstLine="360"/>
    </w:pPr>
  </w:style>
  <w:style w:type="character" w:customStyle="1" w:styleId="PlatteteksteersteinspringingChar">
    <w:name w:val="Platte tekst eerste inspringing Char"/>
    <w:link w:val="Platteteksteersteinspringing"/>
    <w:rsid w:val="00E7078D"/>
    <w:rPr>
      <w:rFonts w:ascii="Verdana" w:hAnsi="Verdana" w:cs="Maiandra GD"/>
      <w:color w:val="000000"/>
      <w:sz w:val="18"/>
      <w:szCs w:val="18"/>
    </w:rPr>
  </w:style>
  <w:style w:type="paragraph" w:styleId="Plattetekstinspringen">
    <w:name w:val="Body Text Indent"/>
    <w:basedOn w:val="ZsysbasisOpenbaarMinisterie"/>
    <w:next w:val="BasistekstOpenbaarMinisterie"/>
    <w:link w:val="PlattetekstinspringenChar"/>
    <w:semiHidden/>
    <w:rsid w:val="00E7078D"/>
    <w:pPr>
      <w:ind w:left="284"/>
    </w:pPr>
  </w:style>
  <w:style w:type="character" w:customStyle="1" w:styleId="PlattetekstinspringenChar">
    <w:name w:val="Platte tekst inspringen Char"/>
    <w:link w:val="Plattetekstinspringen"/>
    <w:rsid w:val="00E7078D"/>
    <w:rPr>
      <w:rFonts w:ascii="Maiandra GD" w:hAnsi="Maiandra GD" w:cs="Maiandra GD"/>
      <w:sz w:val="18"/>
      <w:szCs w:val="18"/>
    </w:rPr>
  </w:style>
  <w:style w:type="paragraph" w:styleId="Platteteksteersteinspringing2">
    <w:name w:val="Body Text First Indent 2"/>
    <w:basedOn w:val="ZsysbasisOpenbaarMinisterie"/>
    <w:next w:val="BasistekstOpenbaarMinisterie"/>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OpenbaarMinisterieChar">
    <w:name w:val="Zsysbasis Openbaar Ministerie Char"/>
    <w:link w:val="ZsysbasisOpenbaarMinisterie"/>
    <w:semiHidden/>
    <w:rsid w:val="00697137"/>
    <w:rPr>
      <w:rFonts w:ascii="Verdana" w:hAnsi="Verdana" w:cs="Maiandra GD"/>
      <w:color w:val="000000"/>
      <w:sz w:val="18"/>
      <w:szCs w:val="18"/>
    </w:rPr>
  </w:style>
  <w:style w:type="paragraph" w:styleId="Standaardinspringing">
    <w:name w:val="Normal Indent"/>
    <w:basedOn w:val="ZsysbasisOpenbaarMinisterie"/>
    <w:next w:val="BasistekstOpenbaarMinisterie"/>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Openbaar Ministerie"/>
    <w:semiHidden/>
    <w:rsid w:val="00CB7600"/>
    <w:rPr>
      <w:vertAlign w:val="superscript"/>
    </w:rPr>
  </w:style>
  <w:style w:type="paragraph" w:styleId="Voetnoottekst">
    <w:name w:val="footnote text"/>
    <w:aliases w:val="Voetnoottekst Openbaar Ministerie"/>
    <w:basedOn w:val="ZsysbasisOpenbaarMinisterie"/>
    <w:semiHidden/>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semiHidden/>
    <w:rsid w:val="00451FDB"/>
    <w:rPr>
      <w:b w:val="0"/>
      <w:bCs w:val="0"/>
    </w:rPr>
  </w:style>
  <w:style w:type="paragraph" w:styleId="Datum">
    <w:name w:val="Date"/>
    <w:basedOn w:val="ZsysbasisOpenbaarMinisterie"/>
    <w:next w:val="BasistekstOpenbaarMinisterie"/>
    <w:semiHidden/>
    <w:rsid w:val="0020607F"/>
  </w:style>
  <w:style w:type="paragraph" w:styleId="Tekstzonderopmaak">
    <w:name w:val="Plain Text"/>
    <w:basedOn w:val="ZsysbasisOpenbaarMinisterie"/>
    <w:next w:val="BasistekstOpenbaarMinisterie"/>
    <w:semiHidden/>
    <w:rsid w:val="0020607F"/>
  </w:style>
  <w:style w:type="paragraph" w:styleId="Ballontekst">
    <w:name w:val="Balloon Text"/>
    <w:basedOn w:val="ZsysbasisOpenbaarMinisterie"/>
    <w:next w:val="BasistekstOpenbaarMinisterie"/>
    <w:semiHidden/>
    <w:rsid w:val="0020607F"/>
  </w:style>
  <w:style w:type="paragraph" w:styleId="Bijschrift">
    <w:name w:val="caption"/>
    <w:aliases w:val="Bijschrift Openbaar Ministerie"/>
    <w:basedOn w:val="ZsysbasisOpenbaarMinisterie"/>
    <w:next w:val="BasistekstOpenbaarMinisterie"/>
    <w:semiHidden/>
    <w:rsid w:val="0020607F"/>
  </w:style>
  <w:style w:type="character" w:customStyle="1" w:styleId="TekstopmerkingChar">
    <w:name w:val="Tekst opmerking Char"/>
    <w:link w:val="Tekstopmerking"/>
    <w:semiHidden/>
    <w:rsid w:val="008736AE"/>
    <w:rPr>
      <w:rFonts w:ascii="Verdana" w:hAnsi="Verdana" w:cs="Maiandra GD"/>
      <w:color w:val="000000"/>
      <w:sz w:val="18"/>
      <w:szCs w:val="18"/>
    </w:rPr>
  </w:style>
  <w:style w:type="paragraph" w:styleId="Documentstructuur">
    <w:name w:val="Document Map"/>
    <w:basedOn w:val="ZsysbasisOpenbaarMinisterie"/>
    <w:next w:val="BasistekstOpenbaarMinisterie"/>
    <w:semiHidden/>
    <w:rsid w:val="0020607F"/>
  </w:style>
  <w:style w:type="table" w:styleId="Lichtearcering-accent5">
    <w:name w:val="Light Shading Accent 5"/>
    <w:basedOn w:val="Standaardtabel"/>
    <w:uiPriority w:val="60"/>
    <w:rsid w:val="00E07762"/>
    <w:rPr>
      <w:color w:val="B14F00"/>
    </w:rPr>
    <w:tblPr>
      <w:tblStyleRowBandSize w:val="1"/>
      <w:tblStyleColBandSize w:val="1"/>
      <w:tblBorders>
        <w:top w:val="single" w:sz="8" w:space="0" w:color="ED6A00"/>
        <w:bottom w:val="single" w:sz="8" w:space="0" w:color="ED6A00"/>
      </w:tblBorders>
    </w:tblPr>
    <w:tblStylePr w:type="firstRow">
      <w:pPr>
        <w:spacing w:before="0" w:after="0" w:line="240" w:lineRule="auto"/>
      </w:pPr>
      <w:rPr>
        <w:b/>
        <w:bCs/>
      </w:rPr>
      <w:tblPr/>
      <w:tcPr>
        <w:tcBorders>
          <w:top w:val="single" w:sz="8" w:space="0" w:color="ED6A00"/>
          <w:left w:val="nil"/>
          <w:bottom w:val="single" w:sz="8" w:space="0" w:color="ED6A00"/>
          <w:right w:val="nil"/>
          <w:insideH w:val="nil"/>
          <w:insideV w:val="nil"/>
        </w:tcBorders>
      </w:tcPr>
    </w:tblStylePr>
    <w:tblStylePr w:type="lastRow">
      <w:pPr>
        <w:spacing w:before="0" w:after="0" w:line="240" w:lineRule="auto"/>
      </w:pPr>
      <w:rPr>
        <w:b/>
        <w:bCs/>
      </w:rPr>
      <w:tblPr/>
      <w:tcPr>
        <w:tcBorders>
          <w:top w:val="single" w:sz="8" w:space="0" w:color="ED6A00"/>
          <w:left w:val="nil"/>
          <w:bottom w:val="single" w:sz="8" w:space="0" w:color="ED6A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BB"/>
      </w:tcPr>
    </w:tblStylePr>
    <w:tblStylePr w:type="band1Horz">
      <w:tblPr/>
      <w:tcPr>
        <w:tcBorders>
          <w:left w:val="nil"/>
          <w:right w:val="nil"/>
          <w:insideH w:val="nil"/>
          <w:insideV w:val="nil"/>
        </w:tcBorders>
        <w:shd w:val="clear" w:color="auto" w:fill="FFD9BB"/>
      </w:tcPr>
    </w:tblStylePr>
  </w:style>
  <w:style w:type="paragraph" w:styleId="Eindnoottekst">
    <w:name w:val="endnote text"/>
    <w:aliases w:val="Eindnoottekst Openbaar Ministerie"/>
    <w:basedOn w:val="ZsysbasisOpenbaarMinisterie"/>
    <w:next w:val="BasistekstOpenbaarMinisterie"/>
    <w:semiHidden/>
    <w:rsid w:val="0020607F"/>
  </w:style>
  <w:style w:type="paragraph" w:styleId="Indexkop">
    <w:name w:val="index heading"/>
    <w:basedOn w:val="ZsysbasisOpenbaarMinisterie"/>
    <w:next w:val="BasistekstOpenbaarMinisterie"/>
    <w:semiHidden/>
    <w:rsid w:val="0020607F"/>
  </w:style>
  <w:style w:type="paragraph" w:styleId="Kopbronvermelding">
    <w:name w:val="toa heading"/>
    <w:basedOn w:val="ZsysbasisOpenbaarMinisterie"/>
    <w:next w:val="BasistekstOpenbaarMinisterie"/>
    <w:semiHidden/>
    <w:rsid w:val="0020607F"/>
  </w:style>
  <w:style w:type="paragraph" w:styleId="Lijstopsomteken5">
    <w:name w:val="List Bullet 5"/>
    <w:basedOn w:val="ZsysbasisOpenbaarMinisterie"/>
    <w:next w:val="BasistekstOpenbaarMinisterie"/>
    <w:semiHidden/>
    <w:rsid w:val="00E7078D"/>
    <w:pPr>
      <w:numPr>
        <w:numId w:val="14"/>
      </w:numPr>
      <w:ind w:left="1491" w:hanging="357"/>
    </w:pPr>
  </w:style>
  <w:style w:type="paragraph" w:styleId="Macrotekst">
    <w:name w:val="macro"/>
    <w:basedOn w:val="ZsysbasisOpenbaarMinisterie"/>
    <w:next w:val="BasistekstOpenbaarMinisterie"/>
    <w:semiHidden/>
    <w:rsid w:val="0020607F"/>
  </w:style>
  <w:style w:type="paragraph" w:styleId="Tekstopmerking">
    <w:name w:val="annotation text"/>
    <w:basedOn w:val="ZsysbasisOpenbaarMinisterie"/>
    <w:next w:val="BasistekstOpenbaarMinisterie"/>
    <w:link w:val="TekstopmerkingChar"/>
    <w:semiHidden/>
    <w:rsid w:val="0020607F"/>
  </w:style>
  <w:style w:type="character" w:styleId="Intensieveverwijzing">
    <w:name w:val="Intense Reference"/>
    <w:uiPriority w:val="32"/>
    <w:semiHidden/>
    <w:rsid w:val="00FC3FA5"/>
    <w:rPr>
      <w:b/>
      <w:bCs/>
      <w:smallCaps/>
      <w:color w:val="auto"/>
      <w:spacing w:val="5"/>
      <w:u w:val="single"/>
    </w:rPr>
  </w:style>
  <w:style w:type="character" w:styleId="Verwijzingopmerking">
    <w:name w:val="annotation reference"/>
    <w:semiHidden/>
    <w:rsid w:val="0020607F"/>
    <w:rPr>
      <w:sz w:val="18"/>
      <w:szCs w:val="18"/>
    </w:rPr>
  </w:style>
  <w:style w:type="paragraph" w:customStyle="1" w:styleId="Opsommingteken1eniveauOpenbaarMinisterie">
    <w:name w:val="Opsomming teken 1e niveau Openbaar Ministerie"/>
    <w:basedOn w:val="ZsysbasisOpenbaarMinisterie"/>
    <w:uiPriority w:val="2"/>
    <w:qFormat/>
    <w:rsid w:val="00AD11A5"/>
    <w:pPr>
      <w:numPr>
        <w:numId w:val="8"/>
      </w:numPr>
    </w:pPr>
  </w:style>
  <w:style w:type="paragraph" w:customStyle="1" w:styleId="Opsommingteken2eniveauOpenbaarMinisterie">
    <w:name w:val="Opsomming teken 2e niveau Openbaar Ministerie"/>
    <w:basedOn w:val="ZsysbasisOpenbaarMinisterie"/>
    <w:uiPriority w:val="3"/>
    <w:qFormat/>
    <w:rsid w:val="00BD298A"/>
    <w:pPr>
      <w:numPr>
        <w:ilvl w:val="1"/>
        <w:numId w:val="8"/>
      </w:numPr>
    </w:pPr>
  </w:style>
  <w:style w:type="paragraph" w:customStyle="1" w:styleId="Opsommingteken3eniveauOpenbaarMinisterie">
    <w:name w:val="Opsomming teken 3e niveau Openbaar Ministerie"/>
    <w:basedOn w:val="ZsysbasisOpenbaarMinisterie"/>
    <w:uiPriority w:val="4"/>
    <w:qFormat/>
    <w:rsid w:val="001E2E1E"/>
    <w:pPr>
      <w:numPr>
        <w:ilvl w:val="2"/>
        <w:numId w:val="8"/>
      </w:numPr>
    </w:pPr>
  </w:style>
  <w:style w:type="paragraph" w:customStyle="1" w:styleId="Opsommingbolletje1eniveauOpenbaarMinisterie">
    <w:name w:val="Opsomming bolletje 1e niveau Openbaar Ministerie"/>
    <w:basedOn w:val="ZsysbasisOpenbaarMinisterie"/>
    <w:uiPriority w:val="5"/>
    <w:qFormat/>
    <w:rsid w:val="0000229F"/>
    <w:pPr>
      <w:numPr>
        <w:numId w:val="23"/>
      </w:numPr>
    </w:pPr>
  </w:style>
  <w:style w:type="paragraph" w:customStyle="1" w:styleId="Opsommingbolletje2eniveauOpenbaarMinisterie">
    <w:name w:val="Opsomming bolletje 2e niveau Openbaar Ministerie"/>
    <w:basedOn w:val="ZsysbasisOpenbaarMinisterie"/>
    <w:semiHidden/>
    <w:qFormat/>
    <w:rsid w:val="000112C1"/>
    <w:pPr>
      <w:numPr>
        <w:ilvl w:val="1"/>
        <w:numId w:val="23"/>
      </w:numPr>
    </w:pPr>
  </w:style>
  <w:style w:type="paragraph" w:customStyle="1" w:styleId="Opsommingbolletje3eniveauOpenbaarMinisterie">
    <w:name w:val="Opsomming bolletje 3e niveau Openbaar Ministerie"/>
    <w:basedOn w:val="ZsysbasisOpenbaarMinisterie"/>
    <w:semiHidden/>
    <w:qFormat/>
    <w:rsid w:val="002D3FEB"/>
    <w:pPr>
      <w:numPr>
        <w:ilvl w:val="2"/>
        <w:numId w:val="23"/>
      </w:numPr>
    </w:pPr>
  </w:style>
  <w:style w:type="numbering" w:customStyle="1" w:styleId="OpsommingbolletjeOpenbaarMinisterie">
    <w:name w:val="Opsomming bolletje Openbaar Ministerie"/>
    <w:uiPriority w:val="99"/>
    <w:semiHidden/>
    <w:rsid w:val="008B0E7D"/>
    <w:pPr>
      <w:numPr>
        <w:numId w:val="23"/>
      </w:numPr>
    </w:pPr>
  </w:style>
  <w:style w:type="paragraph" w:customStyle="1" w:styleId="Opsommingkleineletter1eniveauOpenbaarMinisterie">
    <w:name w:val="Opsomming kleine letter 1e niveau Openbaar Ministerie"/>
    <w:basedOn w:val="ZsysbasisOpenbaarMinisterie"/>
    <w:uiPriority w:val="6"/>
    <w:qFormat/>
    <w:rsid w:val="00656917"/>
    <w:pPr>
      <w:numPr>
        <w:numId w:val="24"/>
      </w:numPr>
    </w:pPr>
  </w:style>
  <w:style w:type="paragraph" w:customStyle="1" w:styleId="Opsommingkleineletter2eniveauOpenbaarMinisterie">
    <w:name w:val="Opsomming kleine letter 2e niveau Openbaar Ministerie"/>
    <w:basedOn w:val="ZsysbasisOpenbaarMinisterie"/>
    <w:semiHidden/>
    <w:qFormat/>
    <w:rsid w:val="00370A71"/>
    <w:pPr>
      <w:numPr>
        <w:ilvl w:val="1"/>
        <w:numId w:val="24"/>
      </w:numPr>
    </w:pPr>
  </w:style>
  <w:style w:type="paragraph" w:customStyle="1" w:styleId="Opsommingkleineletter3eniveauOpenbaarMinisterie">
    <w:name w:val="Opsomming kleine letter 3e niveau Openbaar Ministerie"/>
    <w:basedOn w:val="ZsysbasisOpenbaarMinisterie"/>
    <w:semiHidden/>
    <w:qFormat/>
    <w:rsid w:val="00A570B2"/>
    <w:pPr>
      <w:numPr>
        <w:ilvl w:val="2"/>
        <w:numId w:val="24"/>
      </w:numPr>
    </w:pPr>
  </w:style>
  <w:style w:type="numbering" w:customStyle="1" w:styleId="OpsommingkleineletterOpenbaarMinisterie">
    <w:name w:val="Opsomming kleine letter Openbaar Ministerie"/>
    <w:uiPriority w:val="99"/>
    <w:semiHidden/>
    <w:rsid w:val="003138B7"/>
    <w:pPr>
      <w:numPr>
        <w:numId w:val="24"/>
      </w:numPr>
    </w:pPr>
  </w:style>
  <w:style w:type="paragraph" w:customStyle="1" w:styleId="Opsommingnummer1eniveauOpenbaarMinisterie">
    <w:name w:val="Opsomming nummer 1e niveau Openbaar Ministerie"/>
    <w:basedOn w:val="ZsysbasisOpenbaarMinisterie"/>
    <w:uiPriority w:val="7"/>
    <w:qFormat/>
    <w:rsid w:val="005C5EC9"/>
    <w:pPr>
      <w:numPr>
        <w:numId w:val="1"/>
      </w:numPr>
    </w:pPr>
  </w:style>
  <w:style w:type="paragraph" w:customStyle="1" w:styleId="Opsommingnummer2eniveauOpenbaarMinisterie">
    <w:name w:val="Opsomming nummer 2e niveau Openbaar Ministerie"/>
    <w:basedOn w:val="ZsysbasisOpenbaarMinisterie"/>
    <w:semiHidden/>
    <w:qFormat/>
    <w:rsid w:val="002D5498"/>
    <w:pPr>
      <w:numPr>
        <w:ilvl w:val="1"/>
        <w:numId w:val="1"/>
      </w:numPr>
    </w:pPr>
  </w:style>
  <w:style w:type="paragraph" w:customStyle="1" w:styleId="Opsommingnummer3eniveauOpenbaarMinisterie">
    <w:name w:val="Opsomming nummer 3e niveau Openbaar Ministerie"/>
    <w:basedOn w:val="ZsysbasisOpenbaarMinisterie"/>
    <w:semiHidden/>
    <w:qFormat/>
    <w:rsid w:val="00383722"/>
    <w:pPr>
      <w:numPr>
        <w:ilvl w:val="2"/>
        <w:numId w:val="1"/>
      </w:numPr>
    </w:pPr>
  </w:style>
  <w:style w:type="numbering" w:customStyle="1" w:styleId="OpsommingnummerOpenbaarMinisterie">
    <w:name w:val="Opsomming nummer Openbaar Ministerie"/>
    <w:uiPriority w:val="99"/>
    <w:semiHidden/>
    <w:rsid w:val="00D37D76"/>
    <w:pPr>
      <w:numPr>
        <w:numId w:val="1"/>
      </w:numPr>
    </w:pPr>
  </w:style>
  <w:style w:type="paragraph" w:customStyle="1" w:styleId="Opsommingopenrondje1eniveauOpenbaarMinisterie">
    <w:name w:val="Opsomming open rondje 1e niveau Openbaar Ministerie"/>
    <w:basedOn w:val="ZsysbasisOpenbaarMinisterie"/>
    <w:semiHidden/>
    <w:rsid w:val="00A770F5"/>
    <w:pPr>
      <w:numPr>
        <w:numId w:val="2"/>
      </w:numPr>
    </w:pPr>
  </w:style>
  <w:style w:type="paragraph" w:customStyle="1" w:styleId="Opsommingopenrondje2eniveauOpenbaarMinisterie">
    <w:name w:val="Opsomming open rondje 2e niveau Openbaar Ministerie"/>
    <w:basedOn w:val="ZsysbasisOpenbaarMinisterie"/>
    <w:semiHidden/>
    <w:rsid w:val="0030122B"/>
    <w:pPr>
      <w:numPr>
        <w:ilvl w:val="1"/>
        <w:numId w:val="2"/>
      </w:numPr>
    </w:pPr>
  </w:style>
  <w:style w:type="paragraph" w:customStyle="1" w:styleId="Opsommingopenrondje3eniveauOpenbaarMinisterie">
    <w:name w:val="Opsomming open rondje 3e niveau Openbaar Ministerie"/>
    <w:basedOn w:val="ZsysbasisOpenbaarMinisterie"/>
    <w:semiHidden/>
    <w:rsid w:val="00DE09D8"/>
    <w:pPr>
      <w:numPr>
        <w:ilvl w:val="2"/>
        <w:numId w:val="2"/>
      </w:numPr>
    </w:pPr>
  </w:style>
  <w:style w:type="numbering" w:customStyle="1" w:styleId="OpsommingopenrondjeOpenbaarMinisterie">
    <w:name w:val="Opsomming open rondje Openbaar Ministerie"/>
    <w:uiPriority w:val="99"/>
    <w:semiHidden/>
    <w:rsid w:val="00D94EC7"/>
    <w:pPr>
      <w:numPr>
        <w:numId w:val="2"/>
      </w:numPr>
    </w:pPr>
  </w:style>
  <w:style w:type="paragraph" w:customStyle="1" w:styleId="Opsommingstreepje1eniveauOpenbaarMinisterie">
    <w:name w:val="Opsomming streepje 1e niveau Openbaar Ministerie"/>
    <w:basedOn w:val="ZsysbasisOpenbaarMinisterie"/>
    <w:semiHidden/>
    <w:qFormat/>
    <w:rsid w:val="00804379"/>
    <w:pPr>
      <w:numPr>
        <w:numId w:val="3"/>
      </w:numPr>
    </w:pPr>
  </w:style>
  <w:style w:type="paragraph" w:customStyle="1" w:styleId="Opsommingstreepje2eniveauOpenbaarMinisterie">
    <w:name w:val="Opsomming streepje 2e niveau Openbaar Ministerie"/>
    <w:basedOn w:val="ZsysbasisOpenbaarMinisterie"/>
    <w:semiHidden/>
    <w:qFormat/>
    <w:rsid w:val="00A41DCF"/>
    <w:pPr>
      <w:numPr>
        <w:ilvl w:val="1"/>
        <w:numId w:val="3"/>
      </w:numPr>
    </w:pPr>
  </w:style>
  <w:style w:type="paragraph" w:customStyle="1" w:styleId="Opsommingstreepje3eniveauOpenbaarMinisterie">
    <w:name w:val="Opsomming streepje 3e niveau Openbaar Ministerie"/>
    <w:basedOn w:val="ZsysbasisOpenbaarMinisterie"/>
    <w:semiHidden/>
    <w:qFormat/>
    <w:rsid w:val="00EF5802"/>
    <w:pPr>
      <w:numPr>
        <w:ilvl w:val="2"/>
        <w:numId w:val="3"/>
      </w:numPr>
    </w:pPr>
  </w:style>
  <w:style w:type="numbering" w:customStyle="1" w:styleId="OpsommingstreepjeOpenbaarMinisterie">
    <w:name w:val="Opsomming streepje Openbaar Ministerie"/>
    <w:uiPriority w:val="99"/>
    <w:semiHidden/>
    <w:rsid w:val="00914C79"/>
    <w:pPr>
      <w:numPr>
        <w:numId w:val="3"/>
      </w:numPr>
    </w:pPr>
  </w:style>
  <w:style w:type="character" w:styleId="Titelvanboek">
    <w:name w:val="Book Title"/>
    <w:uiPriority w:val="33"/>
    <w:semiHidden/>
    <w:rsid w:val="00E07762"/>
    <w:rPr>
      <w:b/>
      <w:bCs/>
      <w:smallCaps/>
      <w:spacing w:val="5"/>
    </w:rPr>
  </w:style>
  <w:style w:type="character" w:styleId="Tekstvantijdelijkeaanduiding">
    <w:name w:val="Placeholder Text"/>
    <w:uiPriority w:val="99"/>
    <w:semiHidden/>
    <w:rsid w:val="004C51F8"/>
    <w:rPr>
      <w:color w:val="000000"/>
      <w:bdr w:val="none" w:sz="0" w:space="0" w:color="auto"/>
      <w:shd w:val="clear" w:color="auto" w:fill="FFFF00"/>
    </w:rPr>
  </w:style>
  <w:style w:type="character" w:styleId="Subtieleverwijzing">
    <w:name w:val="Subtle Reference"/>
    <w:uiPriority w:val="31"/>
    <w:semiHidden/>
    <w:rsid w:val="008736AE"/>
    <w:rPr>
      <w:smallCaps/>
      <w:color w:val="auto"/>
      <w:u w:val="single"/>
    </w:rPr>
  </w:style>
  <w:style w:type="character" w:styleId="Subtielebenadrukking">
    <w:name w:val="Subtle Emphasis"/>
    <w:uiPriority w:val="19"/>
    <w:semiHidden/>
    <w:rsid w:val="00FC3FA5"/>
    <w:rPr>
      <w:i/>
      <w:iCs/>
      <w:color w:val="auto"/>
    </w:rPr>
  </w:style>
  <w:style w:type="table" w:styleId="Lichtearcering-accent4">
    <w:name w:val="Light Shading Accent 4"/>
    <w:basedOn w:val="Standaardtabel"/>
    <w:uiPriority w:val="60"/>
    <w:rsid w:val="00E07762"/>
    <w:rPr>
      <w:color w:val="321045"/>
    </w:rPr>
    <w:tblPr>
      <w:tblStyleRowBandSize w:val="1"/>
      <w:tblStyleColBandSize w:val="1"/>
      <w:tblBorders>
        <w:top w:val="single" w:sz="8" w:space="0" w:color="44165D"/>
        <w:bottom w:val="single" w:sz="8" w:space="0" w:color="44165D"/>
      </w:tblBorders>
    </w:tblPr>
    <w:tblStylePr w:type="firstRow">
      <w:pPr>
        <w:spacing w:before="0" w:after="0" w:line="240" w:lineRule="auto"/>
      </w:pPr>
      <w:rPr>
        <w:b/>
        <w:bCs/>
      </w:rPr>
      <w:tblPr/>
      <w:tcPr>
        <w:tcBorders>
          <w:top w:val="single" w:sz="8" w:space="0" w:color="44165D"/>
          <w:left w:val="nil"/>
          <w:bottom w:val="single" w:sz="8" w:space="0" w:color="44165D"/>
          <w:right w:val="nil"/>
          <w:insideH w:val="nil"/>
          <w:insideV w:val="nil"/>
        </w:tcBorders>
      </w:tcPr>
    </w:tblStylePr>
    <w:tblStylePr w:type="lastRow">
      <w:pPr>
        <w:spacing w:before="0" w:after="0" w:line="240" w:lineRule="auto"/>
      </w:pPr>
      <w:rPr>
        <w:b/>
        <w:bCs/>
      </w:rPr>
      <w:tblPr/>
      <w:tcPr>
        <w:tcBorders>
          <w:top w:val="single" w:sz="8" w:space="0" w:color="44165D"/>
          <w:left w:val="nil"/>
          <w:bottom w:val="single" w:sz="8" w:space="0" w:color="44165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B0EC"/>
      </w:tcPr>
    </w:tblStylePr>
    <w:tblStylePr w:type="band1Horz">
      <w:tblPr/>
      <w:tcPr>
        <w:tcBorders>
          <w:left w:val="nil"/>
          <w:right w:val="nil"/>
          <w:insideH w:val="nil"/>
          <w:insideV w:val="nil"/>
        </w:tcBorders>
        <w:shd w:val="clear" w:color="auto" w:fill="D7B0EC"/>
      </w:tcPr>
    </w:tblStylePr>
  </w:style>
  <w:style w:type="table" w:styleId="Lichtearcering-accent3">
    <w:name w:val="Light Shading Accent 3"/>
    <w:basedOn w:val="Standaardtabel"/>
    <w:uiPriority w:val="60"/>
    <w:rsid w:val="00E07762"/>
    <w:rPr>
      <w:color w:val="001327"/>
    </w:rPr>
    <w:tblPr>
      <w:tblStyleRowBandSize w:val="1"/>
      <w:tblStyleColBandSize w:val="1"/>
      <w:tblBorders>
        <w:top w:val="single" w:sz="8" w:space="0" w:color="001A35"/>
        <w:bottom w:val="single" w:sz="8" w:space="0" w:color="001A35"/>
      </w:tblBorders>
    </w:tblPr>
    <w:tblStylePr w:type="firstRow">
      <w:pPr>
        <w:spacing w:before="0" w:after="0" w:line="240" w:lineRule="auto"/>
      </w:pPr>
      <w:rPr>
        <w:b/>
        <w:bCs/>
      </w:rPr>
      <w:tblPr/>
      <w:tcPr>
        <w:tcBorders>
          <w:top w:val="single" w:sz="8" w:space="0" w:color="001A35"/>
          <w:left w:val="nil"/>
          <w:bottom w:val="single" w:sz="8" w:space="0" w:color="001A35"/>
          <w:right w:val="nil"/>
          <w:insideH w:val="nil"/>
          <w:insideV w:val="nil"/>
        </w:tcBorders>
      </w:tcPr>
    </w:tblStylePr>
    <w:tblStylePr w:type="lastRow">
      <w:pPr>
        <w:spacing w:before="0" w:after="0" w:line="240" w:lineRule="auto"/>
      </w:pPr>
      <w:rPr>
        <w:b/>
        <w:bCs/>
      </w:rPr>
      <w:tblPr/>
      <w:tcPr>
        <w:tcBorders>
          <w:top w:val="single" w:sz="8" w:space="0" w:color="001A35"/>
          <w:left w:val="nil"/>
          <w:bottom w:val="single" w:sz="8" w:space="0" w:color="001A3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EC5FF"/>
      </w:tcPr>
    </w:tblStylePr>
    <w:tblStylePr w:type="band1Horz">
      <w:tblPr/>
      <w:tcPr>
        <w:tcBorders>
          <w:left w:val="nil"/>
          <w:right w:val="nil"/>
          <w:insideH w:val="nil"/>
          <w:insideV w:val="nil"/>
        </w:tcBorders>
        <w:shd w:val="clear" w:color="auto" w:fill="8EC5FF"/>
      </w:tcPr>
    </w:tblStylePr>
  </w:style>
  <w:style w:type="table" w:styleId="Lichtearcering-accent2">
    <w:name w:val="Light Shading Accent 2"/>
    <w:basedOn w:val="Standaardtabel"/>
    <w:uiPriority w:val="60"/>
    <w:rsid w:val="00E07762"/>
    <w:rPr>
      <w:color w:val="38ADE9"/>
    </w:rPr>
    <w:tblPr>
      <w:tblStyleRowBandSize w:val="1"/>
      <w:tblStyleColBandSize w:val="1"/>
      <w:tblBorders>
        <w:top w:val="single" w:sz="8" w:space="0" w:color="91D2F3"/>
        <w:bottom w:val="single" w:sz="8" w:space="0" w:color="91D2F3"/>
      </w:tblBorders>
    </w:tblPr>
    <w:tblStylePr w:type="firstRow">
      <w:pPr>
        <w:spacing w:before="0" w:after="0" w:line="240" w:lineRule="auto"/>
      </w:pPr>
      <w:rPr>
        <w:b/>
        <w:bCs/>
      </w:rPr>
      <w:tblPr/>
      <w:tcPr>
        <w:tcBorders>
          <w:top w:val="single" w:sz="8" w:space="0" w:color="91D2F3"/>
          <w:left w:val="nil"/>
          <w:bottom w:val="single" w:sz="8" w:space="0" w:color="91D2F3"/>
          <w:right w:val="nil"/>
          <w:insideH w:val="nil"/>
          <w:insideV w:val="nil"/>
        </w:tcBorders>
      </w:tcPr>
    </w:tblStylePr>
    <w:tblStylePr w:type="lastRow">
      <w:pPr>
        <w:spacing w:before="0" w:after="0" w:line="240" w:lineRule="auto"/>
      </w:pPr>
      <w:rPr>
        <w:b/>
        <w:bCs/>
      </w:rPr>
      <w:tblPr/>
      <w:tcPr>
        <w:tcBorders>
          <w:top w:val="single" w:sz="8" w:space="0" w:color="91D2F3"/>
          <w:left w:val="nil"/>
          <w:bottom w:val="single" w:sz="8" w:space="0" w:color="91D2F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3FC"/>
      </w:tcPr>
    </w:tblStylePr>
    <w:tblStylePr w:type="band1Horz">
      <w:tblPr/>
      <w:tcPr>
        <w:tcBorders>
          <w:left w:val="nil"/>
          <w:right w:val="nil"/>
          <w:insideH w:val="nil"/>
          <w:insideV w:val="nil"/>
        </w:tcBorders>
        <w:shd w:val="clear" w:color="auto" w:fill="E3F3FC"/>
      </w:tcPr>
    </w:tblStylePr>
  </w:style>
  <w:style w:type="table" w:styleId="Lichtraster-accent6">
    <w:name w:val="Light Grid Accent 6"/>
    <w:basedOn w:val="Standaardtabel"/>
    <w:uiPriority w:val="62"/>
    <w:rsid w:val="00E07762"/>
    <w:tblPr>
      <w:tblStyleRowBandSize w:val="1"/>
      <w:tblStyleColBandSize w:val="1"/>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spacing w:before="0" w:after="0" w:line="240" w:lineRule="auto"/>
      </w:pPr>
      <w:rPr>
        <w:rFonts w:ascii="Verdana" w:eastAsia="SimSun" w:hAnsi="Verdana" w:cs="Times New Roman"/>
        <w:b/>
        <w:bCs/>
      </w:rPr>
      <w:tblPr/>
      <w:tcPr>
        <w:tcBorders>
          <w:top w:val="single" w:sz="8" w:space="0" w:color="999999"/>
          <w:left w:val="single" w:sz="8" w:space="0" w:color="999999"/>
          <w:bottom w:val="single" w:sz="18" w:space="0" w:color="999999"/>
          <w:right w:val="single" w:sz="8" w:space="0" w:color="999999"/>
          <w:insideH w:val="nil"/>
          <w:insideV w:val="single" w:sz="8" w:space="0" w:color="999999"/>
        </w:tcBorders>
      </w:tcPr>
    </w:tblStylePr>
    <w:tblStylePr w:type="lastRow">
      <w:pPr>
        <w:spacing w:before="0" w:after="0" w:line="240" w:lineRule="auto"/>
      </w:pPr>
      <w:rPr>
        <w:rFonts w:ascii="Verdana" w:eastAsia="SimSun" w:hAnsi="Verdana" w:cs="Times New Roman"/>
        <w:b/>
        <w:bCs/>
      </w:rPr>
      <w:tblPr/>
      <w:tcPr>
        <w:tcBorders>
          <w:top w:val="double" w:sz="6" w:space="0" w:color="999999"/>
          <w:left w:val="single" w:sz="8" w:space="0" w:color="999999"/>
          <w:bottom w:val="single" w:sz="8" w:space="0" w:color="999999"/>
          <w:right w:val="single" w:sz="8" w:space="0" w:color="999999"/>
          <w:insideH w:val="nil"/>
          <w:insideV w:val="single" w:sz="8" w:space="0" w:color="999999"/>
        </w:tcBorders>
      </w:tcPr>
    </w:tblStylePr>
    <w:tblStylePr w:type="firstCol">
      <w:rPr>
        <w:rFonts w:ascii="Verdana" w:eastAsia="SimSun" w:hAnsi="Verdana" w:cs="Times New Roman"/>
        <w:b/>
        <w:bCs/>
      </w:rPr>
    </w:tblStylePr>
    <w:tblStylePr w:type="lastCol">
      <w:rPr>
        <w:rFonts w:ascii="Verdana" w:eastAsia="SimSun" w:hAnsi="Verdana" w:cs="Times New Roman"/>
        <w:b/>
        <w:bCs/>
      </w:rPr>
      <w:tblPr/>
      <w:tcPr>
        <w:tcBorders>
          <w:top w:val="single" w:sz="8" w:space="0" w:color="999999"/>
          <w:left w:val="single" w:sz="8" w:space="0" w:color="999999"/>
          <w:bottom w:val="single" w:sz="8" w:space="0" w:color="999999"/>
          <w:right w:val="single" w:sz="8" w:space="0" w:color="999999"/>
        </w:tcBorders>
      </w:tcPr>
    </w:tblStylePr>
    <w:tblStylePr w:type="band1Vert">
      <w:tblPr/>
      <w:tcPr>
        <w:tcBorders>
          <w:top w:val="single" w:sz="8" w:space="0" w:color="999999"/>
          <w:left w:val="single" w:sz="8" w:space="0" w:color="999999"/>
          <w:bottom w:val="single" w:sz="8" w:space="0" w:color="999999"/>
          <w:right w:val="single" w:sz="8" w:space="0" w:color="999999"/>
        </w:tcBorders>
        <w:shd w:val="clear" w:color="auto" w:fill="E5E5E5"/>
      </w:tcPr>
    </w:tblStylePr>
    <w:tblStylePr w:type="band1Horz">
      <w:tblPr/>
      <w:tcPr>
        <w:tcBorders>
          <w:top w:val="single" w:sz="8" w:space="0" w:color="999999"/>
          <w:left w:val="single" w:sz="8" w:space="0" w:color="999999"/>
          <w:bottom w:val="single" w:sz="8" w:space="0" w:color="999999"/>
          <w:right w:val="single" w:sz="8" w:space="0" w:color="999999"/>
          <w:insideV w:val="single" w:sz="8" w:space="0" w:color="999999"/>
        </w:tcBorders>
        <w:shd w:val="clear" w:color="auto" w:fill="E5E5E5"/>
      </w:tcPr>
    </w:tblStylePr>
    <w:tblStylePr w:type="band2Horz">
      <w:tblPr/>
      <w:tcPr>
        <w:tcBorders>
          <w:top w:val="single" w:sz="8" w:space="0" w:color="999999"/>
          <w:left w:val="single" w:sz="8" w:space="0" w:color="999999"/>
          <w:bottom w:val="single" w:sz="8" w:space="0" w:color="999999"/>
          <w:right w:val="single" w:sz="8" w:space="0" w:color="999999"/>
          <w:insideV w:val="single" w:sz="8" w:space="0" w:color="999999"/>
        </w:tcBorders>
      </w:tcPr>
    </w:tblStylePr>
  </w:style>
  <w:style w:type="table" w:styleId="Lichtraster-accent5">
    <w:name w:val="Light Grid Accent 5"/>
    <w:basedOn w:val="Standaardtabel"/>
    <w:uiPriority w:val="62"/>
    <w:rsid w:val="00E07762"/>
    <w:tblPr>
      <w:tblStyleRowBandSize w:val="1"/>
      <w:tblStyleColBandSize w:val="1"/>
      <w:tblBorders>
        <w:top w:val="single" w:sz="8" w:space="0" w:color="ED6A00"/>
        <w:left w:val="single" w:sz="8" w:space="0" w:color="ED6A00"/>
        <w:bottom w:val="single" w:sz="8" w:space="0" w:color="ED6A00"/>
        <w:right w:val="single" w:sz="8" w:space="0" w:color="ED6A00"/>
        <w:insideH w:val="single" w:sz="8" w:space="0" w:color="ED6A00"/>
        <w:insideV w:val="single" w:sz="8" w:space="0" w:color="ED6A00"/>
      </w:tblBorders>
    </w:tblPr>
    <w:tblStylePr w:type="firstRow">
      <w:pPr>
        <w:spacing w:before="0" w:after="0" w:line="240" w:lineRule="auto"/>
      </w:pPr>
      <w:rPr>
        <w:rFonts w:ascii="Verdana" w:eastAsia="SimSun" w:hAnsi="Verdana" w:cs="Times New Roman"/>
        <w:b/>
        <w:bCs/>
      </w:rPr>
      <w:tblPr/>
      <w:tcPr>
        <w:tcBorders>
          <w:top w:val="single" w:sz="8" w:space="0" w:color="ED6A00"/>
          <w:left w:val="single" w:sz="8" w:space="0" w:color="ED6A00"/>
          <w:bottom w:val="single" w:sz="18" w:space="0" w:color="ED6A00"/>
          <w:right w:val="single" w:sz="8" w:space="0" w:color="ED6A00"/>
          <w:insideH w:val="nil"/>
          <w:insideV w:val="single" w:sz="8" w:space="0" w:color="ED6A00"/>
        </w:tcBorders>
      </w:tcPr>
    </w:tblStylePr>
    <w:tblStylePr w:type="lastRow">
      <w:pPr>
        <w:spacing w:before="0" w:after="0" w:line="240" w:lineRule="auto"/>
      </w:pPr>
      <w:rPr>
        <w:rFonts w:ascii="Verdana" w:eastAsia="SimSun" w:hAnsi="Verdana" w:cs="Times New Roman"/>
        <w:b/>
        <w:bCs/>
      </w:rPr>
      <w:tblPr/>
      <w:tcPr>
        <w:tcBorders>
          <w:top w:val="double" w:sz="6" w:space="0" w:color="ED6A00"/>
          <w:left w:val="single" w:sz="8" w:space="0" w:color="ED6A00"/>
          <w:bottom w:val="single" w:sz="8" w:space="0" w:color="ED6A00"/>
          <w:right w:val="single" w:sz="8" w:space="0" w:color="ED6A00"/>
          <w:insideH w:val="nil"/>
          <w:insideV w:val="single" w:sz="8" w:space="0" w:color="ED6A00"/>
        </w:tcBorders>
      </w:tcPr>
    </w:tblStylePr>
    <w:tblStylePr w:type="firstCol">
      <w:rPr>
        <w:rFonts w:ascii="Verdana" w:eastAsia="SimSun" w:hAnsi="Verdana" w:cs="Times New Roman"/>
        <w:b/>
        <w:bCs/>
      </w:rPr>
    </w:tblStylePr>
    <w:tblStylePr w:type="lastCol">
      <w:rPr>
        <w:rFonts w:ascii="Verdana" w:eastAsia="SimSun" w:hAnsi="Verdana" w:cs="Times New Roman"/>
        <w:b/>
        <w:bCs/>
      </w:rPr>
      <w:tblPr/>
      <w:tcPr>
        <w:tcBorders>
          <w:top w:val="single" w:sz="8" w:space="0" w:color="ED6A00"/>
          <w:left w:val="single" w:sz="8" w:space="0" w:color="ED6A00"/>
          <w:bottom w:val="single" w:sz="8" w:space="0" w:color="ED6A00"/>
          <w:right w:val="single" w:sz="8" w:space="0" w:color="ED6A00"/>
        </w:tcBorders>
      </w:tcPr>
    </w:tblStylePr>
    <w:tblStylePr w:type="band1Vert">
      <w:tblPr/>
      <w:tcPr>
        <w:tcBorders>
          <w:top w:val="single" w:sz="8" w:space="0" w:color="ED6A00"/>
          <w:left w:val="single" w:sz="8" w:space="0" w:color="ED6A00"/>
          <w:bottom w:val="single" w:sz="8" w:space="0" w:color="ED6A00"/>
          <w:right w:val="single" w:sz="8" w:space="0" w:color="ED6A00"/>
        </w:tcBorders>
        <w:shd w:val="clear" w:color="auto" w:fill="FFD9BB"/>
      </w:tcPr>
    </w:tblStylePr>
    <w:tblStylePr w:type="band1Horz">
      <w:tblPr/>
      <w:tcPr>
        <w:tcBorders>
          <w:top w:val="single" w:sz="8" w:space="0" w:color="ED6A00"/>
          <w:left w:val="single" w:sz="8" w:space="0" w:color="ED6A00"/>
          <w:bottom w:val="single" w:sz="8" w:space="0" w:color="ED6A00"/>
          <w:right w:val="single" w:sz="8" w:space="0" w:color="ED6A00"/>
          <w:insideV w:val="single" w:sz="8" w:space="0" w:color="ED6A00"/>
        </w:tcBorders>
        <w:shd w:val="clear" w:color="auto" w:fill="FFD9BB"/>
      </w:tcPr>
    </w:tblStylePr>
    <w:tblStylePr w:type="band2Horz">
      <w:tblPr/>
      <w:tcPr>
        <w:tcBorders>
          <w:top w:val="single" w:sz="8" w:space="0" w:color="ED6A00"/>
          <w:left w:val="single" w:sz="8" w:space="0" w:color="ED6A00"/>
          <w:bottom w:val="single" w:sz="8" w:space="0" w:color="ED6A00"/>
          <w:right w:val="single" w:sz="8" w:space="0" w:color="ED6A00"/>
          <w:insideV w:val="single" w:sz="8" w:space="0" w:color="ED6A00"/>
        </w:tcBorders>
      </w:tcPr>
    </w:tblStylePr>
  </w:style>
  <w:style w:type="table" w:styleId="Lichtraster-accent4">
    <w:name w:val="Light Grid Accent 4"/>
    <w:basedOn w:val="Standaardtabel"/>
    <w:uiPriority w:val="62"/>
    <w:rsid w:val="00E07762"/>
    <w:tblPr>
      <w:tblStyleRowBandSize w:val="1"/>
      <w:tblStyleColBandSize w:val="1"/>
      <w:tblBorders>
        <w:top w:val="single" w:sz="8" w:space="0" w:color="44165D"/>
        <w:left w:val="single" w:sz="8" w:space="0" w:color="44165D"/>
        <w:bottom w:val="single" w:sz="8" w:space="0" w:color="44165D"/>
        <w:right w:val="single" w:sz="8" w:space="0" w:color="44165D"/>
        <w:insideH w:val="single" w:sz="8" w:space="0" w:color="44165D"/>
        <w:insideV w:val="single" w:sz="8" w:space="0" w:color="44165D"/>
      </w:tblBorders>
    </w:tblPr>
    <w:tblStylePr w:type="firstRow">
      <w:pPr>
        <w:spacing w:before="0" w:after="0" w:line="240" w:lineRule="auto"/>
      </w:pPr>
      <w:rPr>
        <w:rFonts w:ascii="Verdana" w:eastAsia="SimSun" w:hAnsi="Verdana" w:cs="Times New Roman"/>
        <w:b/>
        <w:bCs/>
      </w:rPr>
      <w:tblPr/>
      <w:tcPr>
        <w:tcBorders>
          <w:top w:val="single" w:sz="8" w:space="0" w:color="44165D"/>
          <w:left w:val="single" w:sz="8" w:space="0" w:color="44165D"/>
          <w:bottom w:val="single" w:sz="18" w:space="0" w:color="44165D"/>
          <w:right w:val="single" w:sz="8" w:space="0" w:color="44165D"/>
          <w:insideH w:val="nil"/>
          <w:insideV w:val="single" w:sz="8" w:space="0" w:color="44165D"/>
        </w:tcBorders>
      </w:tcPr>
    </w:tblStylePr>
    <w:tblStylePr w:type="lastRow">
      <w:pPr>
        <w:spacing w:before="0" w:after="0" w:line="240" w:lineRule="auto"/>
      </w:pPr>
      <w:rPr>
        <w:rFonts w:ascii="Verdana" w:eastAsia="SimSun" w:hAnsi="Verdana" w:cs="Times New Roman"/>
        <w:b/>
        <w:bCs/>
      </w:rPr>
      <w:tblPr/>
      <w:tcPr>
        <w:tcBorders>
          <w:top w:val="double" w:sz="6" w:space="0" w:color="44165D"/>
          <w:left w:val="single" w:sz="8" w:space="0" w:color="44165D"/>
          <w:bottom w:val="single" w:sz="8" w:space="0" w:color="44165D"/>
          <w:right w:val="single" w:sz="8" w:space="0" w:color="44165D"/>
          <w:insideH w:val="nil"/>
          <w:insideV w:val="single" w:sz="8" w:space="0" w:color="44165D"/>
        </w:tcBorders>
      </w:tcPr>
    </w:tblStylePr>
    <w:tblStylePr w:type="firstCol">
      <w:rPr>
        <w:rFonts w:ascii="Verdana" w:eastAsia="SimSun" w:hAnsi="Verdana" w:cs="Times New Roman"/>
        <w:b/>
        <w:bCs/>
      </w:rPr>
    </w:tblStylePr>
    <w:tblStylePr w:type="lastCol">
      <w:rPr>
        <w:rFonts w:ascii="Verdana" w:eastAsia="SimSun" w:hAnsi="Verdana" w:cs="Times New Roman"/>
        <w:b/>
        <w:bCs/>
      </w:rPr>
      <w:tblPr/>
      <w:tcPr>
        <w:tcBorders>
          <w:top w:val="single" w:sz="8" w:space="0" w:color="44165D"/>
          <w:left w:val="single" w:sz="8" w:space="0" w:color="44165D"/>
          <w:bottom w:val="single" w:sz="8" w:space="0" w:color="44165D"/>
          <w:right w:val="single" w:sz="8" w:space="0" w:color="44165D"/>
        </w:tcBorders>
      </w:tcPr>
    </w:tblStylePr>
    <w:tblStylePr w:type="band1Vert">
      <w:tblPr/>
      <w:tcPr>
        <w:tcBorders>
          <w:top w:val="single" w:sz="8" w:space="0" w:color="44165D"/>
          <w:left w:val="single" w:sz="8" w:space="0" w:color="44165D"/>
          <w:bottom w:val="single" w:sz="8" w:space="0" w:color="44165D"/>
          <w:right w:val="single" w:sz="8" w:space="0" w:color="44165D"/>
        </w:tcBorders>
        <w:shd w:val="clear" w:color="auto" w:fill="D7B0EC"/>
      </w:tcPr>
    </w:tblStylePr>
    <w:tblStylePr w:type="band1Horz">
      <w:tblPr/>
      <w:tcPr>
        <w:tcBorders>
          <w:top w:val="single" w:sz="8" w:space="0" w:color="44165D"/>
          <w:left w:val="single" w:sz="8" w:space="0" w:color="44165D"/>
          <w:bottom w:val="single" w:sz="8" w:space="0" w:color="44165D"/>
          <w:right w:val="single" w:sz="8" w:space="0" w:color="44165D"/>
          <w:insideV w:val="single" w:sz="8" w:space="0" w:color="44165D"/>
        </w:tcBorders>
        <w:shd w:val="clear" w:color="auto" w:fill="D7B0EC"/>
      </w:tcPr>
    </w:tblStylePr>
    <w:tblStylePr w:type="band2Horz">
      <w:tblPr/>
      <w:tcPr>
        <w:tcBorders>
          <w:top w:val="single" w:sz="8" w:space="0" w:color="44165D"/>
          <w:left w:val="single" w:sz="8" w:space="0" w:color="44165D"/>
          <w:bottom w:val="single" w:sz="8" w:space="0" w:color="44165D"/>
          <w:right w:val="single" w:sz="8" w:space="0" w:color="44165D"/>
          <w:insideV w:val="single" w:sz="8" w:space="0" w:color="44165D"/>
        </w:tcBorders>
      </w:tcPr>
    </w:tblStylePr>
  </w:style>
  <w:style w:type="table" w:styleId="Lichtraster-accent3">
    <w:name w:val="Light Grid Accent 3"/>
    <w:basedOn w:val="Standaardtabel"/>
    <w:uiPriority w:val="62"/>
    <w:rsid w:val="00E07762"/>
    <w:tblPr>
      <w:tblStyleRowBandSize w:val="1"/>
      <w:tblStyleColBandSize w:val="1"/>
      <w:tblBorders>
        <w:top w:val="single" w:sz="8" w:space="0" w:color="001A35"/>
        <w:left w:val="single" w:sz="8" w:space="0" w:color="001A35"/>
        <w:bottom w:val="single" w:sz="8" w:space="0" w:color="001A35"/>
        <w:right w:val="single" w:sz="8" w:space="0" w:color="001A35"/>
        <w:insideH w:val="single" w:sz="8" w:space="0" w:color="001A35"/>
        <w:insideV w:val="single" w:sz="8" w:space="0" w:color="001A35"/>
      </w:tblBorders>
    </w:tblPr>
    <w:tblStylePr w:type="firstRow">
      <w:pPr>
        <w:spacing w:before="0" w:after="0" w:line="240" w:lineRule="auto"/>
      </w:pPr>
      <w:rPr>
        <w:rFonts w:ascii="Verdana" w:eastAsia="SimSun" w:hAnsi="Verdana" w:cs="Times New Roman"/>
        <w:b/>
        <w:bCs/>
      </w:rPr>
      <w:tblPr/>
      <w:tcPr>
        <w:tcBorders>
          <w:top w:val="single" w:sz="8" w:space="0" w:color="001A35"/>
          <w:left w:val="single" w:sz="8" w:space="0" w:color="001A35"/>
          <w:bottom w:val="single" w:sz="18" w:space="0" w:color="001A35"/>
          <w:right w:val="single" w:sz="8" w:space="0" w:color="001A35"/>
          <w:insideH w:val="nil"/>
          <w:insideV w:val="single" w:sz="8" w:space="0" w:color="001A35"/>
        </w:tcBorders>
      </w:tcPr>
    </w:tblStylePr>
    <w:tblStylePr w:type="lastRow">
      <w:pPr>
        <w:spacing w:before="0" w:after="0" w:line="240" w:lineRule="auto"/>
      </w:pPr>
      <w:rPr>
        <w:rFonts w:ascii="Verdana" w:eastAsia="SimSun" w:hAnsi="Verdana" w:cs="Times New Roman"/>
        <w:b/>
        <w:bCs/>
      </w:rPr>
      <w:tblPr/>
      <w:tcPr>
        <w:tcBorders>
          <w:top w:val="double" w:sz="6" w:space="0" w:color="001A35"/>
          <w:left w:val="single" w:sz="8" w:space="0" w:color="001A35"/>
          <w:bottom w:val="single" w:sz="8" w:space="0" w:color="001A35"/>
          <w:right w:val="single" w:sz="8" w:space="0" w:color="001A35"/>
          <w:insideH w:val="nil"/>
          <w:insideV w:val="single" w:sz="8" w:space="0" w:color="001A35"/>
        </w:tcBorders>
      </w:tcPr>
    </w:tblStylePr>
    <w:tblStylePr w:type="firstCol">
      <w:rPr>
        <w:rFonts w:ascii="Verdana" w:eastAsia="SimSun" w:hAnsi="Verdana" w:cs="Times New Roman"/>
        <w:b/>
        <w:bCs/>
      </w:rPr>
    </w:tblStylePr>
    <w:tblStylePr w:type="lastCol">
      <w:rPr>
        <w:rFonts w:ascii="Verdana" w:eastAsia="SimSun" w:hAnsi="Verdana" w:cs="Times New Roman"/>
        <w:b/>
        <w:bCs/>
      </w:rPr>
      <w:tblPr/>
      <w:tcPr>
        <w:tcBorders>
          <w:top w:val="single" w:sz="8" w:space="0" w:color="001A35"/>
          <w:left w:val="single" w:sz="8" w:space="0" w:color="001A35"/>
          <w:bottom w:val="single" w:sz="8" w:space="0" w:color="001A35"/>
          <w:right w:val="single" w:sz="8" w:space="0" w:color="001A35"/>
        </w:tcBorders>
      </w:tcPr>
    </w:tblStylePr>
    <w:tblStylePr w:type="band1Vert">
      <w:tblPr/>
      <w:tcPr>
        <w:tcBorders>
          <w:top w:val="single" w:sz="8" w:space="0" w:color="001A35"/>
          <w:left w:val="single" w:sz="8" w:space="0" w:color="001A35"/>
          <w:bottom w:val="single" w:sz="8" w:space="0" w:color="001A35"/>
          <w:right w:val="single" w:sz="8" w:space="0" w:color="001A35"/>
        </w:tcBorders>
        <w:shd w:val="clear" w:color="auto" w:fill="8EC5FF"/>
      </w:tcPr>
    </w:tblStylePr>
    <w:tblStylePr w:type="band1Horz">
      <w:tblPr/>
      <w:tcPr>
        <w:tcBorders>
          <w:top w:val="single" w:sz="8" w:space="0" w:color="001A35"/>
          <w:left w:val="single" w:sz="8" w:space="0" w:color="001A35"/>
          <w:bottom w:val="single" w:sz="8" w:space="0" w:color="001A35"/>
          <w:right w:val="single" w:sz="8" w:space="0" w:color="001A35"/>
          <w:insideV w:val="single" w:sz="8" w:space="0" w:color="001A35"/>
        </w:tcBorders>
        <w:shd w:val="clear" w:color="auto" w:fill="8EC5FF"/>
      </w:tcPr>
    </w:tblStylePr>
    <w:tblStylePr w:type="band2Horz">
      <w:tblPr/>
      <w:tcPr>
        <w:tcBorders>
          <w:top w:val="single" w:sz="8" w:space="0" w:color="001A35"/>
          <w:left w:val="single" w:sz="8" w:space="0" w:color="001A35"/>
          <w:bottom w:val="single" w:sz="8" w:space="0" w:color="001A35"/>
          <w:right w:val="single" w:sz="8" w:space="0" w:color="001A35"/>
          <w:insideV w:val="single" w:sz="8" w:space="0" w:color="001A35"/>
        </w:tcBorders>
      </w:tcPr>
    </w:tblStylePr>
  </w:style>
  <w:style w:type="table" w:styleId="Lichtraster-accent2">
    <w:name w:val="Light Grid Accent 2"/>
    <w:basedOn w:val="Standaardtabel"/>
    <w:uiPriority w:val="62"/>
    <w:rsid w:val="00E07762"/>
    <w:tblPr>
      <w:tblStyleRowBandSize w:val="1"/>
      <w:tblStyleColBandSize w:val="1"/>
      <w:tblBorders>
        <w:top w:val="single" w:sz="8" w:space="0" w:color="91D2F3"/>
        <w:left w:val="single" w:sz="8" w:space="0" w:color="91D2F3"/>
        <w:bottom w:val="single" w:sz="8" w:space="0" w:color="91D2F3"/>
        <w:right w:val="single" w:sz="8" w:space="0" w:color="91D2F3"/>
        <w:insideH w:val="single" w:sz="8" w:space="0" w:color="91D2F3"/>
        <w:insideV w:val="single" w:sz="8" w:space="0" w:color="91D2F3"/>
      </w:tblBorders>
    </w:tblPr>
    <w:tblStylePr w:type="firstRow">
      <w:pPr>
        <w:spacing w:before="0" w:after="0" w:line="240" w:lineRule="auto"/>
      </w:pPr>
      <w:rPr>
        <w:rFonts w:ascii="Verdana" w:eastAsia="SimSun" w:hAnsi="Verdana" w:cs="Times New Roman"/>
        <w:b/>
        <w:bCs/>
      </w:rPr>
      <w:tblPr/>
      <w:tcPr>
        <w:tcBorders>
          <w:top w:val="single" w:sz="8" w:space="0" w:color="91D2F3"/>
          <w:left w:val="single" w:sz="8" w:space="0" w:color="91D2F3"/>
          <w:bottom w:val="single" w:sz="18" w:space="0" w:color="91D2F3"/>
          <w:right w:val="single" w:sz="8" w:space="0" w:color="91D2F3"/>
          <w:insideH w:val="nil"/>
          <w:insideV w:val="single" w:sz="8" w:space="0" w:color="91D2F3"/>
        </w:tcBorders>
      </w:tcPr>
    </w:tblStylePr>
    <w:tblStylePr w:type="lastRow">
      <w:pPr>
        <w:spacing w:before="0" w:after="0" w:line="240" w:lineRule="auto"/>
      </w:pPr>
      <w:rPr>
        <w:rFonts w:ascii="Verdana" w:eastAsia="SimSun" w:hAnsi="Verdana" w:cs="Times New Roman"/>
        <w:b/>
        <w:bCs/>
      </w:rPr>
      <w:tblPr/>
      <w:tcPr>
        <w:tcBorders>
          <w:top w:val="double" w:sz="6" w:space="0" w:color="91D2F3"/>
          <w:left w:val="single" w:sz="8" w:space="0" w:color="91D2F3"/>
          <w:bottom w:val="single" w:sz="8" w:space="0" w:color="91D2F3"/>
          <w:right w:val="single" w:sz="8" w:space="0" w:color="91D2F3"/>
          <w:insideH w:val="nil"/>
          <w:insideV w:val="single" w:sz="8" w:space="0" w:color="91D2F3"/>
        </w:tcBorders>
      </w:tcPr>
    </w:tblStylePr>
    <w:tblStylePr w:type="firstCol">
      <w:rPr>
        <w:rFonts w:ascii="Verdana" w:eastAsia="SimSun" w:hAnsi="Verdana" w:cs="Times New Roman"/>
        <w:b/>
        <w:bCs/>
      </w:rPr>
    </w:tblStylePr>
    <w:tblStylePr w:type="lastCol">
      <w:rPr>
        <w:rFonts w:ascii="Verdana" w:eastAsia="SimSun" w:hAnsi="Verdana" w:cs="Times New Roman"/>
        <w:b/>
        <w:bCs/>
      </w:rPr>
      <w:tblPr/>
      <w:tcPr>
        <w:tcBorders>
          <w:top w:val="single" w:sz="8" w:space="0" w:color="91D2F3"/>
          <w:left w:val="single" w:sz="8" w:space="0" w:color="91D2F3"/>
          <w:bottom w:val="single" w:sz="8" w:space="0" w:color="91D2F3"/>
          <w:right w:val="single" w:sz="8" w:space="0" w:color="91D2F3"/>
        </w:tcBorders>
      </w:tcPr>
    </w:tblStylePr>
    <w:tblStylePr w:type="band1Vert">
      <w:tblPr/>
      <w:tcPr>
        <w:tcBorders>
          <w:top w:val="single" w:sz="8" w:space="0" w:color="91D2F3"/>
          <w:left w:val="single" w:sz="8" w:space="0" w:color="91D2F3"/>
          <w:bottom w:val="single" w:sz="8" w:space="0" w:color="91D2F3"/>
          <w:right w:val="single" w:sz="8" w:space="0" w:color="91D2F3"/>
        </w:tcBorders>
        <w:shd w:val="clear" w:color="auto" w:fill="E3F3FC"/>
      </w:tcPr>
    </w:tblStylePr>
    <w:tblStylePr w:type="band1Horz">
      <w:tblPr/>
      <w:tcPr>
        <w:tcBorders>
          <w:top w:val="single" w:sz="8" w:space="0" w:color="91D2F3"/>
          <w:left w:val="single" w:sz="8" w:space="0" w:color="91D2F3"/>
          <w:bottom w:val="single" w:sz="8" w:space="0" w:color="91D2F3"/>
          <w:right w:val="single" w:sz="8" w:space="0" w:color="91D2F3"/>
          <w:insideV w:val="single" w:sz="8" w:space="0" w:color="91D2F3"/>
        </w:tcBorders>
        <w:shd w:val="clear" w:color="auto" w:fill="E3F3FC"/>
      </w:tcPr>
    </w:tblStylePr>
    <w:tblStylePr w:type="band2Horz">
      <w:tblPr/>
      <w:tcPr>
        <w:tcBorders>
          <w:top w:val="single" w:sz="8" w:space="0" w:color="91D2F3"/>
          <w:left w:val="single" w:sz="8" w:space="0" w:color="91D2F3"/>
          <w:bottom w:val="single" w:sz="8" w:space="0" w:color="91D2F3"/>
          <w:right w:val="single" w:sz="8" w:space="0" w:color="91D2F3"/>
          <w:insideV w:val="single" w:sz="8" w:space="0" w:color="91D2F3"/>
        </w:tcBorders>
      </w:tcPr>
    </w:tblStylePr>
  </w:style>
  <w:style w:type="table" w:styleId="Kleurrijkelijst-accent6">
    <w:name w:val="Colorful List Accent 6"/>
    <w:basedOn w:val="Standaardtabel"/>
    <w:uiPriority w:val="72"/>
    <w:rsid w:val="00E07762"/>
    <w:rPr>
      <w:color w:val="000000"/>
    </w:rPr>
    <w:tblPr>
      <w:tblStyleRowBandSize w:val="1"/>
      <w:tblStyleColBandSize w:val="1"/>
    </w:tblPr>
    <w:tcPr>
      <w:shd w:val="clear" w:color="auto" w:fill="F5F5F5"/>
    </w:tcPr>
    <w:tblStylePr w:type="firstRow">
      <w:rPr>
        <w:b/>
        <w:bCs/>
        <w:color w:val="FFFFFF"/>
      </w:rPr>
      <w:tblPr/>
      <w:tcPr>
        <w:tcBorders>
          <w:bottom w:val="single" w:sz="12" w:space="0" w:color="FFFFFF"/>
        </w:tcBorders>
        <w:shd w:val="clear" w:color="auto" w:fill="BD5400"/>
      </w:tcPr>
    </w:tblStylePr>
    <w:tblStylePr w:type="lastRow">
      <w:rPr>
        <w:b/>
        <w:bCs/>
        <w:color w:val="BD54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Kleurrijkelijst-accent5">
    <w:name w:val="Colorful List Accent 5"/>
    <w:basedOn w:val="Standaardtabel"/>
    <w:uiPriority w:val="72"/>
    <w:rsid w:val="00E07762"/>
    <w:rPr>
      <w:color w:val="000000"/>
    </w:rPr>
    <w:tblPr>
      <w:tblStyleRowBandSize w:val="1"/>
      <w:tblStyleColBandSize w:val="1"/>
    </w:tblPr>
    <w:tcPr>
      <w:shd w:val="clear" w:color="auto" w:fill="FFF0E4"/>
    </w:tcPr>
    <w:tblStylePr w:type="firstRow">
      <w:rPr>
        <w:b/>
        <w:bCs/>
        <w:color w:val="FFFFFF"/>
      </w:rPr>
      <w:tblPr/>
      <w:tcPr>
        <w:tcBorders>
          <w:bottom w:val="single" w:sz="12" w:space="0" w:color="FFFFFF"/>
        </w:tcBorders>
        <w:shd w:val="clear" w:color="auto" w:fill="7A7A7A"/>
      </w:tcPr>
    </w:tblStylePr>
    <w:tblStylePr w:type="lastRow">
      <w:rPr>
        <w:b/>
        <w:bCs/>
        <w:color w:val="7A7A7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BB"/>
      </w:tcPr>
    </w:tblStylePr>
    <w:tblStylePr w:type="band1Horz">
      <w:tblPr/>
      <w:tcPr>
        <w:shd w:val="clear" w:color="auto" w:fill="FFE0C8"/>
      </w:tcPr>
    </w:tblStylePr>
  </w:style>
  <w:style w:type="table" w:styleId="Kleurrijkelijst-accent4">
    <w:name w:val="Colorful List Accent 4"/>
    <w:basedOn w:val="Standaardtabel"/>
    <w:uiPriority w:val="72"/>
    <w:rsid w:val="00E07762"/>
    <w:rPr>
      <w:color w:val="000000"/>
    </w:rPr>
    <w:tblPr>
      <w:tblStyleRowBandSize w:val="1"/>
      <w:tblStyleColBandSize w:val="1"/>
    </w:tblPr>
    <w:tcPr>
      <w:shd w:val="clear" w:color="auto" w:fill="EFDFF7"/>
    </w:tcPr>
    <w:tblStylePr w:type="firstRow">
      <w:rPr>
        <w:b/>
        <w:bCs/>
        <w:color w:val="FFFFFF"/>
      </w:rPr>
      <w:tblPr/>
      <w:tcPr>
        <w:tcBorders>
          <w:bottom w:val="single" w:sz="12" w:space="0" w:color="FFFFFF"/>
        </w:tcBorders>
        <w:shd w:val="clear" w:color="auto" w:fill="00142A"/>
      </w:tcPr>
    </w:tblStylePr>
    <w:tblStylePr w:type="lastRow">
      <w:rPr>
        <w:b/>
        <w:bCs/>
        <w:color w:val="00142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B0EC"/>
      </w:tcPr>
    </w:tblStylePr>
    <w:tblStylePr w:type="band1Horz">
      <w:tblPr/>
      <w:tcPr>
        <w:shd w:val="clear" w:color="auto" w:fill="DEBFF0"/>
      </w:tcPr>
    </w:tblStylePr>
  </w:style>
  <w:style w:type="table" w:styleId="Kleurrijkelijst-accent3">
    <w:name w:val="Colorful List Accent 3"/>
    <w:basedOn w:val="Standaardtabel"/>
    <w:uiPriority w:val="72"/>
    <w:rsid w:val="00E07762"/>
    <w:rPr>
      <w:color w:val="000000"/>
    </w:rPr>
    <w:tblPr>
      <w:tblStyleRowBandSize w:val="1"/>
      <w:tblStyleColBandSize w:val="1"/>
    </w:tblPr>
    <w:tcPr>
      <w:shd w:val="clear" w:color="auto" w:fill="D2E8FF"/>
    </w:tcPr>
    <w:tblStylePr w:type="firstRow">
      <w:rPr>
        <w:b/>
        <w:bCs/>
        <w:color w:val="FFFFFF"/>
      </w:rPr>
      <w:tblPr/>
      <w:tcPr>
        <w:tcBorders>
          <w:bottom w:val="single" w:sz="12" w:space="0" w:color="FFFFFF"/>
        </w:tcBorders>
        <w:shd w:val="clear" w:color="auto" w:fill="36114A"/>
      </w:tcPr>
    </w:tblStylePr>
    <w:tblStylePr w:type="lastRow">
      <w:rPr>
        <w:b/>
        <w:bCs/>
        <w:color w:val="36114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EC5FF"/>
      </w:tcPr>
    </w:tblStylePr>
    <w:tblStylePr w:type="band1Horz">
      <w:tblPr/>
      <w:tcPr>
        <w:shd w:val="clear" w:color="auto" w:fill="A3D0FF"/>
      </w:tcPr>
    </w:tblStylePr>
  </w:style>
  <w:style w:type="table" w:styleId="Kleurrijkelijst-accent2">
    <w:name w:val="Colorful List Accent 2"/>
    <w:basedOn w:val="Standaardtabel"/>
    <w:uiPriority w:val="72"/>
    <w:rsid w:val="00E07762"/>
    <w:rPr>
      <w:color w:val="000000"/>
    </w:rPr>
    <w:tblPr>
      <w:tblStyleRowBandSize w:val="1"/>
      <w:tblStyleColBandSize w:val="1"/>
    </w:tblPr>
    <w:tcPr>
      <w:shd w:val="clear" w:color="auto" w:fill="F4FAFD"/>
    </w:tcPr>
    <w:tblStylePr w:type="firstRow">
      <w:rPr>
        <w:b/>
        <w:bCs/>
        <w:color w:val="FFFFFF"/>
      </w:rPr>
      <w:tblPr/>
      <w:tcPr>
        <w:tcBorders>
          <w:bottom w:val="single" w:sz="12" w:space="0" w:color="FFFFFF"/>
        </w:tcBorders>
        <w:shd w:val="clear" w:color="auto" w:fill="4AB5EB"/>
      </w:tcPr>
    </w:tblStylePr>
    <w:tblStylePr w:type="lastRow">
      <w:rPr>
        <w:b/>
        <w:bCs/>
        <w:color w:val="4AB5E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3FC"/>
      </w:tcPr>
    </w:tblStylePr>
    <w:tblStylePr w:type="band1Horz">
      <w:tblPr/>
      <w:tcPr>
        <w:shd w:val="clear" w:color="auto" w:fill="E8F5FC"/>
      </w:tcPr>
    </w:tblStylePr>
  </w:style>
  <w:style w:type="table" w:styleId="Kleurrijkelijst-accent1">
    <w:name w:val="Colorful List Accent 1"/>
    <w:basedOn w:val="Standaardtabel"/>
    <w:uiPriority w:val="72"/>
    <w:rsid w:val="00E07762"/>
    <w:rPr>
      <w:color w:val="000000"/>
    </w:rPr>
    <w:tblPr>
      <w:tblStyleRowBandSize w:val="1"/>
      <w:tblStyleColBandSize w:val="1"/>
    </w:tblPr>
    <w:tcPr>
      <w:shd w:val="clear" w:color="auto" w:fill="FBFDFE"/>
    </w:tcPr>
    <w:tblStylePr w:type="firstRow">
      <w:rPr>
        <w:b/>
        <w:bCs/>
        <w:color w:val="FFFFFF"/>
      </w:rPr>
      <w:tblPr/>
      <w:tcPr>
        <w:tcBorders>
          <w:bottom w:val="single" w:sz="12" w:space="0" w:color="FFFFFF"/>
        </w:tcBorders>
        <w:shd w:val="clear" w:color="auto" w:fill="4AB5EB"/>
      </w:tcPr>
    </w:tblStylePr>
    <w:tblStylePr w:type="lastRow">
      <w:rPr>
        <w:b/>
        <w:bCs/>
        <w:color w:val="4AB5E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BFC"/>
      </w:tcPr>
    </w:tblStylePr>
    <w:tblStylePr w:type="band1Horz">
      <w:tblPr/>
      <w:tcPr>
        <w:shd w:val="clear" w:color="auto" w:fill="F7FCFD"/>
      </w:tcPr>
    </w:tblStylePr>
  </w:style>
  <w:style w:type="table" w:styleId="Kleurrijkearcering-accent6">
    <w:name w:val="Colorful Shading Accent 6"/>
    <w:basedOn w:val="Standaardtabel"/>
    <w:uiPriority w:val="71"/>
    <w:rsid w:val="00E07762"/>
    <w:rPr>
      <w:color w:val="000000"/>
    </w:rPr>
    <w:tblPr>
      <w:tblStyleRowBandSize w:val="1"/>
      <w:tblStyleColBandSize w:val="1"/>
      <w:tblBorders>
        <w:top w:val="single" w:sz="24" w:space="0" w:color="ED6A00"/>
        <w:left w:val="single" w:sz="4" w:space="0" w:color="999999"/>
        <w:bottom w:val="single" w:sz="4" w:space="0" w:color="999999"/>
        <w:right w:val="single" w:sz="4" w:space="0" w:color="999999"/>
        <w:insideH w:val="single" w:sz="4" w:space="0" w:color="FFFFFF"/>
        <w:insideV w:val="single" w:sz="4" w:space="0" w:color="FFFFFF"/>
      </w:tblBorders>
    </w:tblPr>
    <w:tcPr>
      <w:shd w:val="clear" w:color="auto" w:fill="F5F5F5"/>
    </w:tcPr>
    <w:tblStylePr w:type="firstRow">
      <w:rPr>
        <w:b/>
        <w:bCs/>
      </w:rPr>
      <w:tblPr/>
      <w:tcPr>
        <w:tcBorders>
          <w:top w:val="nil"/>
          <w:left w:val="nil"/>
          <w:bottom w:val="single" w:sz="24" w:space="0" w:color="ED6A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B5B5B"/>
      </w:tcPr>
    </w:tblStylePr>
    <w:tblStylePr w:type="firstCol">
      <w:rPr>
        <w:color w:val="FFFFFF"/>
      </w:rPr>
      <w:tblPr/>
      <w:tcPr>
        <w:tcBorders>
          <w:top w:val="nil"/>
          <w:left w:val="nil"/>
          <w:bottom w:val="nil"/>
          <w:right w:val="nil"/>
          <w:insideH w:val="single" w:sz="4" w:space="0" w:color="5B5B5B"/>
          <w:insideV w:val="nil"/>
        </w:tcBorders>
        <w:shd w:val="clear" w:color="auto" w:fill="5B5B5B"/>
      </w:tcPr>
    </w:tblStylePr>
    <w:tblStylePr w:type="lastCol">
      <w:rPr>
        <w:color w:val="FFFFFF"/>
      </w:rPr>
      <w:tblPr/>
      <w:tcPr>
        <w:tcBorders>
          <w:top w:val="nil"/>
          <w:left w:val="nil"/>
          <w:bottom w:val="nil"/>
          <w:right w:val="nil"/>
          <w:insideH w:val="nil"/>
          <w:insideV w:val="nil"/>
        </w:tcBorders>
        <w:shd w:val="clear" w:color="auto" w:fill="5B5B5B"/>
      </w:tcPr>
    </w:tblStylePr>
    <w:tblStylePr w:type="band1Vert">
      <w:tblPr/>
      <w:tcPr>
        <w:shd w:val="clear" w:color="auto" w:fill="D6D6D6"/>
      </w:tcPr>
    </w:tblStylePr>
    <w:tblStylePr w:type="band1Horz">
      <w:tblPr/>
      <w:tcPr>
        <w:shd w:val="clear" w:color="auto" w:fill="CCCCCC"/>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rsid w:val="00E07762"/>
    <w:rPr>
      <w:color w:val="000000"/>
    </w:rPr>
    <w:tblPr>
      <w:tblStyleRowBandSize w:val="1"/>
      <w:tblStyleColBandSize w:val="1"/>
      <w:tblBorders>
        <w:top w:val="single" w:sz="24" w:space="0" w:color="999999"/>
        <w:left w:val="single" w:sz="4" w:space="0" w:color="ED6A00"/>
        <w:bottom w:val="single" w:sz="4" w:space="0" w:color="ED6A00"/>
        <w:right w:val="single" w:sz="4" w:space="0" w:color="ED6A00"/>
        <w:insideH w:val="single" w:sz="4" w:space="0" w:color="FFFFFF"/>
        <w:insideV w:val="single" w:sz="4" w:space="0" w:color="FFFFFF"/>
      </w:tblBorders>
    </w:tblPr>
    <w:tcPr>
      <w:shd w:val="clear" w:color="auto" w:fill="FFF0E4"/>
    </w:tcPr>
    <w:tblStylePr w:type="firstRow">
      <w:rPr>
        <w:b/>
        <w:bCs/>
      </w:rPr>
      <w:tblPr/>
      <w:tcPr>
        <w:tcBorders>
          <w:top w:val="nil"/>
          <w:left w:val="nil"/>
          <w:bottom w:val="single" w:sz="24" w:space="0" w:color="99999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E3F00"/>
      </w:tcPr>
    </w:tblStylePr>
    <w:tblStylePr w:type="firstCol">
      <w:rPr>
        <w:color w:val="FFFFFF"/>
      </w:rPr>
      <w:tblPr/>
      <w:tcPr>
        <w:tcBorders>
          <w:top w:val="nil"/>
          <w:left w:val="nil"/>
          <w:bottom w:val="nil"/>
          <w:right w:val="nil"/>
          <w:insideH w:val="single" w:sz="4" w:space="0" w:color="8E3F00"/>
          <w:insideV w:val="nil"/>
        </w:tcBorders>
        <w:shd w:val="clear" w:color="auto" w:fill="8E3F00"/>
      </w:tcPr>
    </w:tblStylePr>
    <w:tblStylePr w:type="lastCol">
      <w:rPr>
        <w:color w:val="FFFFFF"/>
      </w:rPr>
      <w:tblPr/>
      <w:tcPr>
        <w:tcBorders>
          <w:top w:val="nil"/>
          <w:left w:val="nil"/>
          <w:bottom w:val="nil"/>
          <w:right w:val="nil"/>
          <w:insideH w:val="nil"/>
          <w:insideV w:val="nil"/>
        </w:tcBorders>
        <w:shd w:val="clear" w:color="auto" w:fill="8E3F00"/>
      </w:tcPr>
    </w:tblStylePr>
    <w:tblStylePr w:type="band1Vert">
      <w:tblPr/>
      <w:tcPr>
        <w:shd w:val="clear" w:color="auto" w:fill="FFC291"/>
      </w:tcPr>
    </w:tblStylePr>
    <w:tblStylePr w:type="band1Horz">
      <w:tblPr/>
      <w:tcPr>
        <w:shd w:val="clear" w:color="auto" w:fill="FFB377"/>
      </w:tcPr>
    </w:tblStylePr>
    <w:tblStylePr w:type="neCell">
      <w:rPr>
        <w:color w:val="000000"/>
      </w:rPr>
    </w:tblStylePr>
    <w:tblStylePr w:type="nwCell">
      <w:rPr>
        <w:color w:val="000000"/>
      </w:rPr>
    </w:tblStylePr>
  </w:style>
  <w:style w:type="table" w:styleId="Kleurrijkearcering-accent4">
    <w:name w:val="Colorful Shading Accent 4"/>
    <w:basedOn w:val="Standaardtabel"/>
    <w:uiPriority w:val="71"/>
    <w:rsid w:val="00E07762"/>
    <w:rPr>
      <w:color w:val="000000"/>
    </w:rPr>
    <w:tblPr>
      <w:tblStyleRowBandSize w:val="1"/>
      <w:tblStyleColBandSize w:val="1"/>
      <w:tblBorders>
        <w:top w:val="single" w:sz="24" w:space="0" w:color="001A35"/>
        <w:left w:val="single" w:sz="4" w:space="0" w:color="44165D"/>
        <w:bottom w:val="single" w:sz="4" w:space="0" w:color="44165D"/>
        <w:right w:val="single" w:sz="4" w:space="0" w:color="44165D"/>
        <w:insideH w:val="single" w:sz="4" w:space="0" w:color="FFFFFF"/>
        <w:insideV w:val="single" w:sz="4" w:space="0" w:color="FFFFFF"/>
      </w:tblBorders>
    </w:tblPr>
    <w:tcPr>
      <w:shd w:val="clear" w:color="auto" w:fill="EFDFF7"/>
    </w:tcPr>
    <w:tblStylePr w:type="firstRow">
      <w:rPr>
        <w:b/>
        <w:bCs/>
      </w:rPr>
      <w:tblPr/>
      <w:tcPr>
        <w:tcBorders>
          <w:top w:val="nil"/>
          <w:left w:val="nil"/>
          <w:bottom w:val="single" w:sz="24" w:space="0" w:color="001A3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80D37"/>
      </w:tcPr>
    </w:tblStylePr>
    <w:tblStylePr w:type="firstCol">
      <w:rPr>
        <w:color w:val="FFFFFF"/>
      </w:rPr>
      <w:tblPr/>
      <w:tcPr>
        <w:tcBorders>
          <w:top w:val="nil"/>
          <w:left w:val="nil"/>
          <w:bottom w:val="nil"/>
          <w:right w:val="nil"/>
          <w:insideH w:val="single" w:sz="4" w:space="0" w:color="280D37"/>
          <w:insideV w:val="nil"/>
        </w:tcBorders>
        <w:shd w:val="clear" w:color="auto" w:fill="280D37"/>
      </w:tcPr>
    </w:tblStylePr>
    <w:tblStylePr w:type="lastCol">
      <w:rPr>
        <w:color w:val="FFFFFF"/>
      </w:rPr>
      <w:tblPr/>
      <w:tcPr>
        <w:tcBorders>
          <w:top w:val="nil"/>
          <w:left w:val="nil"/>
          <w:bottom w:val="nil"/>
          <w:right w:val="nil"/>
          <w:insideH w:val="nil"/>
          <w:insideV w:val="nil"/>
        </w:tcBorders>
        <w:shd w:val="clear" w:color="auto" w:fill="280D37"/>
      </w:tcPr>
    </w:tblStylePr>
    <w:tblStylePr w:type="band1Vert">
      <w:tblPr/>
      <w:tcPr>
        <w:shd w:val="clear" w:color="auto" w:fill="BE7FE0"/>
      </w:tcPr>
    </w:tblStylePr>
    <w:tblStylePr w:type="band1Horz">
      <w:tblPr/>
      <w:tcPr>
        <w:shd w:val="clear" w:color="auto" w:fill="AE5FD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rsid w:val="00E07762"/>
    <w:rPr>
      <w:color w:val="000000"/>
    </w:rPr>
    <w:tblPr>
      <w:tblStyleRowBandSize w:val="1"/>
      <w:tblStyleColBandSize w:val="1"/>
      <w:tblBorders>
        <w:top w:val="single" w:sz="24" w:space="0" w:color="44165D"/>
        <w:left w:val="single" w:sz="4" w:space="0" w:color="001A35"/>
        <w:bottom w:val="single" w:sz="4" w:space="0" w:color="001A35"/>
        <w:right w:val="single" w:sz="4" w:space="0" w:color="001A35"/>
        <w:insideH w:val="single" w:sz="4" w:space="0" w:color="FFFFFF"/>
        <w:insideV w:val="single" w:sz="4" w:space="0" w:color="FFFFFF"/>
      </w:tblBorders>
    </w:tblPr>
    <w:tcPr>
      <w:shd w:val="clear" w:color="auto" w:fill="D2E8FF"/>
    </w:tcPr>
    <w:tblStylePr w:type="firstRow">
      <w:rPr>
        <w:b/>
        <w:bCs/>
      </w:rPr>
      <w:tblPr/>
      <w:tcPr>
        <w:tcBorders>
          <w:top w:val="nil"/>
          <w:left w:val="nil"/>
          <w:bottom w:val="single" w:sz="24" w:space="0" w:color="44165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F1F"/>
      </w:tcPr>
    </w:tblStylePr>
    <w:tblStylePr w:type="firstCol">
      <w:rPr>
        <w:color w:val="FFFFFF"/>
      </w:rPr>
      <w:tblPr/>
      <w:tcPr>
        <w:tcBorders>
          <w:top w:val="nil"/>
          <w:left w:val="nil"/>
          <w:bottom w:val="nil"/>
          <w:right w:val="nil"/>
          <w:insideH w:val="single" w:sz="4" w:space="0" w:color="000F1F"/>
          <w:insideV w:val="nil"/>
        </w:tcBorders>
        <w:shd w:val="clear" w:color="auto" w:fill="000F1F"/>
      </w:tcPr>
    </w:tblStylePr>
    <w:tblStylePr w:type="lastCol">
      <w:rPr>
        <w:color w:val="FFFFFF"/>
      </w:rPr>
      <w:tblPr/>
      <w:tcPr>
        <w:tcBorders>
          <w:top w:val="nil"/>
          <w:left w:val="nil"/>
          <w:bottom w:val="nil"/>
          <w:right w:val="nil"/>
          <w:insideH w:val="nil"/>
          <w:insideV w:val="nil"/>
        </w:tcBorders>
        <w:shd w:val="clear" w:color="auto" w:fill="000F1F"/>
      </w:tcPr>
    </w:tblStylePr>
    <w:tblStylePr w:type="band1Vert">
      <w:tblPr/>
      <w:tcPr>
        <w:shd w:val="clear" w:color="auto" w:fill="48A1FF"/>
      </w:tcPr>
    </w:tblStylePr>
    <w:tblStylePr w:type="band1Horz">
      <w:tblPr/>
      <w:tcPr>
        <w:shd w:val="clear" w:color="auto" w:fill="1B8AFF"/>
      </w:tcPr>
    </w:tblStylePr>
  </w:style>
  <w:style w:type="table" w:styleId="Kleurrijkearcering-accent2">
    <w:name w:val="Colorful Shading Accent 2"/>
    <w:basedOn w:val="Standaardtabel"/>
    <w:uiPriority w:val="71"/>
    <w:rsid w:val="00E07762"/>
    <w:rPr>
      <w:color w:val="000000"/>
    </w:rPr>
    <w:tblPr>
      <w:tblStyleRowBandSize w:val="1"/>
      <w:tblStyleColBandSize w:val="1"/>
      <w:tblBorders>
        <w:top w:val="single" w:sz="24" w:space="0" w:color="91D2F3"/>
        <w:left w:val="single" w:sz="4" w:space="0" w:color="91D2F3"/>
        <w:bottom w:val="single" w:sz="4" w:space="0" w:color="91D2F3"/>
        <w:right w:val="single" w:sz="4" w:space="0" w:color="91D2F3"/>
        <w:insideH w:val="single" w:sz="4" w:space="0" w:color="FFFFFF"/>
        <w:insideV w:val="single" w:sz="4" w:space="0" w:color="FFFFFF"/>
      </w:tblBorders>
    </w:tblPr>
    <w:tcPr>
      <w:shd w:val="clear" w:color="auto" w:fill="F4FAFD"/>
    </w:tcPr>
    <w:tblStylePr w:type="firstRow">
      <w:rPr>
        <w:b/>
        <w:bCs/>
      </w:rPr>
      <w:tblPr/>
      <w:tcPr>
        <w:tcBorders>
          <w:top w:val="nil"/>
          <w:left w:val="nil"/>
          <w:bottom w:val="single" w:sz="24" w:space="0" w:color="91D2F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792D1"/>
      </w:tcPr>
    </w:tblStylePr>
    <w:tblStylePr w:type="firstCol">
      <w:rPr>
        <w:color w:val="FFFFFF"/>
      </w:rPr>
      <w:tblPr/>
      <w:tcPr>
        <w:tcBorders>
          <w:top w:val="nil"/>
          <w:left w:val="nil"/>
          <w:bottom w:val="nil"/>
          <w:right w:val="nil"/>
          <w:insideH w:val="single" w:sz="4" w:space="0" w:color="1792D1"/>
          <w:insideV w:val="nil"/>
        </w:tcBorders>
        <w:shd w:val="clear" w:color="auto" w:fill="1792D1"/>
      </w:tcPr>
    </w:tblStylePr>
    <w:tblStylePr w:type="lastCol">
      <w:rPr>
        <w:color w:val="FFFFFF"/>
      </w:rPr>
      <w:tblPr/>
      <w:tcPr>
        <w:tcBorders>
          <w:top w:val="nil"/>
          <w:left w:val="nil"/>
          <w:bottom w:val="nil"/>
          <w:right w:val="nil"/>
          <w:insideH w:val="nil"/>
          <w:insideV w:val="nil"/>
        </w:tcBorders>
        <w:shd w:val="clear" w:color="auto" w:fill="1792D1"/>
      </w:tcPr>
    </w:tblStylePr>
    <w:tblStylePr w:type="band1Vert">
      <w:tblPr/>
      <w:tcPr>
        <w:shd w:val="clear" w:color="auto" w:fill="D2ECFA"/>
      </w:tcPr>
    </w:tblStylePr>
    <w:tblStylePr w:type="band1Horz">
      <w:tblPr/>
      <w:tcPr>
        <w:shd w:val="clear" w:color="auto" w:fill="C8E8F9"/>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rsid w:val="00E07762"/>
    <w:rPr>
      <w:color w:val="000000"/>
    </w:rPr>
    <w:tblPr>
      <w:tblStyleRowBandSize w:val="1"/>
      <w:tblStyleColBandSize w:val="1"/>
      <w:tblBorders>
        <w:top w:val="single" w:sz="24" w:space="0" w:color="91D2F3"/>
        <w:left w:val="single" w:sz="4" w:space="0" w:color="DBF0F6"/>
        <w:bottom w:val="single" w:sz="4" w:space="0" w:color="DBF0F6"/>
        <w:right w:val="single" w:sz="4" w:space="0" w:color="DBF0F6"/>
        <w:insideH w:val="single" w:sz="4" w:space="0" w:color="FFFFFF"/>
        <w:insideV w:val="single" w:sz="4" w:space="0" w:color="FFFFFF"/>
      </w:tblBorders>
    </w:tblPr>
    <w:tcPr>
      <w:shd w:val="clear" w:color="auto" w:fill="FBFDFE"/>
    </w:tcPr>
    <w:tblStylePr w:type="firstRow">
      <w:rPr>
        <w:b/>
        <w:bCs/>
      </w:rPr>
      <w:tblPr/>
      <w:tcPr>
        <w:tcBorders>
          <w:top w:val="nil"/>
          <w:left w:val="nil"/>
          <w:bottom w:val="single" w:sz="24" w:space="0" w:color="91D2F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6B1D0"/>
      </w:tcPr>
    </w:tblStylePr>
    <w:tblStylePr w:type="firstCol">
      <w:rPr>
        <w:color w:val="FFFFFF"/>
      </w:rPr>
      <w:tblPr/>
      <w:tcPr>
        <w:tcBorders>
          <w:top w:val="nil"/>
          <w:left w:val="nil"/>
          <w:bottom w:val="nil"/>
          <w:right w:val="nil"/>
          <w:insideH w:val="single" w:sz="4" w:space="0" w:color="46B1D0"/>
          <w:insideV w:val="nil"/>
        </w:tcBorders>
        <w:shd w:val="clear" w:color="auto" w:fill="46B1D0"/>
      </w:tcPr>
    </w:tblStylePr>
    <w:tblStylePr w:type="lastCol">
      <w:rPr>
        <w:color w:val="FFFFFF"/>
      </w:rPr>
      <w:tblPr/>
      <w:tcPr>
        <w:tcBorders>
          <w:top w:val="nil"/>
          <w:left w:val="nil"/>
          <w:bottom w:val="nil"/>
          <w:right w:val="nil"/>
          <w:insideH w:val="nil"/>
          <w:insideV w:val="nil"/>
        </w:tcBorders>
        <w:shd w:val="clear" w:color="auto" w:fill="46B1D0"/>
      </w:tcPr>
    </w:tblStylePr>
    <w:tblStylePr w:type="band1Vert">
      <w:tblPr/>
      <w:tcPr>
        <w:shd w:val="clear" w:color="auto" w:fill="F0F9FB"/>
      </w:tcPr>
    </w:tblStylePr>
    <w:tblStylePr w:type="band1Horz">
      <w:tblPr/>
      <w:tcPr>
        <w:shd w:val="clear" w:color="auto" w:fill="ECF7FA"/>
      </w:tcPr>
    </w:tblStylePr>
    <w:tblStylePr w:type="neCell">
      <w:rPr>
        <w:color w:val="000000"/>
      </w:rPr>
    </w:tblStylePr>
    <w:tblStylePr w:type="nwCell">
      <w:rPr>
        <w:color w:val="000000"/>
      </w:rPr>
    </w:tblStylePr>
  </w:style>
  <w:style w:type="table" w:styleId="Kleurrijkraster-accent6">
    <w:name w:val="Colorful Grid Accent 6"/>
    <w:basedOn w:val="Standaardtabel"/>
    <w:uiPriority w:val="73"/>
    <w:rsid w:val="00E07762"/>
    <w:rPr>
      <w:color w:val="000000"/>
    </w:rPr>
    <w:tblPr>
      <w:tblStyleRowBandSize w:val="1"/>
      <w:tblStyleColBandSize w:val="1"/>
      <w:tblBorders>
        <w:insideH w:val="single" w:sz="4" w:space="0" w:color="FFFFFF"/>
      </w:tblBorders>
    </w:tblPr>
    <w:tcPr>
      <w:shd w:val="clear" w:color="auto" w:fill="EAEAEA"/>
    </w:tcPr>
    <w:tblStylePr w:type="firstRow">
      <w:rPr>
        <w:b/>
        <w:bCs/>
      </w:rPr>
      <w:tblPr/>
      <w:tcPr>
        <w:shd w:val="clear" w:color="auto" w:fill="D6D6D6"/>
      </w:tcPr>
    </w:tblStylePr>
    <w:tblStylePr w:type="lastRow">
      <w:rPr>
        <w:b/>
        <w:bCs/>
        <w:color w:val="000000"/>
      </w:rPr>
      <w:tblPr/>
      <w:tcPr>
        <w:shd w:val="clear" w:color="auto" w:fill="D6D6D6"/>
      </w:tcPr>
    </w:tblStylePr>
    <w:tblStylePr w:type="firstCol">
      <w:rPr>
        <w:color w:val="FFFFFF"/>
      </w:rPr>
      <w:tblPr/>
      <w:tcPr>
        <w:shd w:val="clear" w:color="auto" w:fill="727272"/>
      </w:tcPr>
    </w:tblStylePr>
    <w:tblStylePr w:type="lastCol">
      <w:rPr>
        <w:color w:val="FFFFFF"/>
      </w:rPr>
      <w:tblPr/>
      <w:tcPr>
        <w:shd w:val="clear" w:color="auto" w:fill="727272"/>
      </w:tcPr>
    </w:tblStylePr>
    <w:tblStylePr w:type="band1Vert">
      <w:tblPr/>
      <w:tcPr>
        <w:shd w:val="clear" w:color="auto" w:fill="CCCCCC"/>
      </w:tcPr>
    </w:tblStylePr>
    <w:tblStylePr w:type="band1Horz">
      <w:tblPr/>
      <w:tcPr>
        <w:shd w:val="clear" w:color="auto" w:fill="CCCCCC"/>
      </w:tcPr>
    </w:tblStylePr>
  </w:style>
  <w:style w:type="table" w:styleId="Kleurrijkraster-accent5">
    <w:name w:val="Colorful Grid Accent 5"/>
    <w:basedOn w:val="Standaardtabel"/>
    <w:uiPriority w:val="73"/>
    <w:rsid w:val="00E07762"/>
    <w:rPr>
      <w:color w:val="000000"/>
    </w:rPr>
    <w:tblPr>
      <w:tblStyleRowBandSize w:val="1"/>
      <w:tblStyleColBandSize w:val="1"/>
      <w:tblBorders>
        <w:insideH w:val="single" w:sz="4" w:space="0" w:color="FFFFFF"/>
      </w:tblBorders>
    </w:tblPr>
    <w:tcPr>
      <w:shd w:val="clear" w:color="auto" w:fill="FFE0C8"/>
    </w:tcPr>
    <w:tblStylePr w:type="firstRow">
      <w:rPr>
        <w:b/>
        <w:bCs/>
      </w:rPr>
      <w:tblPr/>
      <w:tcPr>
        <w:shd w:val="clear" w:color="auto" w:fill="FFC291"/>
      </w:tcPr>
    </w:tblStylePr>
    <w:tblStylePr w:type="lastRow">
      <w:rPr>
        <w:b/>
        <w:bCs/>
        <w:color w:val="000000"/>
      </w:rPr>
      <w:tblPr/>
      <w:tcPr>
        <w:shd w:val="clear" w:color="auto" w:fill="FFC291"/>
      </w:tcPr>
    </w:tblStylePr>
    <w:tblStylePr w:type="firstCol">
      <w:rPr>
        <w:color w:val="FFFFFF"/>
      </w:rPr>
      <w:tblPr/>
      <w:tcPr>
        <w:shd w:val="clear" w:color="auto" w:fill="B14F00"/>
      </w:tcPr>
    </w:tblStylePr>
    <w:tblStylePr w:type="lastCol">
      <w:rPr>
        <w:color w:val="FFFFFF"/>
      </w:rPr>
      <w:tblPr/>
      <w:tcPr>
        <w:shd w:val="clear" w:color="auto" w:fill="B14F00"/>
      </w:tcPr>
    </w:tblStylePr>
    <w:tblStylePr w:type="band1Vert">
      <w:tblPr/>
      <w:tcPr>
        <w:shd w:val="clear" w:color="auto" w:fill="FFB377"/>
      </w:tcPr>
    </w:tblStylePr>
    <w:tblStylePr w:type="band1Horz">
      <w:tblPr/>
      <w:tcPr>
        <w:shd w:val="clear" w:color="auto" w:fill="FFB377"/>
      </w:tcPr>
    </w:tblStylePr>
  </w:style>
  <w:style w:type="table" w:styleId="Kleurrijkraster-accent4">
    <w:name w:val="Colorful Grid Accent 4"/>
    <w:basedOn w:val="Standaardtabel"/>
    <w:uiPriority w:val="73"/>
    <w:rsid w:val="00E07762"/>
    <w:rPr>
      <w:color w:val="000000"/>
    </w:rPr>
    <w:tblPr>
      <w:tblStyleRowBandSize w:val="1"/>
      <w:tblStyleColBandSize w:val="1"/>
      <w:tblBorders>
        <w:insideH w:val="single" w:sz="4" w:space="0" w:color="FFFFFF"/>
      </w:tblBorders>
    </w:tblPr>
    <w:tcPr>
      <w:shd w:val="clear" w:color="auto" w:fill="DEBFF0"/>
    </w:tcPr>
    <w:tblStylePr w:type="firstRow">
      <w:rPr>
        <w:b/>
        <w:bCs/>
      </w:rPr>
      <w:tblPr/>
      <w:tcPr>
        <w:shd w:val="clear" w:color="auto" w:fill="BE7FE0"/>
      </w:tcPr>
    </w:tblStylePr>
    <w:tblStylePr w:type="lastRow">
      <w:rPr>
        <w:b/>
        <w:bCs/>
        <w:color w:val="000000"/>
      </w:rPr>
      <w:tblPr/>
      <w:tcPr>
        <w:shd w:val="clear" w:color="auto" w:fill="BE7FE0"/>
      </w:tcPr>
    </w:tblStylePr>
    <w:tblStylePr w:type="firstCol">
      <w:rPr>
        <w:color w:val="FFFFFF"/>
      </w:rPr>
      <w:tblPr/>
      <w:tcPr>
        <w:shd w:val="clear" w:color="auto" w:fill="321045"/>
      </w:tcPr>
    </w:tblStylePr>
    <w:tblStylePr w:type="lastCol">
      <w:rPr>
        <w:color w:val="FFFFFF"/>
      </w:rPr>
      <w:tblPr/>
      <w:tcPr>
        <w:shd w:val="clear" w:color="auto" w:fill="321045"/>
      </w:tcPr>
    </w:tblStylePr>
    <w:tblStylePr w:type="band1Vert">
      <w:tblPr/>
      <w:tcPr>
        <w:shd w:val="clear" w:color="auto" w:fill="AE5FD9"/>
      </w:tcPr>
    </w:tblStylePr>
    <w:tblStylePr w:type="band1Horz">
      <w:tblPr/>
      <w:tcPr>
        <w:shd w:val="clear" w:color="auto" w:fill="AE5FD9"/>
      </w:tcPr>
    </w:tblStylePr>
  </w:style>
  <w:style w:type="table" w:styleId="Kleurrijkraster-accent3">
    <w:name w:val="Colorful Grid Accent 3"/>
    <w:basedOn w:val="Standaardtabel"/>
    <w:uiPriority w:val="73"/>
    <w:rsid w:val="00E07762"/>
    <w:rPr>
      <w:color w:val="000000"/>
    </w:rPr>
    <w:tblPr>
      <w:tblStyleRowBandSize w:val="1"/>
      <w:tblStyleColBandSize w:val="1"/>
      <w:tblBorders>
        <w:insideH w:val="single" w:sz="4" w:space="0" w:color="FFFFFF"/>
      </w:tblBorders>
    </w:tblPr>
    <w:tcPr>
      <w:shd w:val="clear" w:color="auto" w:fill="A3D0FF"/>
    </w:tcPr>
    <w:tblStylePr w:type="firstRow">
      <w:rPr>
        <w:b/>
        <w:bCs/>
      </w:rPr>
      <w:tblPr/>
      <w:tcPr>
        <w:shd w:val="clear" w:color="auto" w:fill="48A1FF"/>
      </w:tcPr>
    </w:tblStylePr>
    <w:tblStylePr w:type="lastRow">
      <w:rPr>
        <w:b/>
        <w:bCs/>
        <w:color w:val="000000"/>
      </w:rPr>
      <w:tblPr/>
      <w:tcPr>
        <w:shd w:val="clear" w:color="auto" w:fill="48A1FF"/>
      </w:tcPr>
    </w:tblStylePr>
    <w:tblStylePr w:type="firstCol">
      <w:rPr>
        <w:color w:val="FFFFFF"/>
      </w:rPr>
      <w:tblPr/>
      <w:tcPr>
        <w:shd w:val="clear" w:color="auto" w:fill="001327"/>
      </w:tcPr>
    </w:tblStylePr>
    <w:tblStylePr w:type="lastCol">
      <w:rPr>
        <w:color w:val="FFFFFF"/>
      </w:rPr>
      <w:tblPr/>
      <w:tcPr>
        <w:shd w:val="clear" w:color="auto" w:fill="001327"/>
      </w:tcPr>
    </w:tblStylePr>
    <w:tblStylePr w:type="band1Vert">
      <w:tblPr/>
      <w:tcPr>
        <w:shd w:val="clear" w:color="auto" w:fill="1B8AFF"/>
      </w:tcPr>
    </w:tblStylePr>
    <w:tblStylePr w:type="band1Horz">
      <w:tblPr/>
      <w:tcPr>
        <w:shd w:val="clear" w:color="auto" w:fill="1B8AFF"/>
      </w:tcPr>
    </w:tblStylePr>
  </w:style>
  <w:style w:type="table" w:styleId="Kleurrijkraster-accent2">
    <w:name w:val="Colorful Grid Accent 2"/>
    <w:basedOn w:val="Standaardtabel"/>
    <w:uiPriority w:val="73"/>
    <w:rsid w:val="00E07762"/>
    <w:rPr>
      <w:color w:val="000000"/>
    </w:rPr>
    <w:tblPr>
      <w:tblStyleRowBandSize w:val="1"/>
      <w:tblStyleColBandSize w:val="1"/>
      <w:tblBorders>
        <w:insideH w:val="single" w:sz="4" w:space="0" w:color="FFFFFF"/>
      </w:tblBorders>
    </w:tblPr>
    <w:tcPr>
      <w:shd w:val="clear" w:color="auto" w:fill="E8F5FC"/>
    </w:tcPr>
    <w:tblStylePr w:type="firstRow">
      <w:rPr>
        <w:b/>
        <w:bCs/>
      </w:rPr>
      <w:tblPr/>
      <w:tcPr>
        <w:shd w:val="clear" w:color="auto" w:fill="D2ECFA"/>
      </w:tcPr>
    </w:tblStylePr>
    <w:tblStylePr w:type="lastRow">
      <w:rPr>
        <w:b/>
        <w:bCs/>
        <w:color w:val="000000"/>
      </w:rPr>
      <w:tblPr/>
      <w:tcPr>
        <w:shd w:val="clear" w:color="auto" w:fill="D2ECFA"/>
      </w:tcPr>
    </w:tblStylePr>
    <w:tblStylePr w:type="firstCol">
      <w:rPr>
        <w:color w:val="FFFFFF"/>
      </w:rPr>
      <w:tblPr/>
      <w:tcPr>
        <w:shd w:val="clear" w:color="auto" w:fill="38ADE9"/>
      </w:tcPr>
    </w:tblStylePr>
    <w:tblStylePr w:type="lastCol">
      <w:rPr>
        <w:color w:val="FFFFFF"/>
      </w:rPr>
      <w:tblPr/>
      <w:tcPr>
        <w:shd w:val="clear" w:color="auto" w:fill="38ADE9"/>
      </w:tcPr>
    </w:tblStylePr>
    <w:tblStylePr w:type="band1Vert">
      <w:tblPr/>
      <w:tcPr>
        <w:shd w:val="clear" w:color="auto" w:fill="C8E8F9"/>
      </w:tcPr>
    </w:tblStylePr>
    <w:tblStylePr w:type="band1Horz">
      <w:tblPr/>
      <w:tcPr>
        <w:shd w:val="clear" w:color="auto" w:fill="C8E8F9"/>
      </w:tcPr>
    </w:tblStylePr>
  </w:style>
  <w:style w:type="table" w:styleId="Kleurrijkraster-accent1">
    <w:name w:val="Colorful Grid Accent 1"/>
    <w:basedOn w:val="Standaardtabel"/>
    <w:uiPriority w:val="73"/>
    <w:rsid w:val="00E07762"/>
    <w:rPr>
      <w:color w:val="000000"/>
    </w:rPr>
    <w:tblPr>
      <w:tblStyleRowBandSize w:val="1"/>
      <w:tblStyleColBandSize w:val="1"/>
      <w:tblBorders>
        <w:insideH w:val="single" w:sz="4" w:space="0" w:color="FFFFFF"/>
      </w:tblBorders>
    </w:tblPr>
    <w:tcPr>
      <w:shd w:val="clear" w:color="auto" w:fill="F7FCFD"/>
    </w:tcPr>
    <w:tblStylePr w:type="firstRow">
      <w:rPr>
        <w:b/>
        <w:bCs/>
      </w:rPr>
      <w:tblPr/>
      <w:tcPr>
        <w:shd w:val="clear" w:color="auto" w:fill="F0F9FB"/>
      </w:tcPr>
    </w:tblStylePr>
    <w:tblStylePr w:type="lastRow">
      <w:rPr>
        <w:b/>
        <w:bCs/>
        <w:color w:val="000000"/>
      </w:rPr>
      <w:tblPr/>
      <w:tcPr>
        <w:shd w:val="clear" w:color="auto" w:fill="F0F9FB"/>
      </w:tcPr>
    </w:tblStylePr>
    <w:tblStylePr w:type="firstCol">
      <w:rPr>
        <w:color w:val="FFFFFF"/>
      </w:rPr>
      <w:tblPr/>
      <w:tcPr>
        <w:shd w:val="clear" w:color="auto" w:fill="7DC8DE"/>
      </w:tcPr>
    </w:tblStylePr>
    <w:tblStylePr w:type="lastCol">
      <w:rPr>
        <w:color w:val="FFFFFF"/>
      </w:rPr>
      <w:tblPr/>
      <w:tcPr>
        <w:shd w:val="clear" w:color="auto" w:fill="7DC8DE"/>
      </w:tcPr>
    </w:tblStylePr>
    <w:tblStylePr w:type="band1Vert">
      <w:tblPr/>
      <w:tcPr>
        <w:shd w:val="clear" w:color="auto" w:fill="ECF7FA"/>
      </w:tcPr>
    </w:tblStylePr>
    <w:tblStylePr w:type="band1Horz">
      <w:tblPr/>
      <w:tcPr>
        <w:shd w:val="clear" w:color="auto" w:fill="ECF7FA"/>
      </w:tcPr>
    </w:tblStylePr>
  </w:style>
  <w:style w:type="table" w:styleId="Gemiddeldelijst2-accent6">
    <w:name w:val="Medium List 2 Accent 6"/>
    <w:basedOn w:val="Standaardtabel"/>
    <w:uiPriority w:val="66"/>
    <w:rsid w:val="00E07762"/>
    <w:rPr>
      <w:rFonts w:ascii="Verdana" w:eastAsia="SimSun" w:hAnsi="Verdana"/>
      <w:color w:val="000000"/>
    </w:rPr>
    <w:tblPr>
      <w:tblStyleRowBandSize w:val="1"/>
      <w:tblStyleColBandSize w:val="1"/>
      <w:tblBorders>
        <w:top w:val="single" w:sz="8" w:space="0" w:color="999999"/>
        <w:left w:val="single" w:sz="8" w:space="0" w:color="999999"/>
        <w:bottom w:val="single" w:sz="8" w:space="0" w:color="999999"/>
        <w:right w:val="single" w:sz="8" w:space="0" w:color="999999"/>
      </w:tblBorders>
    </w:tblPr>
    <w:tblStylePr w:type="firstRow">
      <w:rPr>
        <w:sz w:val="24"/>
        <w:szCs w:val="24"/>
      </w:rPr>
      <w:tblPr/>
      <w:tcPr>
        <w:tcBorders>
          <w:top w:val="nil"/>
          <w:left w:val="nil"/>
          <w:bottom w:val="single" w:sz="24" w:space="0" w:color="999999"/>
          <w:right w:val="nil"/>
          <w:insideH w:val="nil"/>
          <w:insideV w:val="nil"/>
        </w:tcBorders>
        <w:shd w:val="clear" w:color="auto" w:fill="FFFFFF"/>
      </w:tcPr>
    </w:tblStylePr>
    <w:tblStylePr w:type="lastRow">
      <w:tblPr/>
      <w:tcPr>
        <w:tcBorders>
          <w:top w:val="single" w:sz="8" w:space="0" w:color="999999"/>
          <w:left w:val="nil"/>
          <w:bottom w:val="nil"/>
          <w:right w:val="nil"/>
          <w:insideH w:val="nil"/>
          <w:insideV w:val="nil"/>
        </w:tcBorders>
        <w:shd w:val="clear" w:color="auto" w:fill="FFFFFF"/>
      </w:tcPr>
    </w:tblStylePr>
    <w:tblStylePr w:type="firstCol">
      <w:tblPr/>
      <w:tcPr>
        <w:tcBorders>
          <w:top w:val="nil"/>
          <w:left w:val="nil"/>
          <w:bottom w:val="nil"/>
          <w:right w:val="single" w:sz="8" w:space="0" w:color="999999"/>
          <w:insideH w:val="nil"/>
          <w:insideV w:val="nil"/>
        </w:tcBorders>
        <w:shd w:val="clear" w:color="auto" w:fill="FFFFFF"/>
      </w:tcPr>
    </w:tblStylePr>
    <w:tblStylePr w:type="lastCol">
      <w:tblPr/>
      <w:tcPr>
        <w:tcBorders>
          <w:top w:val="nil"/>
          <w:left w:val="single" w:sz="8" w:space="0" w:color="99999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rsid w:val="00E07762"/>
    <w:rPr>
      <w:rFonts w:ascii="Verdana" w:eastAsia="SimSun" w:hAnsi="Verdana"/>
      <w:color w:val="000000"/>
    </w:rPr>
    <w:tblPr>
      <w:tblStyleRowBandSize w:val="1"/>
      <w:tblStyleColBandSize w:val="1"/>
      <w:tblBorders>
        <w:top w:val="single" w:sz="8" w:space="0" w:color="ED6A00"/>
        <w:left w:val="single" w:sz="8" w:space="0" w:color="ED6A00"/>
        <w:bottom w:val="single" w:sz="8" w:space="0" w:color="ED6A00"/>
        <w:right w:val="single" w:sz="8" w:space="0" w:color="ED6A00"/>
      </w:tblBorders>
    </w:tblPr>
    <w:tblStylePr w:type="firstRow">
      <w:rPr>
        <w:sz w:val="24"/>
        <w:szCs w:val="24"/>
      </w:rPr>
      <w:tblPr/>
      <w:tcPr>
        <w:tcBorders>
          <w:top w:val="nil"/>
          <w:left w:val="nil"/>
          <w:bottom w:val="single" w:sz="24" w:space="0" w:color="ED6A00"/>
          <w:right w:val="nil"/>
          <w:insideH w:val="nil"/>
          <w:insideV w:val="nil"/>
        </w:tcBorders>
        <w:shd w:val="clear" w:color="auto" w:fill="FFFFFF"/>
      </w:tcPr>
    </w:tblStylePr>
    <w:tblStylePr w:type="lastRow">
      <w:tblPr/>
      <w:tcPr>
        <w:tcBorders>
          <w:top w:val="single" w:sz="8" w:space="0" w:color="ED6A00"/>
          <w:left w:val="nil"/>
          <w:bottom w:val="nil"/>
          <w:right w:val="nil"/>
          <w:insideH w:val="nil"/>
          <w:insideV w:val="nil"/>
        </w:tcBorders>
        <w:shd w:val="clear" w:color="auto" w:fill="FFFFFF"/>
      </w:tcPr>
    </w:tblStylePr>
    <w:tblStylePr w:type="firstCol">
      <w:tblPr/>
      <w:tcPr>
        <w:tcBorders>
          <w:top w:val="nil"/>
          <w:left w:val="nil"/>
          <w:bottom w:val="nil"/>
          <w:right w:val="single" w:sz="8" w:space="0" w:color="ED6A00"/>
          <w:insideH w:val="nil"/>
          <w:insideV w:val="nil"/>
        </w:tcBorders>
        <w:shd w:val="clear" w:color="auto" w:fill="FFFFFF"/>
      </w:tcPr>
    </w:tblStylePr>
    <w:tblStylePr w:type="lastCol">
      <w:tblPr/>
      <w:tcPr>
        <w:tcBorders>
          <w:top w:val="nil"/>
          <w:left w:val="single" w:sz="8" w:space="0" w:color="ED6A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BB"/>
      </w:tcPr>
    </w:tblStylePr>
    <w:tblStylePr w:type="band1Horz">
      <w:tblPr/>
      <w:tcPr>
        <w:tcBorders>
          <w:top w:val="nil"/>
          <w:bottom w:val="nil"/>
          <w:insideH w:val="nil"/>
          <w:insideV w:val="nil"/>
        </w:tcBorders>
        <w:shd w:val="clear" w:color="auto" w:fill="FFD9BB"/>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rsid w:val="00E07762"/>
    <w:rPr>
      <w:rFonts w:ascii="Verdana" w:eastAsia="SimSun" w:hAnsi="Verdana"/>
      <w:color w:val="000000"/>
    </w:rPr>
    <w:tblPr>
      <w:tblStyleRowBandSize w:val="1"/>
      <w:tblStyleColBandSize w:val="1"/>
      <w:tblBorders>
        <w:top w:val="single" w:sz="8" w:space="0" w:color="44165D"/>
        <w:left w:val="single" w:sz="8" w:space="0" w:color="44165D"/>
        <w:bottom w:val="single" w:sz="8" w:space="0" w:color="44165D"/>
        <w:right w:val="single" w:sz="8" w:space="0" w:color="44165D"/>
      </w:tblBorders>
    </w:tblPr>
    <w:tblStylePr w:type="firstRow">
      <w:rPr>
        <w:sz w:val="24"/>
        <w:szCs w:val="24"/>
      </w:rPr>
      <w:tblPr/>
      <w:tcPr>
        <w:tcBorders>
          <w:top w:val="nil"/>
          <w:left w:val="nil"/>
          <w:bottom w:val="single" w:sz="24" w:space="0" w:color="44165D"/>
          <w:right w:val="nil"/>
          <w:insideH w:val="nil"/>
          <w:insideV w:val="nil"/>
        </w:tcBorders>
        <w:shd w:val="clear" w:color="auto" w:fill="FFFFFF"/>
      </w:tcPr>
    </w:tblStylePr>
    <w:tblStylePr w:type="lastRow">
      <w:tblPr/>
      <w:tcPr>
        <w:tcBorders>
          <w:top w:val="single" w:sz="8" w:space="0" w:color="44165D"/>
          <w:left w:val="nil"/>
          <w:bottom w:val="nil"/>
          <w:right w:val="nil"/>
          <w:insideH w:val="nil"/>
          <w:insideV w:val="nil"/>
        </w:tcBorders>
        <w:shd w:val="clear" w:color="auto" w:fill="FFFFFF"/>
      </w:tcPr>
    </w:tblStylePr>
    <w:tblStylePr w:type="firstCol">
      <w:tblPr/>
      <w:tcPr>
        <w:tcBorders>
          <w:top w:val="nil"/>
          <w:left w:val="nil"/>
          <w:bottom w:val="nil"/>
          <w:right w:val="single" w:sz="8" w:space="0" w:color="44165D"/>
          <w:insideH w:val="nil"/>
          <w:insideV w:val="nil"/>
        </w:tcBorders>
        <w:shd w:val="clear" w:color="auto" w:fill="FFFFFF"/>
      </w:tcPr>
    </w:tblStylePr>
    <w:tblStylePr w:type="lastCol">
      <w:tblPr/>
      <w:tcPr>
        <w:tcBorders>
          <w:top w:val="nil"/>
          <w:left w:val="single" w:sz="8" w:space="0" w:color="44165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7B0EC"/>
      </w:tcPr>
    </w:tblStylePr>
    <w:tblStylePr w:type="band1Horz">
      <w:tblPr/>
      <w:tcPr>
        <w:tcBorders>
          <w:top w:val="nil"/>
          <w:bottom w:val="nil"/>
          <w:insideH w:val="nil"/>
          <w:insideV w:val="nil"/>
        </w:tcBorders>
        <w:shd w:val="clear" w:color="auto" w:fill="D7B0EC"/>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rsid w:val="00E07762"/>
    <w:rPr>
      <w:rFonts w:ascii="Verdana" w:eastAsia="SimSun" w:hAnsi="Verdana"/>
      <w:color w:val="000000"/>
    </w:rPr>
    <w:tblPr>
      <w:tblStyleRowBandSize w:val="1"/>
      <w:tblStyleColBandSize w:val="1"/>
      <w:tblBorders>
        <w:top w:val="single" w:sz="8" w:space="0" w:color="001A35"/>
        <w:left w:val="single" w:sz="8" w:space="0" w:color="001A35"/>
        <w:bottom w:val="single" w:sz="8" w:space="0" w:color="001A35"/>
        <w:right w:val="single" w:sz="8" w:space="0" w:color="001A35"/>
      </w:tblBorders>
    </w:tblPr>
    <w:tblStylePr w:type="firstRow">
      <w:rPr>
        <w:sz w:val="24"/>
        <w:szCs w:val="24"/>
      </w:rPr>
      <w:tblPr/>
      <w:tcPr>
        <w:tcBorders>
          <w:top w:val="nil"/>
          <w:left w:val="nil"/>
          <w:bottom w:val="single" w:sz="24" w:space="0" w:color="001A35"/>
          <w:right w:val="nil"/>
          <w:insideH w:val="nil"/>
          <w:insideV w:val="nil"/>
        </w:tcBorders>
        <w:shd w:val="clear" w:color="auto" w:fill="FFFFFF"/>
      </w:tcPr>
    </w:tblStylePr>
    <w:tblStylePr w:type="lastRow">
      <w:tblPr/>
      <w:tcPr>
        <w:tcBorders>
          <w:top w:val="single" w:sz="8" w:space="0" w:color="001A35"/>
          <w:left w:val="nil"/>
          <w:bottom w:val="nil"/>
          <w:right w:val="nil"/>
          <w:insideH w:val="nil"/>
          <w:insideV w:val="nil"/>
        </w:tcBorders>
        <w:shd w:val="clear" w:color="auto" w:fill="FFFFFF"/>
      </w:tcPr>
    </w:tblStylePr>
    <w:tblStylePr w:type="firstCol">
      <w:tblPr/>
      <w:tcPr>
        <w:tcBorders>
          <w:top w:val="nil"/>
          <w:left w:val="nil"/>
          <w:bottom w:val="nil"/>
          <w:right w:val="single" w:sz="8" w:space="0" w:color="001A35"/>
          <w:insideH w:val="nil"/>
          <w:insideV w:val="nil"/>
        </w:tcBorders>
        <w:shd w:val="clear" w:color="auto" w:fill="FFFFFF"/>
      </w:tcPr>
    </w:tblStylePr>
    <w:tblStylePr w:type="lastCol">
      <w:tblPr/>
      <w:tcPr>
        <w:tcBorders>
          <w:top w:val="nil"/>
          <w:left w:val="single" w:sz="8" w:space="0" w:color="001A3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8EC5FF"/>
      </w:tcPr>
    </w:tblStylePr>
    <w:tblStylePr w:type="band1Horz">
      <w:tblPr/>
      <w:tcPr>
        <w:tcBorders>
          <w:top w:val="nil"/>
          <w:bottom w:val="nil"/>
          <w:insideH w:val="nil"/>
          <w:insideV w:val="nil"/>
        </w:tcBorders>
        <w:shd w:val="clear" w:color="auto" w:fill="8EC5FF"/>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rsid w:val="00E07762"/>
    <w:rPr>
      <w:rFonts w:ascii="Verdana" w:eastAsia="SimSun" w:hAnsi="Verdana"/>
      <w:color w:val="000000"/>
    </w:rPr>
    <w:tblPr>
      <w:tblStyleRowBandSize w:val="1"/>
      <w:tblStyleColBandSize w:val="1"/>
      <w:tblBorders>
        <w:top w:val="single" w:sz="8" w:space="0" w:color="91D2F3"/>
        <w:left w:val="single" w:sz="8" w:space="0" w:color="91D2F3"/>
        <w:bottom w:val="single" w:sz="8" w:space="0" w:color="91D2F3"/>
        <w:right w:val="single" w:sz="8" w:space="0" w:color="91D2F3"/>
      </w:tblBorders>
    </w:tblPr>
    <w:tblStylePr w:type="firstRow">
      <w:rPr>
        <w:sz w:val="24"/>
        <w:szCs w:val="24"/>
      </w:rPr>
      <w:tblPr/>
      <w:tcPr>
        <w:tcBorders>
          <w:top w:val="nil"/>
          <w:left w:val="nil"/>
          <w:bottom w:val="single" w:sz="24" w:space="0" w:color="91D2F3"/>
          <w:right w:val="nil"/>
          <w:insideH w:val="nil"/>
          <w:insideV w:val="nil"/>
        </w:tcBorders>
        <w:shd w:val="clear" w:color="auto" w:fill="FFFFFF"/>
      </w:tcPr>
    </w:tblStylePr>
    <w:tblStylePr w:type="lastRow">
      <w:tblPr/>
      <w:tcPr>
        <w:tcBorders>
          <w:top w:val="single" w:sz="8" w:space="0" w:color="91D2F3"/>
          <w:left w:val="nil"/>
          <w:bottom w:val="nil"/>
          <w:right w:val="nil"/>
          <w:insideH w:val="nil"/>
          <w:insideV w:val="nil"/>
        </w:tcBorders>
        <w:shd w:val="clear" w:color="auto" w:fill="FFFFFF"/>
      </w:tcPr>
    </w:tblStylePr>
    <w:tblStylePr w:type="firstCol">
      <w:tblPr/>
      <w:tcPr>
        <w:tcBorders>
          <w:top w:val="nil"/>
          <w:left w:val="nil"/>
          <w:bottom w:val="nil"/>
          <w:right w:val="single" w:sz="8" w:space="0" w:color="91D2F3"/>
          <w:insideH w:val="nil"/>
          <w:insideV w:val="nil"/>
        </w:tcBorders>
        <w:shd w:val="clear" w:color="auto" w:fill="FFFFFF"/>
      </w:tcPr>
    </w:tblStylePr>
    <w:tblStylePr w:type="lastCol">
      <w:tblPr/>
      <w:tcPr>
        <w:tcBorders>
          <w:top w:val="nil"/>
          <w:left w:val="single" w:sz="8" w:space="0" w:color="91D2F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3F3FC"/>
      </w:tcPr>
    </w:tblStylePr>
    <w:tblStylePr w:type="band1Horz">
      <w:tblPr/>
      <w:tcPr>
        <w:tcBorders>
          <w:top w:val="nil"/>
          <w:bottom w:val="nil"/>
          <w:insideH w:val="nil"/>
          <w:insideV w:val="nil"/>
        </w:tcBorders>
        <w:shd w:val="clear" w:color="auto" w:fill="E3F3FC"/>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rsid w:val="00E07762"/>
    <w:rPr>
      <w:rFonts w:ascii="Verdana" w:eastAsia="SimSun" w:hAnsi="Verdana"/>
      <w:color w:val="000000"/>
    </w:rPr>
    <w:tblPr>
      <w:tblStyleRowBandSize w:val="1"/>
      <w:tblStyleColBandSize w:val="1"/>
      <w:tblBorders>
        <w:top w:val="single" w:sz="8" w:space="0" w:color="DBF0F6"/>
        <w:left w:val="single" w:sz="8" w:space="0" w:color="DBF0F6"/>
        <w:bottom w:val="single" w:sz="8" w:space="0" w:color="DBF0F6"/>
        <w:right w:val="single" w:sz="8" w:space="0" w:color="DBF0F6"/>
      </w:tblBorders>
    </w:tblPr>
    <w:tblStylePr w:type="firstRow">
      <w:rPr>
        <w:sz w:val="24"/>
        <w:szCs w:val="24"/>
      </w:rPr>
      <w:tblPr/>
      <w:tcPr>
        <w:tcBorders>
          <w:top w:val="nil"/>
          <w:left w:val="nil"/>
          <w:bottom w:val="single" w:sz="24" w:space="0" w:color="DBF0F6"/>
          <w:right w:val="nil"/>
          <w:insideH w:val="nil"/>
          <w:insideV w:val="nil"/>
        </w:tcBorders>
        <w:shd w:val="clear" w:color="auto" w:fill="FFFFFF"/>
      </w:tcPr>
    </w:tblStylePr>
    <w:tblStylePr w:type="lastRow">
      <w:tblPr/>
      <w:tcPr>
        <w:tcBorders>
          <w:top w:val="single" w:sz="8" w:space="0" w:color="DBF0F6"/>
          <w:left w:val="nil"/>
          <w:bottom w:val="nil"/>
          <w:right w:val="nil"/>
          <w:insideH w:val="nil"/>
          <w:insideV w:val="nil"/>
        </w:tcBorders>
        <w:shd w:val="clear" w:color="auto" w:fill="FFFFFF"/>
      </w:tcPr>
    </w:tblStylePr>
    <w:tblStylePr w:type="firstCol">
      <w:tblPr/>
      <w:tcPr>
        <w:tcBorders>
          <w:top w:val="nil"/>
          <w:left w:val="nil"/>
          <w:bottom w:val="nil"/>
          <w:right w:val="single" w:sz="8" w:space="0" w:color="DBF0F6"/>
          <w:insideH w:val="nil"/>
          <w:insideV w:val="nil"/>
        </w:tcBorders>
        <w:shd w:val="clear" w:color="auto" w:fill="FFFFFF"/>
      </w:tcPr>
    </w:tblStylePr>
    <w:tblStylePr w:type="lastCol">
      <w:tblPr/>
      <w:tcPr>
        <w:tcBorders>
          <w:top w:val="nil"/>
          <w:left w:val="single" w:sz="8" w:space="0" w:color="DBF0F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BFC"/>
      </w:tcPr>
    </w:tblStylePr>
    <w:tblStylePr w:type="band1Horz">
      <w:tblPr/>
      <w:tcPr>
        <w:tcBorders>
          <w:top w:val="nil"/>
          <w:bottom w:val="nil"/>
          <w:insideH w:val="nil"/>
          <w:insideV w:val="nil"/>
        </w:tcBorders>
        <w:shd w:val="clear" w:color="auto" w:fill="F5FBFC"/>
      </w:tcPr>
    </w:tblStylePr>
    <w:tblStylePr w:type="nwCell">
      <w:tblPr/>
      <w:tcPr>
        <w:shd w:val="clear" w:color="auto" w:fill="FFFFFF"/>
      </w:tcPr>
    </w:tblStylePr>
    <w:tblStylePr w:type="swCell">
      <w:tblPr/>
      <w:tcPr>
        <w:tcBorders>
          <w:top w:val="nil"/>
        </w:tcBorders>
      </w:tcPr>
    </w:tblStylePr>
  </w:style>
  <w:style w:type="table" w:styleId="Gemiddeldelijst1-accent6">
    <w:name w:val="Medium List 1 Accent 6"/>
    <w:basedOn w:val="Standaardtabel"/>
    <w:uiPriority w:val="65"/>
    <w:rsid w:val="00E07762"/>
    <w:rPr>
      <w:color w:val="000000"/>
    </w:rPr>
    <w:tblPr>
      <w:tblStyleRowBandSize w:val="1"/>
      <w:tblStyleColBandSize w:val="1"/>
      <w:tblBorders>
        <w:top w:val="single" w:sz="8" w:space="0" w:color="999999"/>
        <w:bottom w:val="single" w:sz="8" w:space="0" w:color="999999"/>
      </w:tblBorders>
    </w:tblPr>
    <w:tblStylePr w:type="firstRow">
      <w:rPr>
        <w:rFonts w:ascii="Verdana" w:eastAsia="SimSun" w:hAnsi="Verdana" w:cs="Times New Roman"/>
      </w:rPr>
      <w:tblPr/>
      <w:tcPr>
        <w:tcBorders>
          <w:top w:val="nil"/>
          <w:bottom w:val="single" w:sz="8" w:space="0" w:color="999999"/>
        </w:tcBorders>
      </w:tcPr>
    </w:tblStylePr>
    <w:tblStylePr w:type="lastRow">
      <w:rPr>
        <w:b/>
        <w:bCs/>
        <w:color w:val="000000"/>
      </w:rPr>
      <w:tblPr/>
      <w:tcPr>
        <w:tcBorders>
          <w:top w:val="single" w:sz="8" w:space="0" w:color="999999"/>
          <w:bottom w:val="single" w:sz="8" w:space="0" w:color="999999"/>
        </w:tcBorders>
      </w:tcPr>
    </w:tblStylePr>
    <w:tblStylePr w:type="firstCol">
      <w:rPr>
        <w:b/>
        <w:bCs/>
      </w:rPr>
    </w:tblStylePr>
    <w:tblStylePr w:type="lastCol">
      <w:rPr>
        <w:b/>
        <w:bCs/>
      </w:rPr>
      <w:tblPr/>
      <w:tcPr>
        <w:tcBorders>
          <w:top w:val="single" w:sz="8" w:space="0" w:color="999999"/>
          <w:bottom w:val="single" w:sz="8" w:space="0" w:color="999999"/>
        </w:tcBorders>
      </w:tcPr>
    </w:tblStylePr>
    <w:tblStylePr w:type="band1Vert">
      <w:tblPr/>
      <w:tcPr>
        <w:shd w:val="clear" w:color="auto" w:fill="E5E5E5"/>
      </w:tcPr>
    </w:tblStylePr>
    <w:tblStylePr w:type="band1Horz">
      <w:tblPr/>
      <w:tcPr>
        <w:shd w:val="clear" w:color="auto" w:fill="E5E5E5"/>
      </w:tcPr>
    </w:tblStylePr>
  </w:style>
  <w:style w:type="table" w:styleId="Gemiddeldelijst1-accent5">
    <w:name w:val="Medium List 1 Accent 5"/>
    <w:basedOn w:val="Standaardtabel"/>
    <w:uiPriority w:val="65"/>
    <w:rsid w:val="00E07762"/>
    <w:rPr>
      <w:color w:val="000000"/>
    </w:rPr>
    <w:tblPr>
      <w:tblStyleRowBandSize w:val="1"/>
      <w:tblStyleColBandSize w:val="1"/>
      <w:tblBorders>
        <w:top w:val="single" w:sz="8" w:space="0" w:color="ED6A00"/>
        <w:bottom w:val="single" w:sz="8" w:space="0" w:color="ED6A00"/>
      </w:tblBorders>
    </w:tblPr>
    <w:tblStylePr w:type="firstRow">
      <w:rPr>
        <w:rFonts w:ascii="Verdana" w:eastAsia="SimSun" w:hAnsi="Verdana" w:cs="Times New Roman"/>
      </w:rPr>
      <w:tblPr/>
      <w:tcPr>
        <w:tcBorders>
          <w:top w:val="nil"/>
          <w:bottom w:val="single" w:sz="8" w:space="0" w:color="ED6A00"/>
        </w:tcBorders>
      </w:tcPr>
    </w:tblStylePr>
    <w:tblStylePr w:type="lastRow">
      <w:rPr>
        <w:b/>
        <w:bCs/>
        <w:color w:val="000000"/>
      </w:rPr>
      <w:tblPr/>
      <w:tcPr>
        <w:tcBorders>
          <w:top w:val="single" w:sz="8" w:space="0" w:color="ED6A00"/>
          <w:bottom w:val="single" w:sz="8" w:space="0" w:color="ED6A00"/>
        </w:tcBorders>
      </w:tcPr>
    </w:tblStylePr>
    <w:tblStylePr w:type="firstCol">
      <w:rPr>
        <w:b/>
        <w:bCs/>
      </w:rPr>
    </w:tblStylePr>
    <w:tblStylePr w:type="lastCol">
      <w:rPr>
        <w:b/>
        <w:bCs/>
      </w:rPr>
      <w:tblPr/>
      <w:tcPr>
        <w:tcBorders>
          <w:top w:val="single" w:sz="8" w:space="0" w:color="ED6A00"/>
          <w:bottom w:val="single" w:sz="8" w:space="0" w:color="ED6A00"/>
        </w:tcBorders>
      </w:tcPr>
    </w:tblStylePr>
    <w:tblStylePr w:type="band1Vert">
      <w:tblPr/>
      <w:tcPr>
        <w:shd w:val="clear" w:color="auto" w:fill="FFD9BB"/>
      </w:tcPr>
    </w:tblStylePr>
    <w:tblStylePr w:type="band1Horz">
      <w:tblPr/>
      <w:tcPr>
        <w:shd w:val="clear" w:color="auto" w:fill="FFD9BB"/>
      </w:tcPr>
    </w:tblStylePr>
  </w:style>
  <w:style w:type="table" w:styleId="Gemiddeldelijst1-accent4">
    <w:name w:val="Medium List 1 Accent 4"/>
    <w:basedOn w:val="Standaardtabel"/>
    <w:uiPriority w:val="65"/>
    <w:rsid w:val="00E07762"/>
    <w:rPr>
      <w:color w:val="000000"/>
    </w:rPr>
    <w:tblPr>
      <w:tblStyleRowBandSize w:val="1"/>
      <w:tblStyleColBandSize w:val="1"/>
      <w:tblBorders>
        <w:top w:val="single" w:sz="8" w:space="0" w:color="44165D"/>
        <w:bottom w:val="single" w:sz="8" w:space="0" w:color="44165D"/>
      </w:tblBorders>
    </w:tblPr>
    <w:tblStylePr w:type="firstRow">
      <w:rPr>
        <w:rFonts w:ascii="Verdana" w:eastAsia="SimSun" w:hAnsi="Verdana" w:cs="Times New Roman"/>
      </w:rPr>
      <w:tblPr/>
      <w:tcPr>
        <w:tcBorders>
          <w:top w:val="nil"/>
          <w:bottom w:val="single" w:sz="8" w:space="0" w:color="44165D"/>
        </w:tcBorders>
      </w:tcPr>
    </w:tblStylePr>
    <w:tblStylePr w:type="lastRow">
      <w:rPr>
        <w:b/>
        <w:bCs/>
        <w:color w:val="000000"/>
      </w:rPr>
      <w:tblPr/>
      <w:tcPr>
        <w:tcBorders>
          <w:top w:val="single" w:sz="8" w:space="0" w:color="44165D"/>
          <w:bottom w:val="single" w:sz="8" w:space="0" w:color="44165D"/>
        </w:tcBorders>
      </w:tcPr>
    </w:tblStylePr>
    <w:tblStylePr w:type="firstCol">
      <w:rPr>
        <w:b/>
        <w:bCs/>
      </w:rPr>
    </w:tblStylePr>
    <w:tblStylePr w:type="lastCol">
      <w:rPr>
        <w:b/>
        <w:bCs/>
      </w:rPr>
      <w:tblPr/>
      <w:tcPr>
        <w:tcBorders>
          <w:top w:val="single" w:sz="8" w:space="0" w:color="44165D"/>
          <w:bottom w:val="single" w:sz="8" w:space="0" w:color="44165D"/>
        </w:tcBorders>
      </w:tcPr>
    </w:tblStylePr>
    <w:tblStylePr w:type="band1Vert">
      <w:tblPr/>
      <w:tcPr>
        <w:shd w:val="clear" w:color="auto" w:fill="D7B0EC"/>
      </w:tcPr>
    </w:tblStylePr>
    <w:tblStylePr w:type="band1Horz">
      <w:tblPr/>
      <w:tcPr>
        <w:shd w:val="clear" w:color="auto" w:fill="D7B0EC"/>
      </w:tcPr>
    </w:tblStylePr>
  </w:style>
  <w:style w:type="table" w:styleId="Gemiddeldelijst1-accent3">
    <w:name w:val="Medium List 1 Accent 3"/>
    <w:basedOn w:val="Standaardtabel"/>
    <w:uiPriority w:val="65"/>
    <w:rsid w:val="00E07762"/>
    <w:rPr>
      <w:color w:val="000000"/>
    </w:rPr>
    <w:tblPr>
      <w:tblStyleRowBandSize w:val="1"/>
      <w:tblStyleColBandSize w:val="1"/>
      <w:tblBorders>
        <w:top w:val="single" w:sz="8" w:space="0" w:color="001A35"/>
        <w:bottom w:val="single" w:sz="8" w:space="0" w:color="001A35"/>
      </w:tblBorders>
    </w:tblPr>
    <w:tblStylePr w:type="firstRow">
      <w:rPr>
        <w:rFonts w:ascii="Verdana" w:eastAsia="SimSun" w:hAnsi="Verdana" w:cs="Times New Roman"/>
      </w:rPr>
      <w:tblPr/>
      <w:tcPr>
        <w:tcBorders>
          <w:top w:val="nil"/>
          <w:bottom w:val="single" w:sz="8" w:space="0" w:color="001A35"/>
        </w:tcBorders>
      </w:tcPr>
    </w:tblStylePr>
    <w:tblStylePr w:type="lastRow">
      <w:rPr>
        <w:b/>
        <w:bCs/>
        <w:color w:val="000000"/>
      </w:rPr>
      <w:tblPr/>
      <w:tcPr>
        <w:tcBorders>
          <w:top w:val="single" w:sz="8" w:space="0" w:color="001A35"/>
          <w:bottom w:val="single" w:sz="8" w:space="0" w:color="001A35"/>
        </w:tcBorders>
      </w:tcPr>
    </w:tblStylePr>
    <w:tblStylePr w:type="firstCol">
      <w:rPr>
        <w:b/>
        <w:bCs/>
      </w:rPr>
    </w:tblStylePr>
    <w:tblStylePr w:type="lastCol">
      <w:rPr>
        <w:b/>
        <w:bCs/>
      </w:rPr>
      <w:tblPr/>
      <w:tcPr>
        <w:tcBorders>
          <w:top w:val="single" w:sz="8" w:space="0" w:color="001A35"/>
          <w:bottom w:val="single" w:sz="8" w:space="0" w:color="001A35"/>
        </w:tcBorders>
      </w:tcPr>
    </w:tblStylePr>
    <w:tblStylePr w:type="band1Vert">
      <w:tblPr/>
      <w:tcPr>
        <w:shd w:val="clear" w:color="auto" w:fill="8EC5FF"/>
      </w:tcPr>
    </w:tblStylePr>
    <w:tblStylePr w:type="band1Horz">
      <w:tblPr/>
      <w:tcPr>
        <w:shd w:val="clear" w:color="auto" w:fill="8EC5FF"/>
      </w:tcPr>
    </w:tblStylePr>
  </w:style>
  <w:style w:type="table" w:styleId="Gemiddeldelijst1-accent2">
    <w:name w:val="Medium List 1 Accent 2"/>
    <w:basedOn w:val="Standaardtabel"/>
    <w:uiPriority w:val="65"/>
    <w:rsid w:val="00E07762"/>
    <w:rPr>
      <w:color w:val="000000"/>
    </w:rPr>
    <w:tblPr>
      <w:tblStyleRowBandSize w:val="1"/>
      <w:tblStyleColBandSize w:val="1"/>
      <w:tblBorders>
        <w:top w:val="single" w:sz="8" w:space="0" w:color="91D2F3"/>
        <w:bottom w:val="single" w:sz="8" w:space="0" w:color="91D2F3"/>
      </w:tblBorders>
    </w:tblPr>
    <w:tblStylePr w:type="firstRow">
      <w:rPr>
        <w:rFonts w:ascii="Verdana" w:eastAsia="SimSun" w:hAnsi="Verdana" w:cs="Times New Roman"/>
      </w:rPr>
      <w:tblPr/>
      <w:tcPr>
        <w:tcBorders>
          <w:top w:val="nil"/>
          <w:bottom w:val="single" w:sz="8" w:space="0" w:color="91D2F3"/>
        </w:tcBorders>
      </w:tcPr>
    </w:tblStylePr>
    <w:tblStylePr w:type="lastRow">
      <w:rPr>
        <w:b/>
        <w:bCs/>
        <w:color w:val="000000"/>
      </w:rPr>
      <w:tblPr/>
      <w:tcPr>
        <w:tcBorders>
          <w:top w:val="single" w:sz="8" w:space="0" w:color="91D2F3"/>
          <w:bottom w:val="single" w:sz="8" w:space="0" w:color="91D2F3"/>
        </w:tcBorders>
      </w:tcPr>
    </w:tblStylePr>
    <w:tblStylePr w:type="firstCol">
      <w:rPr>
        <w:b/>
        <w:bCs/>
      </w:rPr>
    </w:tblStylePr>
    <w:tblStylePr w:type="lastCol">
      <w:rPr>
        <w:b/>
        <w:bCs/>
      </w:rPr>
      <w:tblPr/>
      <w:tcPr>
        <w:tcBorders>
          <w:top w:val="single" w:sz="8" w:space="0" w:color="91D2F3"/>
          <w:bottom w:val="single" w:sz="8" w:space="0" w:color="91D2F3"/>
        </w:tcBorders>
      </w:tcPr>
    </w:tblStylePr>
    <w:tblStylePr w:type="band1Vert">
      <w:tblPr/>
      <w:tcPr>
        <w:shd w:val="clear" w:color="auto" w:fill="E3F3FC"/>
      </w:tcPr>
    </w:tblStylePr>
    <w:tblStylePr w:type="band1Horz">
      <w:tblPr/>
      <w:tcPr>
        <w:shd w:val="clear" w:color="auto" w:fill="E3F3FC"/>
      </w:tcPr>
    </w:tblStylePr>
  </w:style>
  <w:style w:type="table" w:styleId="Gemiddeldearcering2-accent6">
    <w:name w:val="Medium Shading 2 Accent 6"/>
    <w:basedOn w:val="Standaardtabel"/>
    <w:uiPriority w:val="64"/>
    <w:rsid w:val="00E077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9999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99999"/>
      </w:tcPr>
    </w:tblStylePr>
    <w:tblStylePr w:type="lastCol">
      <w:rPr>
        <w:b/>
        <w:bCs/>
        <w:color w:val="FFFFFF"/>
      </w:rPr>
      <w:tblPr/>
      <w:tcPr>
        <w:tcBorders>
          <w:left w:val="nil"/>
          <w:right w:val="nil"/>
          <w:insideH w:val="nil"/>
          <w:insideV w:val="nil"/>
        </w:tcBorders>
        <w:shd w:val="clear" w:color="auto" w:fill="99999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6A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6A00"/>
      </w:tcPr>
    </w:tblStylePr>
    <w:tblStylePr w:type="lastCol">
      <w:rPr>
        <w:b/>
        <w:bCs/>
        <w:color w:val="FFFFFF"/>
      </w:rPr>
      <w:tblPr/>
      <w:tcPr>
        <w:tcBorders>
          <w:left w:val="nil"/>
          <w:right w:val="nil"/>
          <w:insideH w:val="nil"/>
          <w:insideV w:val="nil"/>
        </w:tcBorders>
        <w:shd w:val="clear" w:color="auto" w:fill="ED6A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165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165D"/>
      </w:tcPr>
    </w:tblStylePr>
    <w:tblStylePr w:type="lastCol">
      <w:rPr>
        <w:b/>
        <w:bCs/>
        <w:color w:val="FFFFFF"/>
      </w:rPr>
      <w:tblPr/>
      <w:tcPr>
        <w:tcBorders>
          <w:left w:val="nil"/>
          <w:right w:val="nil"/>
          <w:insideH w:val="nil"/>
          <w:insideV w:val="nil"/>
        </w:tcBorders>
        <w:shd w:val="clear" w:color="auto" w:fill="44165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1A3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1A35"/>
      </w:tcPr>
    </w:tblStylePr>
    <w:tblStylePr w:type="lastCol">
      <w:rPr>
        <w:b/>
        <w:bCs/>
        <w:color w:val="FFFFFF"/>
      </w:rPr>
      <w:tblPr/>
      <w:tcPr>
        <w:tcBorders>
          <w:left w:val="nil"/>
          <w:right w:val="nil"/>
          <w:insideH w:val="nil"/>
          <w:insideV w:val="nil"/>
        </w:tcBorders>
        <w:shd w:val="clear" w:color="auto" w:fill="001A3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1D2F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1D2F3"/>
      </w:tcPr>
    </w:tblStylePr>
    <w:tblStylePr w:type="lastCol">
      <w:rPr>
        <w:b/>
        <w:bCs/>
        <w:color w:val="FFFFFF"/>
      </w:rPr>
      <w:tblPr/>
      <w:tcPr>
        <w:tcBorders>
          <w:left w:val="nil"/>
          <w:right w:val="nil"/>
          <w:insideH w:val="nil"/>
          <w:insideV w:val="nil"/>
        </w:tcBorders>
        <w:shd w:val="clear" w:color="auto" w:fill="91D2F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tblBorders>
    </w:tblPr>
    <w:tblStylePr w:type="firstRow">
      <w:pPr>
        <w:spacing w:before="0" w:after="0" w:line="240" w:lineRule="auto"/>
      </w:pPr>
      <w:rPr>
        <w:b/>
        <w:bCs/>
        <w:color w:val="FFFFFF"/>
      </w:rPr>
      <w:tblPr/>
      <w:tcPr>
        <w:tcBorders>
          <w:top w:val="single" w:sz="8" w:space="0" w:color="B2B2B2"/>
          <w:left w:val="single" w:sz="8" w:space="0" w:color="B2B2B2"/>
          <w:bottom w:val="single" w:sz="8" w:space="0" w:color="B2B2B2"/>
          <w:right w:val="single" w:sz="8" w:space="0" w:color="B2B2B2"/>
          <w:insideH w:val="nil"/>
          <w:insideV w:val="nil"/>
        </w:tcBorders>
        <w:shd w:val="clear" w:color="auto" w:fill="999999"/>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tblPr>
      <w:tblStyleRowBandSize w:val="1"/>
      <w:tblStyleColBandSize w:val="1"/>
      <w:tblBorders>
        <w:top w:val="single" w:sz="8" w:space="0" w:color="FF8D32"/>
        <w:left w:val="single" w:sz="8" w:space="0" w:color="FF8D32"/>
        <w:bottom w:val="single" w:sz="8" w:space="0" w:color="FF8D32"/>
        <w:right w:val="single" w:sz="8" w:space="0" w:color="FF8D32"/>
        <w:insideH w:val="single" w:sz="8" w:space="0" w:color="FF8D32"/>
      </w:tblBorders>
    </w:tblPr>
    <w:tblStylePr w:type="firstRow">
      <w:pPr>
        <w:spacing w:before="0" w:after="0" w:line="240" w:lineRule="auto"/>
      </w:pPr>
      <w:rPr>
        <w:b/>
        <w:bCs/>
        <w:color w:val="FFFFFF"/>
      </w:rPr>
      <w:tblPr/>
      <w:tcPr>
        <w:tcBorders>
          <w:top w:val="single" w:sz="8" w:space="0" w:color="FF8D32"/>
          <w:left w:val="single" w:sz="8" w:space="0" w:color="FF8D32"/>
          <w:bottom w:val="single" w:sz="8" w:space="0" w:color="FF8D32"/>
          <w:right w:val="single" w:sz="8" w:space="0" w:color="FF8D32"/>
          <w:insideH w:val="nil"/>
          <w:insideV w:val="nil"/>
        </w:tcBorders>
        <w:shd w:val="clear" w:color="auto" w:fill="ED6A00"/>
      </w:tcPr>
    </w:tblStylePr>
    <w:tblStylePr w:type="lastRow">
      <w:pPr>
        <w:spacing w:before="0" w:after="0" w:line="240" w:lineRule="auto"/>
      </w:pPr>
      <w:rPr>
        <w:b/>
        <w:bCs/>
      </w:rPr>
      <w:tblPr/>
      <w:tcPr>
        <w:tcBorders>
          <w:top w:val="double" w:sz="6" w:space="0" w:color="FF8D32"/>
          <w:left w:val="single" w:sz="8" w:space="0" w:color="FF8D32"/>
          <w:bottom w:val="single" w:sz="8" w:space="0" w:color="FF8D32"/>
          <w:right w:val="single" w:sz="8" w:space="0" w:color="FF8D32"/>
          <w:insideH w:val="nil"/>
          <w:insideV w:val="nil"/>
        </w:tcBorders>
      </w:tcPr>
    </w:tblStylePr>
    <w:tblStylePr w:type="firstCol">
      <w:rPr>
        <w:b/>
        <w:bCs/>
      </w:rPr>
    </w:tblStylePr>
    <w:tblStylePr w:type="lastCol">
      <w:rPr>
        <w:b/>
        <w:bCs/>
      </w:rPr>
    </w:tblStylePr>
    <w:tblStylePr w:type="band1Vert">
      <w:tblPr/>
      <w:tcPr>
        <w:shd w:val="clear" w:color="auto" w:fill="FFD9BB"/>
      </w:tcPr>
    </w:tblStylePr>
    <w:tblStylePr w:type="band1Horz">
      <w:tblPr/>
      <w:tcPr>
        <w:tcBorders>
          <w:insideH w:val="nil"/>
          <w:insideV w:val="nil"/>
        </w:tcBorders>
        <w:shd w:val="clear" w:color="auto" w:fill="FFD9BB"/>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tblPr>
      <w:tblStyleRowBandSize w:val="1"/>
      <w:tblStyleColBandSize w:val="1"/>
      <w:tblBorders>
        <w:top w:val="single" w:sz="8" w:space="0" w:color="7E29AD"/>
        <w:left w:val="single" w:sz="8" w:space="0" w:color="7E29AD"/>
        <w:bottom w:val="single" w:sz="8" w:space="0" w:color="7E29AD"/>
        <w:right w:val="single" w:sz="8" w:space="0" w:color="7E29AD"/>
        <w:insideH w:val="single" w:sz="8" w:space="0" w:color="7E29AD"/>
      </w:tblBorders>
    </w:tblPr>
    <w:tblStylePr w:type="firstRow">
      <w:pPr>
        <w:spacing w:before="0" w:after="0" w:line="240" w:lineRule="auto"/>
      </w:pPr>
      <w:rPr>
        <w:b/>
        <w:bCs/>
        <w:color w:val="FFFFFF"/>
      </w:rPr>
      <w:tblPr/>
      <w:tcPr>
        <w:tcBorders>
          <w:top w:val="single" w:sz="8" w:space="0" w:color="7E29AD"/>
          <w:left w:val="single" w:sz="8" w:space="0" w:color="7E29AD"/>
          <w:bottom w:val="single" w:sz="8" w:space="0" w:color="7E29AD"/>
          <w:right w:val="single" w:sz="8" w:space="0" w:color="7E29AD"/>
          <w:insideH w:val="nil"/>
          <w:insideV w:val="nil"/>
        </w:tcBorders>
        <w:shd w:val="clear" w:color="auto" w:fill="44165D"/>
      </w:tcPr>
    </w:tblStylePr>
    <w:tblStylePr w:type="lastRow">
      <w:pPr>
        <w:spacing w:before="0" w:after="0" w:line="240" w:lineRule="auto"/>
      </w:pPr>
      <w:rPr>
        <w:b/>
        <w:bCs/>
      </w:rPr>
      <w:tblPr/>
      <w:tcPr>
        <w:tcBorders>
          <w:top w:val="double" w:sz="6" w:space="0" w:color="7E29AD"/>
          <w:left w:val="single" w:sz="8" w:space="0" w:color="7E29AD"/>
          <w:bottom w:val="single" w:sz="8" w:space="0" w:color="7E29AD"/>
          <w:right w:val="single" w:sz="8" w:space="0" w:color="7E29AD"/>
          <w:insideH w:val="nil"/>
          <w:insideV w:val="nil"/>
        </w:tcBorders>
      </w:tcPr>
    </w:tblStylePr>
    <w:tblStylePr w:type="firstCol">
      <w:rPr>
        <w:b/>
        <w:bCs/>
      </w:rPr>
    </w:tblStylePr>
    <w:tblStylePr w:type="lastCol">
      <w:rPr>
        <w:b/>
        <w:bCs/>
      </w:rPr>
    </w:tblStylePr>
    <w:tblStylePr w:type="band1Vert">
      <w:tblPr/>
      <w:tcPr>
        <w:shd w:val="clear" w:color="auto" w:fill="D7B0EC"/>
      </w:tcPr>
    </w:tblStylePr>
    <w:tblStylePr w:type="band1Horz">
      <w:tblPr/>
      <w:tcPr>
        <w:tcBorders>
          <w:insideH w:val="nil"/>
          <w:insideV w:val="nil"/>
        </w:tcBorders>
        <w:shd w:val="clear" w:color="auto" w:fill="D7B0EC"/>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tblPr>
      <w:tblStyleRowBandSize w:val="1"/>
      <w:tblStyleColBandSize w:val="1"/>
      <w:tblBorders>
        <w:top w:val="single" w:sz="8" w:space="0" w:color="0052A7"/>
        <w:left w:val="single" w:sz="8" w:space="0" w:color="0052A7"/>
        <w:bottom w:val="single" w:sz="8" w:space="0" w:color="0052A7"/>
        <w:right w:val="single" w:sz="8" w:space="0" w:color="0052A7"/>
        <w:insideH w:val="single" w:sz="8" w:space="0" w:color="0052A7"/>
      </w:tblBorders>
    </w:tblPr>
    <w:tblStylePr w:type="firstRow">
      <w:pPr>
        <w:spacing w:before="0" w:after="0" w:line="240" w:lineRule="auto"/>
      </w:pPr>
      <w:rPr>
        <w:b/>
        <w:bCs/>
        <w:color w:val="FFFFFF"/>
      </w:rPr>
      <w:tblPr/>
      <w:tcPr>
        <w:tcBorders>
          <w:top w:val="single" w:sz="8" w:space="0" w:color="0052A7"/>
          <w:left w:val="single" w:sz="8" w:space="0" w:color="0052A7"/>
          <w:bottom w:val="single" w:sz="8" w:space="0" w:color="0052A7"/>
          <w:right w:val="single" w:sz="8" w:space="0" w:color="0052A7"/>
          <w:insideH w:val="nil"/>
          <w:insideV w:val="nil"/>
        </w:tcBorders>
        <w:shd w:val="clear" w:color="auto" w:fill="001A35"/>
      </w:tcPr>
    </w:tblStylePr>
    <w:tblStylePr w:type="lastRow">
      <w:pPr>
        <w:spacing w:before="0" w:after="0" w:line="240" w:lineRule="auto"/>
      </w:pPr>
      <w:rPr>
        <w:b/>
        <w:bCs/>
      </w:rPr>
      <w:tblPr/>
      <w:tcPr>
        <w:tcBorders>
          <w:top w:val="double" w:sz="6" w:space="0" w:color="0052A7"/>
          <w:left w:val="single" w:sz="8" w:space="0" w:color="0052A7"/>
          <w:bottom w:val="single" w:sz="8" w:space="0" w:color="0052A7"/>
          <w:right w:val="single" w:sz="8" w:space="0" w:color="0052A7"/>
          <w:insideH w:val="nil"/>
          <w:insideV w:val="nil"/>
        </w:tcBorders>
      </w:tcPr>
    </w:tblStylePr>
    <w:tblStylePr w:type="firstCol">
      <w:rPr>
        <w:b/>
        <w:bCs/>
      </w:rPr>
    </w:tblStylePr>
    <w:tblStylePr w:type="lastCol">
      <w:rPr>
        <w:b/>
        <w:bCs/>
      </w:rPr>
    </w:tblStylePr>
    <w:tblStylePr w:type="band1Vert">
      <w:tblPr/>
      <w:tcPr>
        <w:shd w:val="clear" w:color="auto" w:fill="8EC5FF"/>
      </w:tcPr>
    </w:tblStylePr>
    <w:tblStylePr w:type="band1Horz">
      <w:tblPr/>
      <w:tcPr>
        <w:tcBorders>
          <w:insideH w:val="nil"/>
          <w:insideV w:val="nil"/>
        </w:tcBorders>
        <w:shd w:val="clear" w:color="auto" w:fill="8EC5F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tblPr>
      <w:tblStyleRowBandSize w:val="1"/>
      <w:tblStyleColBandSize w:val="1"/>
      <w:tblBorders>
        <w:top w:val="single" w:sz="8" w:space="0" w:color="ACDDF6"/>
        <w:left w:val="single" w:sz="8" w:space="0" w:color="ACDDF6"/>
        <w:bottom w:val="single" w:sz="8" w:space="0" w:color="ACDDF6"/>
        <w:right w:val="single" w:sz="8" w:space="0" w:color="ACDDF6"/>
        <w:insideH w:val="single" w:sz="8" w:space="0" w:color="ACDDF6"/>
      </w:tblBorders>
    </w:tblPr>
    <w:tblStylePr w:type="firstRow">
      <w:pPr>
        <w:spacing w:before="0" w:after="0" w:line="240" w:lineRule="auto"/>
      </w:pPr>
      <w:rPr>
        <w:b/>
        <w:bCs/>
        <w:color w:val="FFFFFF"/>
      </w:rPr>
      <w:tblPr/>
      <w:tcPr>
        <w:tcBorders>
          <w:top w:val="single" w:sz="8" w:space="0" w:color="ACDDF6"/>
          <w:left w:val="single" w:sz="8" w:space="0" w:color="ACDDF6"/>
          <w:bottom w:val="single" w:sz="8" w:space="0" w:color="ACDDF6"/>
          <w:right w:val="single" w:sz="8" w:space="0" w:color="ACDDF6"/>
          <w:insideH w:val="nil"/>
          <w:insideV w:val="nil"/>
        </w:tcBorders>
        <w:shd w:val="clear" w:color="auto" w:fill="91D2F3"/>
      </w:tcPr>
    </w:tblStylePr>
    <w:tblStylePr w:type="lastRow">
      <w:pPr>
        <w:spacing w:before="0" w:after="0" w:line="240" w:lineRule="auto"/>
      </w:pPr>
      <w:rPr>
        <w:b/>
        <w:bCs/>
      </w:rPr>
      <w:tblPr/>
      <w:tcPr>
        <w:tcBorders>
          <w:top w:val="double" w:sz="6" w:space="0" w:color="ACDDF6"/>
          <w:left w:val="single" w:sz="8" w:space="0" w:color="ACDDF6"/>
          <w:bottom w:val="single" w:sz="8" w:space="0" w:color="ACDDF6"/>
          <w:right w:val="single" w:sz="8" w:space="0" w:color="ACDDF6"/>
          <w:insideH w:val="nil"/>
          <w:insideV w:val="nil"/>
        </w:tcBorders>
      </w:tcPr>
    </w:tblStylePr>
    <w:tblStylePr w:type="firstCol">
      <w:rPr>
        <w:b/>
        <w:bCs/>
      </w:rPr>
    </w:tblStylePr>
    <w:tblStylePr w:type="lastCol">
      <w:rPr>
        <w:b/>
        <w:bCs/>
      </w:rPr>
    </w:tblStylePr>
    <w:tblStylePr w:type="band1Vert">
      <w:tblPr/>
      <w:tcPr>
        <w:shd w:val="clear" w:color="auto" w:fill="E3F3FC"/>
      </w:tcPr>
    </w:tblStylePr>
    <w:tblStylePr w:type="band1Horz">
      <w:tblPr/>
      <w:tcPr>
        <w:tcBorders>
          <w:insideH w:val="nil"/>
          <w:insideV w:val="nil"/>
        </w:tcBorders>
        <w:shd w:val="clear" w:color="auto" w:fill="E3F3FC"/>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5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9999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9999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9999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9999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CCCC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CCCCC"/>
      </w:tcPr>
    </w:tblStylePr>
  </w:style>
  <w:style w:type="table" w:styleId="Gemiddeldraster3-accent5">
    <w:name w:val="Medium Grid 3 Accent 5"/>
    <w:basedOn w:val="Standaardtabel"/>
    <w:uiPriority w:val="69"/>
    <w:rsid w:val="00E0776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B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6A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6A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6A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6A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37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377"/>
      </w:tcPr>
    </w:tblStylePr>
  </w:style>
  <w:style w:type="table" w:styleId="Gemiddeldraster3-accent4">
    <w:name w:val="Medium Grid 3 Accent 4"/>
    <w:basedOn w:val="Standaardtabel"/>
    <w:uiPriority w:val="69"/>
    <w:rsid w:val="00E0776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7B0E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165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165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165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165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E5FD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E5FD9"/>
      </w:tcPr>
    </w:tblStylePr>
  </w:style>
  <w:style w:type="table" w:styleId="Gemiddeldraster3-accent3">
    <w:name w:val="Medium Grid 3 Accent 3"/>
    <w:basedOn w:val="Standaardtabel"/>
    <w:uiPriority w:val="69"/>
    <w:rsid w:val="00E0776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8EC5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1A3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1A3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1A3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1A3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1B8A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1B8AFF"/>
      </w:tcPr>
    </w:tblStylePr>
  </w:style>
  <w:style w:type="table" w:styleId="Gemiddeldraster3-accent2">
    <w:name w:val="Medium Grid 3 Accent 2"/>
    <w:basedOn w:val="Standaardtabel"/>
    <w:uiPriority w:val="69"/>
    <w:rsid w:val="00E0776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3F3F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1D2F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1D2F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1D2F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1D2F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8E8F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8E8F9"/>
      </w:tcPr>
    </w:tblStylePr>
  </w:style>
  <w:style w:type="table" w:styleId="Gemiddeldraster3-accent1">
    <w:name w:val="Medium Grid 3 Accent 1"/>
    <w:basedOn w:val="Standaardtabel"/>
    <w:uiPriority w:val="69"/>
    <w:rsid w:val="00E0776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BF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BF0F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BF0F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BF0F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BF0F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CF7F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CF7FA"/>
      </w:tcPr>
    </w:tblStylePr>
  </w:style>
  <w:style w:type="table" w:styleId="Gemiddeldraster2-accent6">
    <w:name w:val="Medium Grid 2 Accent 6"/>
    <w:basedOn w:val="Standaardtabel"/>
    <w:uiPriority w:val="68"/>
    <w:rsid w:val="00E07762"/>
    <w:rPr>
      <w:rFonts w:ascii="Verdana" w:eastAsia="SimSun" w:hAnsi="Verdana"/>
      <w:color w:val="000000"/>
    </w:rPr>
    <w:tblPr>
      <w:tblStyleRowBandSize w:val="1"/>
      <w:tblStyleColBandSize w:val="1"/>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cPr>
      <w:shd w:val="clear" w:color="auto" w:fill="E5E5E5"/>
    </w:tcPr>
    <w:tblStylePr w:type="firstRow">
      <w:rPr>
        <w:b/>
        <w:bCs/>
        <w:color w:val="000000"/>
      </w:rPr>
      <w:tblPr/>
      <w:tcPr>
        <w:shd w:val="clear" w:color="auto" w:fill="F5F5F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CCCCC"/>
      </w:tcPr>
    </w:tblStylePr>
    <w:tblStylePr w:type="band1Horz">
      <w:tblPr/>
      <w:tcPr>
        <w:tcBorders>
          <w:insideH w:val="single" w:sz="6" w:space="0" w:color="999999"/>
          <w:insideV w:val="single" w:sz="6" w:space="0" w:color="999999"/>
        </w:tcBorders>
        <w:shd w:val="clear" w:color="auto" w:fill="CCCCCC"/>
      </w:tcPr>
    </w:tblStylePr>
    <w:tblStylePr w:type="nwCell">
      <w:tblPr/>
      <w:tcPr>
        <w:shd w:val="clear" w:color="auto" w:fill="FFFFFF"/>
      </w:tcPr>
    </w:tblStylePr>
  </w:style>
  <w:style w:type="table" w:styleId="Gemiddeldraster2-accent5">
    <w:name w:val="Medium Grid 2 Accent 5"/>
    <w:basedOn w:val="Standaardtabel"/>
    <w:uiPriority w:val="68"/>
    <w:rsid w:val="00E07762"/>
    <w:rPr>
      <w:rFonts w:ascii="Verdana" w:eastAsia="SimSun" w:hAnsi="Verdana"/>
      <w:color w:val="000000"/>
    </w:rPr>
    <w:tblPr>
      <w:tblStyleRowBandSize w:val="1"/>
      <w:tblStyleColBandSize w:val="1"/>
      <w:tblBorders>
        <w:top w:val="single" w:sz="8" w:space="0" w:color="ED6A00"/>
        <w:left w:val="single" w:sz="8" w:space="0" w:color="ED6A00"/>
        <w:bottom w:val="single" w:sz="8" w:space="0" w:color="ED6A00"/>
        <w:right w:val="single" w:sz="8" w:space="0" w:color="ED6A00"/>
        <w:insideH w:val="single" w:sz="8" w:space="0" w:color="ED6A00"/>
        <w:insideV w:val="single" w:sz="8" w:space="0" w:color="ED6A00"/>
      </w:tblBorders>
    </w:tblPr>
    <w:tcPr>
      <w:shd w:val="clear" w:color="auto" w:fill="FFD9BB"/>
    </w:tcPr>
    <w:tblStylePr w:type="firstRow">
      <w:rPr>
        <w:b/>
        <w:bCs/>
        <w:color w:val="000000"/>
      </w:rPr>
      <w:tblPr/>
      <w:tcPr>
        <w:shd w:val="clear" w:color="auto" w:fill="FFF0E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8"/>
      </w:tcPr>
    </w:tblStylePr>
    <w:tblStylePr w:type="band1Vert">
      <w:tblPr/>
      <w:tcPr>
        <w:shd w:val="clear" w:color="auto" w:fill="FFB377"/>
      </w:tcPr>
    </w:tblStylePr>
    <w:tblStylePr w:type="band1Horz">
      <w:tblPr/>
      <w:tcPr>
        <w:tcBorders>
          <w:insideH w:val="single" w:sz="6" w:space="0" w:color="ED6A00"/>
          <w:insideV w:val="single" w:sz="6" w:space="0" w:color="ED6A00"/>
        </w:tcBorders>
        <w:shd w:val="clear" w:color="auto" w:fill="FFB377"/>
      </w:tcPr>
    </w:tblStylePr>
    <w:tblStylePr w:type="nwCell">
      <w:tblPr/>
      <w:tcPr>
        <w:shd w:val="clear" w:color="auto" w:fill="FFFFFF"/>
      </w:tcPr>
    </w:tblStylePr>
  </w:style>
  <w:style w:type="table" w:styleId="Gemiddeldraster2-accent4">
    <w:name w:val="Medium Grid 2 Accent 4"/>
    <w:basedOn w:val="Standaardtabel"/>
    <w:uiPriority w:val="68"/>
    <w:rsid w:val="00E07762"/>
    <w:rPr>
      <w:rFonts w:ascii="Verdana" w:eastAsia="SimSun" w:hAnsi="Verdana"/>
      <w:color w:val="000000"/>
    </w:rPr>
    <w:tblPr>
      <w:tblStyleRowBandSize w:val="1"/>
      <w:tblStyleColBandSize w:val="1"/>
      <w:tblBorders>
        <w:top w:val="single" w:sz="8" w:space="0" w:color="44165D"/>
        <w:left w:val="single" w:sz="8" w:space="0" w:color="44165D"/>
        <w:bottom w:val="single" w:sz="8" w:space="0" w:color="44165D"/>
        <w:right w:val="single" w:sz="8" w:space="0" w:color="44165D"/>
        <w:insideH w:val="single" w:sz="8" w:space="0" w:color="44165D"/>
        <w:insideV w:val="single" w:sz="8" w:space="0" w:color="44165D"/>
      </w:tblBorders>
    </w:tblPr>
    <w:tcPr>
      <w:shd w:val="clear" w:color="auto" w:fill="D7B0EC"/>
    </w:tcPr>
    <w:tblStylePr w:type="firstRow">
      <w:rPr>
        <w:b/>
        <w:bCs/>
        <w:color w:val="000000"/>
      </w:rPr>
      <w:tblPr/>
      <w:tcPr>
        <w:shd w:val="clear" w:color="auto" w:fill="EFDFF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BFF0"/>
      </w:tcPr>
    </w:tblStylePr>
    <w:tblStylePr w:type="band1Vert">
      <w:tblPr/>
      <w:tcPr>
        <w:shd w:val="clear" w:color="auto" w:fill="AE5FD9"/>
      </w:tcPr>
    </w:tblStylePr>
    <w:tblStylePr w:type="band1Horz">
      <w:tblPr/>
      <w:tcPr>
        <w:tcBorders>
          <w:insideH w:val="single" w:sz="6" w:space="0" w:color="44165D"/>
          <w:insideV w:val="single" w:sz="6" w:space="0" w:color="44165D"/>
        </w:tcBorders>
        <w:shd w:val="clear" w:color="auto" w:fill="AE5FD9"/>
      </w:tcPr>
    </w:tblStylePr>
    <w:tblStylePr w:type="nwCell">
      <w:tblPr/>
      <w:tcPr>
        <w:shd w:val="clear" w:color="auto" w:fill="FFFFFF"/>
      </w:tcPr>
    </w:tblStylePr>
  </w:style>
  <w:style w:type="table" w:styleId="Gemiddeldraster2-accent3">
    <w:name w:val="Medium Grid 2 Accent 3"/>
    <w:basedOn w:val="Standaardtabel"/>
    <w:uiPriority w:val="68"/>
    <w:rsid w:val="00E07762"/>
    <w:rPr>
      <w:rFonts w:ascii="Verdana" w:eastAsia="SimSun" w:hAnsi="Verdana"/>
      <w:color w:val="000000"/>
    </w:rPr>
    <w:tblPr>
      <w:tblStyleRowBandSize w:val="1"/>
      <w:tblStyleColBandSize w:val="1"/>
      <w:tblBorders>
        <w:top w:val="single" w:sz="8" w:space="0" w:color="001A35"/>
        <w:left w:val="single" w:sz="8" w:space="0" w:color="001A35"/>
        <w:bottom w:val="single" w:sz="8" w:space="0" w:color="001A35"/>
        <w:right w:val="single" w:sz="8" w:space="0" w:color="001A35"/>
        <w:insideH w:val="single" w:sz="8" w:space="0" w:color="001A35"/>
        <w:insideV w:val="single" w:sz="8" w:space="0" w:color="001A35"/>
      </w:tblBorders>
    </w:tblPr>
    <w:tcPr>
      <w:shd w:val="clear" w:color="auto" w:fill="8EC5FF"/>
    </w:tcPr>
    <w:tblStylePr w:type="firstRow">
      <w:rPr>
        <w:b/>
        <w:bCs/>
        <w:color w:val="000000"/>
      </w:rPr>
      <w:tblPr/>
      <w:tcPr>
        <w:shd w:val="clear" w:color="auto" w:fill="D2E8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A3D0FF"/>
      </w:tcPr>
    </w:tblStylePr>
    <w:tblStylePr w:type="band1Vert">
      <w:tblPr/>
      <w:tcPr>
        <w:shd w:val="clear" w:color="auto" w:fill="1B8AFF"/>
      </w:tcPr>
    </w:tblStylePr>
    <w:tblStylePr w:type="band1Horz">
      <w:tblPr/>
      <w:tcPr>
        <w:tcBorders>
          <w:insideH w:val="single" w:sz="6" w:space="0" w:color="001A35"/>
          <w:insideV w:val="single" w:sz="6" w:space="0" w:color="001A35"/>
        </w:tcBorders>
        <w:shd w:val="clear" w:color="auto" w:fill="1B8AFF"/>
      </w:tcPr>
    </w:tblStylePr>
    <w:tblStylePr w:type="nwCell">
      <w:tblPr/>
      <w:tcPr>
        <w:shd w:val="clear" w:color="auto" w:fill="FFFFFF"/>
      </w:tcPr>
    </w:tblStylePr>
  </w:style>
  <w:style w:type="table" w:styleId="Gemiddeldraster2-accent2">
    <w:name w:val="Medium Grid 2 Accent 2"/>
    <w:basedOn w:val="Standaardtabel"/>
    <w:uiPriority w:val="68"/>
    <w:rsid w:val="00E07762"/>
    <w:rPr>
      <w:rFonts w:ascii="Verdana" w:eastAsia="SimSun" w:hAnsi="Verdana"/>
      <w:color w:val="000000"/>
    </w:rPr>
    <w:tblPr>
      <w:tblStyleRowBandSize w:val="1"/>
      <w:tblStyleColBandSize w:val="1"/>
      <w:tblBorders>
        <w:top w:val="single" w:sz="8" w:space="0" w:color="91D2F3"/>
        <w:left w:val="single" w:sz="8" w:space="0" w:color="91D2F3"/>
        <w:bottom w:val="single" w:sz="8" w:space="0" w:color="91D2F3"/>
        <w:right w:val="single" w:sz="8" w:space="0" w:color="91D2F3"/>
        <w:insideH w:val="single" w:sz="8" w:space="0" w:color="91D2F3"/>
        <w:insideV w:val="single" w:sz="8" w:space="0" w:color="91D2F3"/>
      </w:tblBorders>
    </w:tblPr>
    <w:tcPr>
      <w:shd w:val="clear" w:color="auto" w:fill="E3F3FC"/>
    </w:tcPr>
    <w:tblStylePr w:type="firstRow">
      <w:rPr>
        <w:b/>
        <w:bCs/>
        <w:color w:val="000000"/>
      </w:rPr>
      <w:tblPr/>
      <w:tcPr>
        <w:shd w:val="clear" w:color="auto" w:fill="F4FA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8F5FC"/>
      </w:tcPr>
    </w:tblStylePr>
    <w:tblStylePr w:type="band1Vert">
      <w:tblPr/>
      <w:tcPr>
        <w:shd w:val="clear" w:color="auto" w:fill="C8E8F9"/>
      </w:tcPr>
    </w:tblStylePr>
    <w:tblStylePr w:type="band1Horz">
      <w:tblPr/>
      <w:tcPr>
        <w:tcBorders>
          <w:insideH w:val="single" w:sz="6" w:space="0" w:color="91D2F3"/>
          <w:insideV w:val="single" w:sz="6" w:space="0" w:color="91D2F3"/>
        </w:tcBorders>
        <w:shd w:val="clear" w:color="auto" w:fill="C8E8F9"/>
      </w:tcPr>
    </w:tblStylePr>
    <w:tblStylePr w:type="nwCell">
      <w:tblPr/>
      <w:tcPr>
        <w:shd w:val="clear" w:color="auto" w:fill="FFFFFF"/>
      </w:tcPr>
    </w:tblStylePr>
  </w:style>
  <w:style w:type="table" w:styleId="Gemiddeldraster2-accent1">
    <w:name w:val="Medium Grid 2 Accent 1"/>
    <w:basedOn w:val="Standaardtabel"/>
    <w:uiPriority w:val="68"/>
    <w:rsid w:val="00E07762"/>
    <w:rPr>
      <w:rFonts w:ascii="Verdana" w:eastAsia="SimSun" w:hAnsi="Verdana"/>
      <w:color w:val="000000"/>
    </w:rPr>
    <w:tblPr>
      <w:tblStyleRowBandSize w:val="1"/>
      <w:tblStyleColBandSize w:val="1"/>
      <w:tblBorders>
        <w:top w:val="single" w:sz="8" w:space="0" w:color="DBF0F6"/>
        <w:left w:val="single" w:sz="8" w:space="0" w:color="DBF0F6"/>
        <w:bottom w:val="single" w:sz="8" w:space="0" w:color="DBF0F6"/>
        <w:right w:val="single" w:sz="8" w:space="0" w:color="DBF0F6"/>
        <w:insideH w:val="single" w:sz="8" w:space="0" w:color="DBF0F6"/>
        <w:insideV w:val="single" w:sz="8" w:space="0" w:color="DBF0F6"/>
      </w:tblBorders>
    </w:tblPr>
    <w:tcPr>
      <w:shd w:val="clear" w:color="auto" w:fill="F5FBFC"/>
    </w:tcPr>
    <w:tblStylePr w:type="firstRow">
      <w:rPr>
        <w:b/>
        <w:bCs/>
        <w:color w:val="000000"/>
      </w:rPr>
      <w:tblPr/>
      <w:tcPr>
        <w:shd w:val="clear" w:color="auto" w:fill="FBFDF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CFD"/>
      </w:tcPr>
    </w:tblStylePr>
    <w:tblStylePr w:type="band1Vert">
      <w:tblPr/>
      <w:tcPr>
        <w:shd w:val="clear" w:color="auto" w:fill="ECF7FA"/>
      </w:tcPr>
    </w:tblStylePr>
    <w:tblStylePr w:type="band1Horz">
      <w:tblPr/>
      <w:tcPr>
        <w:tcBorders>
          <w:insideH w:val="single" w:sz="6" w:space="0" w:color="DBF0F6"/>
          <w:insideV w:val="single" w:sz="6" w:space="0" w:color="DBF0F6"/>
        </w:tcBorders>
        <w:shd w:val="clear" w:color="auto" w:fill="ECF7FA"/>
      </w:tcPr>
    </w:tblStylePr>
    <w:tblStylePr w:type="nwCell">
      <w:tblPr/>
      <w:tcPr>
        <w:shd w:val="clear" w:color="auto" w:fill="FFFFFF"/>
      </w:tcPr>
    </w:tblStylePr>
  </w:style>
  <w:style w:type="table" w:styleId="Gemiddeldraster1-accent6">
    <w:name w:val="Medium Grid 1 Accent 6"/>
    <w:basedOn w:val="Standaardtabel"/>
    <w:uiPriority w:val="67"/>
    <w:rsid w:val="00E07762"/>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tcPr>
      <w:shd w:val="clear" w:color="auto" w:fill="E5E5E5"/>
    </w:tcPr>
    <w:tblStylePr w:type="firstRow">
      <w:rPr>
        <w:b/>
        <w:bCs/>
      </w:rPr>
    </w:tblStylePr>
    <w:tblStylePr w:type="lastRow">
      <w:rPr>
        <w:b/>
        <w:bCs/>
      </w:rPr>
      <w:tblPr/>
      <w:tcPr>
        <w:tcBorders>
          <w:top w:val="single" w:sz="18" w:space="0" w:color="B2B2B2"/>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emiddeldraster1-accent5">
    <w:name w:val="Medium Grid 1 Accent 5"/>
    <w:basedOn w:val="Standaardtabel"/>
    <w:uiPriority w:val="67"/>
    <w:rsid w:val="00E07762"/>
    <w:tblPr>
      <w:tblStyleRowBandSize w:val="1"/>
      <w:tblStyleColBandSize w:val="1"/>
      <w:tblBorders>
        <w:top w:val="single" w:sz="8" w:space="0" w:color="FF8D32"/>
        <w:left w:val="single" w:sz="8" w:space="0" w:color="FF8D32"/>
        <w:bottom w:val="single" w:sz="8" w:space="0" w:color="FF8D32"/>
        <w:right w:val="single" w:sz="8" w:space="0" w:color="FF8D32"/>
        <w:insideH w:val="single" w:sz="8" w:space="0" w:color="FF8D32"/>
        <w:insideV w:val="single" w:sz="8" w:space="0" w:color="FF8D32"/>
      </w:tblBorders>
    </w:tblPr>
    <w:tcPr>
      <w:shd w:val="clear" w:color="auto" w:fill="FFD9BB"/>
    </w:tcPr>
    <w:tblStylePr w:type="firstRow">
      <w:rPr>
        <w:b/>
        <w:bCs/>
      </w:rPr>
    </w:tblStylePr>
    <w:tblStylePr w:type="lastRow">
      <w:rPr>
        <w:b/>
        <w:bCs/>
      </w:rPr>
      <w:tblPr/>
      <w:tcPr>
        <w:tcBorders>
          <w:top w:val="single" w:sz="18" w:space="0" w:color="FF8D32"/>
        </w:tcBorders>
      </w:tcPr>
    </w:tblStylePr>
    <w:tblStylePr w:type="firstCol">
      <w:rPr>
        <w:b/>
        <w:bCs/>
      </w:rPr>
    </w:tblStylePr>
    <w:tblStylePr w:type="lastCol">
      <w:rPr>
        <w:b/>
        <w:bCs/>
      </w:rPr>
    </w:tblStylePr>
    <w:tblStylePr w:type="band1Vert">
      <w:tblPr/>
      <w:tcPr>
        <w:shd w:val="clear" w:color="auto" w:fill="FFB377"/>
      </w:tcPr>
    </w:tblStylePr>
    <w:tblStylePr w:type="band1Horz">
      <w:tblPr/>
      <w:tcPr>
        <w:shd w:val="clear" w:color="auto" w:fill="FFB377"/>
      </w:tcPr>
    </w:tblStylePr>
  </w:style>
  <w:style w:type="table" w:styleId="Gemiddeldraster1-accent4">
    <w:name w:val="Medium Grid 1 Accent 4"/>
    <w:basedOn w:val="Standaardtabel"/>
    <w:uiPriority w:val="67"/>
    <w:rsid w:val="00E07762"/>
    <w:tblPr>
      <w:tblStyleRowBandSize w:val="1"/>
      <w:tblStyleColBandSize w:val="1"/>
      <w:tblBorders>
        <w:top w:val="single" w:sz="8" w:space="0" w:color="7E29AD"/>
        <w:left w:val="single" w:sz="8" w:space="0" w:color="7E29AD"/>
        <w:bottom w:val="single" w:sz="8" w:space="0" w:color="7E29AD"/>
        <w:right w:val="single" w:sz="8" w:space="0" w:color="7E29AD"/>
        <w:insideH w:val="single" w:sz="8" w:space="0" w:color="7E29AD"/>
        <w:insideV w:val="single" w:sz="8" w:space="0" w:color="7E29AD"/>
      </w:tblBorders>
    </w:tblPr>
    <w:tcPr>
      <w:shd w:val="clear" w:color="auto" w:fill="D7B0EC"/>
    </w:tcPr>
    <w:tblStylePr w:type="firstRow">
      <w:rPr>
        <w:b/>
        <w:bCs/>
      </w:rPr>
    </w:tblStylePr>
    <w:tblStylePr w:type="lastRow">
      <w:rPr>
        <w:b/>
        <w:bCs/>
      </w:rPr>
      <w:tblPr/>
      <w:tcPr>
        <w:tcBorders>
          <w:top w:val="single" w:sz="18" w:space="0" w:color="7E29AD"/>
        </w:tcBorders>
      </w:tcPr>
    </w:tblStylePr>
    <w:tblStylePr w:type="firstCol">
      <w:rPr>
        <w:b/>
        <w:bCs/>
      </w:rPr>
    </w:tblStylePr>
    <w:tblStylePr w:type="lastCol">
      <w:rPr>
        <w:b/>
        <w:bCs/>
      </w:rPr>
    </w:tblStylePr>
    <w:tblStylePr w:type="band1Vert">
      <w:tblPr/>
      <w:tcPr>
        <w:shd w:val="clear" w:color="auto" w:fill="AE5FD9"/>
      </w:tcPr>
    </w:tblStylePr>
    <w:tblStylePr w:type="band1Horz">
      <w:tblPr/>
      <w:tcPr>
        <w:shd w:val="clear" w:color="auto" w:fill="AE5FD9"/>
      </w:tcPr>
    </w:tblStylePr>
  </w:style>
  <w:style w:type="table" w:styleId="Gemiddeldraster1-accent3">
    <w:name w:val="Medium Grid 1 Accent 3"/>
    <w:basedOn w:val="Standaardtabel"/>
    <w:uiPriority w:val="67"/>
    <w:rsid w:val="00E07762"/>
    <w:tblPr>
      <w:tblStyleRowBandSize w:val="1"/>
      <w:tblStyleColBandSize w:val="1"/>
      <w:tblBorders>
        <w:top w:val="single" w:sz="8" w:space="0" w:color="0052A7"/>
        <w:left w:val="single" w:sz="8" w:space="0" w:color="0052A7"/>
        <w:bottom w:val="single" w:sz="8" w:space="0" w:color="0052A7"/>
        <w:right w:val="single" w:sz="8" w:space="0" w:color="0052A7"/>
        <w:insideH w:val="single" w:sz="8" w:space="0" w:color="0052A7"/>
        <w:insideV w:val="single" w:sz="8" w:space="0" w:color="0052A7"/>
      </w:tblBorders>
    </w:tblPr>
    <w:tcPr>
      <w:shd w:val="clear" w:color="auto" w:fill="8EC5FF"/>
    </w:tcPr>
    <w:tblStylePr w:type="firstRow">
      <w:rPr>
        <w:b/>
        <w:bCs/>
      </w:rPr>
    </w:tblStylePr>
    <w:tblStylePr w:type="lastRow">
      <w:rPr>
        <w:b/>
        <w:bCs/>
      </w:rPr>
      <w:tblPr/>
      <w:tcPr>
        <w:tcBorders>
          <w:top w:val="single" w:sz="18" w:space="0" w:color="0052A7"/>
        </w:tcBorders>
      </w:tcPr>
    </w:tblStylePr>
    <w:tblStylePr w:type="firstCol">
      <w:rPr>
        <w:b/>
        <w:bCs/>
      </w:rPr>
    </w:tblStylePr>
    <w:tblStylePr w:type="lastCol">
      <w:rPr>
        <w:b/>
        <w:bCs/>
      </w:rPr>
    </w:tblStylePr>
    <w:tblStylePr w:type="band1Vert">
      <w:tblPr/>
      <w:tcPr>
        <w:shd w:val="clear" w:color="auto" w:fill="1B8AFF"/>
      </w:tcPr>
    </w:tblStylePr>
    <w:tblStylePr w:type="band1Horz">
      <w:tblPr/>
      <w:tcPr>
        <w:shd w:val="clear" w:color="auto" w:fill="1B8AFF"/>
      </w:tcPr>
    </w:tblStylePr>
  </w:style>
  <w:style w:type="table" w:styleId="Gemiddeldraster1-accent2">
    <w:name w:val="Medium Grid 1 Accent 2"/>
    <w:basedOn w:val="Standaardtabel"/>
    <w:uiPriority w:val="67"/>
    <w:rsid w:val="00E07762"/>
    <w:tblPr>
      <w:tblStyleRowBandSize w:val="1"/>
      <w:tblStyleColBandSize w:val="1"/>
      <w:tblBorders>
        <w:top w:val="single" w:sz="8" w:space="0" w:color="ACDDF6"/>
        <w:left w:val="single" w:sz="8" w:space="0" w:color="ACDDF6"/>
        <w:bottom w:val="single" w:sz="8" w:space="0" w:color="ACDDF6"/>
        <w:right w:val="single" w:sz="8" w:space="0" w:color="ACDDF6"/>
        <w:insideH w:val="single" w:sz="8" w:space="0" w:color="ACDDF6"/>
        <w:insideV w:val="single" w:sz="8" w:space="0" w:color="ACDDF6"/>
      </w:tblBorders>
    </w:tblPr>
    <w:tcPr>
      <w:shd w:val="clear" w:color="auto" w:fill="E3F3FC"/>
    </w:tcPr>
    <w:tblStylePr w:type="firstRow">
      <w:rPr>
        <w:b/>
        <w:bCs/>
      </w:rPr>
    </w:tblStylePr>
    <w:tblStylePr w:type="lastRow">
      <w:rPr>
        <w:b/>
        <w:bCs/>
      </w:rPr>
      <w:tblPr/>
      <w:tcPr>
        <w:tcBorders>
          <w:top w:val="single" w:sz="18" w:space="0" w:color="ACDDF6"/>
        </w:tcBorders>
      </w:tcPr>
    </w:tblStylePr>
    <w:tblStylePr w:type="firstCol">
      <w:rPr>
        <w:b/>
        <w:bCs/>
      </w:rPr>
    </w:tblStylePr>
    <w:tblStylePr w:type="lastCol">
      <w:rPr>
        <w:b/>
        <w:bCs/>
      </w:rPr>
    </w:tblStylePr>
    <w:tblStylePr w:type="band1Vert">
      <w:tblPr/>
      <w:tcPr>
        <w:shd w:val="clear" w:color="auto" w:fill="C8E8F9"/>
      </w:tcPr>
    </w:tblStylePr>
    <w:tblStylePr w:type="band1Horz">
      <w:tblPr/>
      <w:tcPr>
        <w:shd w:val="clear" w:color="auto" w:fill="C8E8F9"/>
      </w:tcPr>
    </w:tblStylePr>
  </w:style>
  <w:style w:type="table" w:styleId="Gemiddeldraster1-accent1">
    <w:name w:val="Medium Grid 1 Accent 1"/>
    <w:basedOn w:val="Standaardtabel"/>
    <w:uiPriority w:val="67"/>
    <w:rsid w:val="00E07762"/>
    <w:tblPr>
      <w:tblStyleRowBandSize w:val="1"/>
      <w:tblStyleColBandSize w:val="1"/>
      <w:tblBorders>
        <w:top w:val="single" w:sz="8" w:space="0" w:color="E3F3F8"/>
        <w:left w:val="single" w:sz="8" w:space="0" w:color="E3F3F8"/>
        <w:bottom w:val="single" w:sz="8" w:space="0" w:color="E3F3F8"/>
        <w:right w:val="single" w:sz="8" w:space="0" w:color="E3F3F8"/>
        <w:insideH w:val="single" w:sz="8" w:space="0" w:color="E3F3F8"/>
        <w:insideV w:val="single" w:sz="8" w:space="0" w:color="E3F3F8"/>
      </w:tblBorders>
    </w:tblPr>
    <w:tcPr>
      <w:shd w:val="clear" w:color="auto" w:fill="F5FBFC"/>
    </w:tcPr>
    <w:tblStylePr w:type="firstRow">
      <w:rPr>
        <w:b/>
        <w:bCs/>
      </w:rPr>
    </w:tblStylePr>
    <w:tblStylePr w:type="lastRow">
      <w:rPr>
        <w:b/>
        <w:bCs/>
      </w:rPr>
      <w:tblPr/>
      <w:tcPr>
        <w:tcBorders>
          <w:top w:val="single" w:sz="18" w:space="0" w:color="E3F3F8"/>
        </w:tcBorders>
      </w:tcPr>
    </w:tblStylePr>
    <w:tblStylePr w:type="firstCol">
      <w:rPr>
        <w:b/>
        <w:bCs/>
      </w:rPr>
    </w:tblStylePr>
    <w:tblStylePr w:type="lastCol">
      <w:rPr>
        <w:b/>
        <w:bCs/>
      </w:rPr>
    </w:tblStylePr>
    <w:tblStylePr w:type="band1Vert">
      <w:tblPr/>
      <w:tcPr>
        <w:shd w:val="clear" w:color="auto" w:fill="ECF7FA"/>
      </w:tcPr>
    </w:tblStylePr>
    <w:tblStylePr w:type="band1Horz">
      <w:tblPr/>
      <w:tcPr>
        <w:shd w:val="clear" w:color="auto" w:fill="ECF7FA"/>
      </w:tcPr>
    </w:tblStylePr>
  </w:style>
  <w:style w:type="table" w:styleId="Donkerelijst-accent6">
    <w:name w:val="Dark List Accent 6"/>
    <w:basedOn w:val="Standaardtabel"/>
    <w:uiPriority w:val="70"/>
    <w:rsid w:val="00E07762"/>
    <w:rPr>
      <w:color w:val="FFFFFF"/>
    </w:rPr>
    <w:tblPr>
      <w:tblStyleRowBandSize w:val="1"/>
      <w:tblStyleColBandSize w:val="1"/>
    </w:tblPr>
    <w:tcPr>
      <w:shd w:val="clear" w:color="auto" w:fill="99999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C4C4C"/>
      </w:tcPr>
    </w:tblStylePr>
    <w:tblStylePr w:type="firstCol">
      <w:tblPr/>
      <w:tcPr>
        <w:tcBorders>
          <w:top w:val="nil"/>
          <w:left w:val="nil"/>
          <w:bottom w:val="nil"/>
          <w:right w:val="single" w:sz="18" w:space="0" w:color="FFFFFF"/>
          <w:insideH w:val="nil"/>
          <w:insideV w:val="nil"/>
        </w:tcBorders>
        <w:shd w:val="clear" w:color="auto" w:fill="727272"/>
      </w:tcPr>
    </w:tblStylePr>
    <w:tblStylePr w:type="lastCol">
      <w:tblPr/>
      <w:tcPr>
        <w:tcBorders>
          <w:top w:val="nil"/>
          <w:left w:val="single" w:sz="18" w:space="0" w:color="FFFFFF"/>
          <w:bottom w:val="nil"/>
          <w:right w:val="nil"/>
          <w:insideH w:val="nil"/>
          <w:insideV w:val="nil"/>
        </w:tcBorders>
        <w:shd w:val="clear" w:color="auto" w:fill="727272"/>
      </w:tcPr>
    </w:tblStylePr>
    <w:tblStylePr w:type="band1Vert">
      <w:tblPr/>
      <w:tcPr>
        <w:tcBorders>
          <w:top w:val="nil"/>
          <w:left w:val="nil"/>
          <w:bottom w:val="nil"/>
          <w:right w:val="nil"/>
          <w:insideH w:val="nil"/>
          <w:insideV w:val="nil"/>
        </w:tcBorders>
        <w:shd w:val="clear" w:color="auto" w:fill="727272"/>
      </w:tcPr>
    </w:tblStylePr>
    <w:tblStylePr w:type="band1Horz">
      <w:tblPr/>
      <w:tcPr>
        <w:tcBorders>
          <w:top w:val="nil"/>
          <w:left w:val="nil"/>
          <w:bottom w:val="nil"/>
          <w:right w:val="nil"/>
          <w:insideH w:val="nil"/>
          <w:insideV w:val="nil"/>
        </w:tcBorders>
        <w:shd w:val="clear" w:color="auto" w:fill="727272"/>
      </w:tcPr>
    </w:tblStylePr>
  </w:style>
  <w:style w:type="table" w:styleId="Donkerelijst-accent5">
    <w:name w:val="Dark List Accent 5"/>
    <w:basedOn w:val="Standaardtabel"/>
    <w:uiPriority w:val="70"/>
    <w:rsid w:val="00E07762"/>
    <w:rPr>
      <w:color w:val="FFFFFF"/>
    </w:rPr>
    <w:tblPr>
      <w:tblStyleRowBandSize w:val="1"/>
      <w:tblStyleColBandSize w:val="1"/>
    </w:tblPr>
    <w:tcPr>
      <w:shd w:val="clear" w:color="auto" w:fill="ED6A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63400"/>
      </w:tcPr>
    </w:tblStylePr>
    <w:tblStylePr w:type="firstCol">
      <w:tblPr/>
      <w:tcPr>
        <w:tcBorders>
          <w:top w:val="nil"/>
          <w:left w:val="nil"/>
          <w:bottom w:val="nil"/>
          <w:right w:val="single" w:sz="18" w:space="0" w:color="FFFFFF"/>
          <w:insideH w:val="nil"/>
          <w:insideV w:val="nil"/>
        </w:tcBorders>
        <w:shd w:val="clear" w:color="auto" w:fill="B14F00"/>
      </w:tcPr>
    </w:tblStylePr>
    <w:tblStylePr w:type="lastCol">
      <w:tblPr/>
      <w:tcPr>
        <w:tcBorders>
          <w:top w:val="nil"/>
          <w:left w:val="single" w:sz="18" w:space="0" w:color="FFFFFF"/>
          <w:bottom w:val="nil"/>
          <w:right w:val="nil"/>
          <w:insideH w:val="nil"/>
          <w:insideV w:val="nil"/>
        </w:tcBorders>
        <w:shd w:val="clear" w:color="auto" w:fill="B14F00"/>
      </w:tcPr>
    </w:tblStylePr>
    <w:tblStylePr w:type="band1Vert">
      <w:tblPr/>
      <w:tcPr>
        <w:tcBorders>
          <w:top w:val="nil"/>
          <w:left w:val="nil"/>
          <w:bottom w:val="nil"/>
          <w:right w:val="nil"/>
          <w:insideH w:val="nil"/>
          <w:insideV w:val="nil"/>
        </w:tcBorders>
        <w:shd w:val="clear" w:color="auto" w:fill="B14F00"/>
      </w:tcPr>
    </w:tblStylePr>
    <w:tblStylePr w:type="band1Horz">
      <w:tblPr/>
      <w:tcPr>
        <w:tcBorders>
          <w:top w:val="nil"/>
          <w:left w:val="nil"/>
          <w:bottom w:val="nil"/>
          <w:right w:val="nil"/>
          <w:insideH w:val="nil"/>
          <w:insideV w:val="nil"/>
        </w:tcBorders>
        <w:shd w:val="clear" w:color="auto" w:fill="B14F00"/>
      </w:tcPr>
    </w:tblStylePr>
  </w:style>
  <w:style w:type="table" w:styleId="Donkerelijst-accent4">
    <w:name w:val="Dark List Accent 4"/>
    <w:basedOn w:val="Standaardtabel"/>
    <w:uiPriority w:val="70"/>
    <w:rsid w:val="00E07762"/>
    <w:rPr>
      <w:color w:val="FFFFFF"/>
    </w:rPr>
    <w:tblPr>
      <w:tblStyleRowBandSize w:val="1"/>
      <w:tblStyleColBandSize w:val="1"/>
    </w:tblPr>
    <w:tcPr>
      <w:shd w:val="clear" w:color="auto" w:fill="44165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0B2E"/>
      </w:tcPr>
    </w:tblStylePr>
    <w:tblStylePr w:type="firstCol">
      <w:tblPr/>
      <w:tcPr>
        <w:tcBorders>
          <w:top w:val="nil"/>
          <w:left w:val="nil"/>
          <w:bottom w:val="nil"/>
          <w:right w:val="single" w:sz="18" w:space="0" w:color="FFFFFF"/>
          <w:insideH w:val="nil"/>
          <w:insideV w:val="nil"/>
        </w:tcBorders>
        <w:shd w:val="clear" w:color="auto" w:fill="321045"/>
      </w:tcPr>
    </w:tblStylePr>
    <w:tblStylePr w:type="lastCol">
      <w:tblPr/>
      <w:tcPr>
        <w:tcBorders>
          <w:top w:val="nil"/>
          <w:left w:val="single" w:sz="18" w:space="0" w:color="FFFFFF"/>
          <w:bottom w:val="nil"/>
          <w:right w:val="nil"/>
          <w:insideH w:val="nil"/>
          <w:insideV w:val="nil"/>
        </w:tcBorders>
        <w:shd w:val="clear" w:color="auto" w:fill="321045"/>
      </w:tcPr>
    </w:tblStylePr>
    <w:tblStylePr w:type="band1Vert">
      <w:tblPr/>
      <w:tcPr>
        <w:tcBorders>
          <w:top w:val="nil"/>
          <w:left w:val="nil"/>
          <w:bottom w:val="nil"/>
          <w:right w:val="nil"/>
          <w:insideH w:val="nil"/>
          <w:insideV w:val="nil"/>
        </w:tcBorders>
        <w:shd w:val="clear" w:color="auto" w:fill="321045"/>
      </w:tcPr>
    </w:tblStylePr>
    <w:tblStylePr w:type="band1Horz">
      <w:tblPr/>
      <w:tcPr>
        <w:tcBorders>
          <w:top w:val="nil"/>
          <w:left w:val="nil"/>
          <w:bottom w:val="nil"/>
          <w:right w:val="nil"/>
          <w:insideH w:val="nil"/>
          <w:insideV w:val="nil"/>
        </w:tcBorders>
        <w:shd w:val="clear" w:color="auto" w:fill="321045"/>
      </w:tcPr>
    </w:tblStylePr>
  </w:style>
  <w:style w:type="table" w:styleId="Donkerelijst-accent3">
    <w:name w:val="Dark List Accent 3"/>
    <w:basedOn w:val="Standaardtabel"/>
    <w:uiPriority w:val="70"/>
    <w:rsid w:val="00E07762"/>
    <w:rPr>
      <w:color w:val="FFFFFF"/>
    </w:rPr>
    <w:tblPr>
      <w:tblStyleRowBandSize w:val="1"/>
      <w:tblStyleColBandSize w:val="1"/>
    </w:tblPr>
    <w:tcPr>
      <w:shd w:val="clear" w:color="auto" w:fill="001A3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C1A"/>
      </w:tcPr>
    </w:tblStylePr>
    <w:tblStylePr w:type="firstCol">
      <w:tblPr/>
      <w:tcPr>
        <w:tcBorders>
          <w:top w:val="nil"/>
          <w:left w:val="nil"/>
          <w:bottom w:val="nil"/>
          <w:right w:val="single" w:sz="18" w:space="0" w:color="FFFFFF"/>
          <w:insideH w:val="nil"/>
          <w:insideV w:val="nil"/>
        </w:tcBorders>
        <w:shd w:val="clear" w:color="auto" w:fill="001327"/>
      </w:tcPr>
    </w:tblStylePr>
    <w:tblStylePr w:type="lastCol">
      <w:tblPr/>
      <w:tcPr>
        <w:tcBorders>
          <w:top w:val="nil"/>
          <w:left w:val="single" w:sz="18" w:space="0" w:color="FFFFFF"/>
          <w:bottom w:val="nil"/>
          <w:right w:val="nil"/>
          <w:insideH w:val="nil"/>
          <w:insideV w:val="nil"/>
        </w:tcBorders>
        <w:shd w:val="clear" w:color="auto" w:fill="001327"/>
      </w:tcPr>
    </w:tblStylePr>
    <w:tblStylePr w:type="band1Vert">
      <w:tblPr/>
      <w:tcPr>
        <w:tcBorders>
          <w:top w:val="nil"/>
          <w:left w:val="nil"/>
          <w:bottom w:val="nil"/>
          <w:right w:val="nil"/>
          <w:insideH w:val="nil"/>
          <w:insideV w:val="nil"/>
        </w:tcBorders>
        <w:shd w:val="clear" w:color="auto" w:fill="001327"/>
      </w:tcPr>
    </w:tblStylePr>
    <w:tblStylePr w:type="band1Horz">
      <w:tblPr/>
      <w:tcPr>
        <w:tcBorders>
          <w:top w:val="nil"/>
          <w:left w:val="nil"/>
          <w:bottom w:val="nil"/>
          <w:right w:val="nil"/>
          <w:insideH w:val="nil"/>
          <w:insideV w:val="nil"/>
        </w:tcBorders>
        <w:shd w:val="clear" w:color="auto" w:fill="001327"/>
      </w:tcPr>
    </w:tblStylePr>
  </w:style>
  <w:style w:type="table" w:styleId="Donkerelijst-accent2">
    <w:name w:val="Dark List Accent 2"/>
    <w:basedOn w:val="Standaardtabel"/>
    <w:uiPriority w:val="70"/>
    <w:rsid w:val="00E07762"/>
    <w:rPr>
      <w:color w:val="FFFFFF"/>
    </w:rPr>
    <w:tblPr>
      <w:tblStyleRowBandSize w:val="1"/>
      <w:tblStyleColBandSize w:val="1"/>
    </w:tblPr>
    <w:tcPr>
      <w:shd w:val="clear" w:color="auto" w:fill="91D2F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379AE"/>
      </w:tcPr>
    </w:tblStylePr>
    <w:tblStylePr w:type="firstCol">
      <w:tblPr/>
      <w:tcPr>
        <w:tcBorders>
          <w:top w:val="nil"/>
          <w:left w:val="nil"/>
          <w:bottom w:val="nil"/>
          <w:right w:val="single" w:sz="18" w:space="0" w:color="FFFFFF"/>
          <w:insideH w:val="nil"/>
          <w:insideV w:val="nil"/>
        </w:tcBorders>
        <w:shd w:val="clear" w:color="auto" w:fill="38ADE9"/>
      </w:tcPr>
    </w:tblStylePr>
    <w:tblStylePr w:type="lastCol">
      <w:tblPr/>
      <w:tcPr>
        <w:tcBorders>
          <w:top w:val="nil"/>
          <w:left w:val="single" w:sz="18" w:space="0" w:color="FFFFFF"/>
          <w:bottom w:val="nil"/>
          <w:right w:val="nil"/>
          <w:insideH w:val="nil"/>
          <w:insideV w:val="nil"/>
        </w:tcBorders>
        <w:shd w:val="clear" w:color="auto" w:fill="38ADE9"/>
      </w:tcPr>
    </w:tblStylePr>
    <w:tblStylePr w:type="band1Vert">
      <w:tblPr/>
      <w:tcPr>
        <w:tcBorders>
          <w:top w:val="nil"/>
          <w:left w:val="nil"/>
          <w:bottom w:val="nil"/>
          <w:right w:val="nil"/>
          <w:insideH w:val="nil"/>
          <w:insideV w:val="nil"/>
        </w:tcBorders>
        <w:shd w:val="clear" w:color="auto" w:fill="38ADE9"/>
      </w:tcPr>
    </w:tblStylePr>
    <w:tblStylePr w:type="band1Horz">
      <w:tblPr/>
      <w:tcPr>
        <w:tcBorders>
          <w:top w:val="nil"/>
          <w:left w:val="nil"/>
          <w:bottom w:val="nil"/>
          <w:right w:val="nil"/>
          <w:insideH w:val="nil"/>
          <w:insideV w:val="nil"/>
        </w:tcBorders>
        <w:shd w:val="clear" w:color="auto" w:fill="38ADE9"/>
      </w:tcPr>
    </w:tblStylePr>
  </w:style>
  <w:style w:type="table" w:styleId="Donkerelijst-accent1">
    <w:name w:val="Dark List Accent 1"/>
    <w:basedOn w:val="Standaardtabel"/>
    <w:uiPriority w:val="70"/>
    <w:rsid w:val="00E07762"/>
    <w:rPr>
      <w:color w:val="FFFFFF"/>
    </w:rPr>
    <w:tblPr>
      <w:tblStyleRowBandSize w:val="1"/>
      <w:tblStyleColBandSize w:val="1"/>
    </w:tblPr>
    <w:tcPr>
      <w:shd w:val="clear" w:color="auto" w:fill="DBF0F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E9AB9"/>
      </w:tcPr>
    </w:tblStylePr>
    <w:tblStylePr w:type="firstCol">
      <w:tblPr/>
      <w:tcPr>
        <w:tcBorders>
          <w:top w:val="nil"/>
          <w:left w:val="nil"/>
          <w:bottom w:val="nil"/>
          <w:right w:val="single" w:sz="18" w:space="0" w:color="FFFFFF"/>
          <w:insideH w:val="nil"/>
          <w:insideV w:val="nil"/>
        </w:tcBorders>
        <w:shd w:val="clear" w:color="auto" w:fill="7DC8DE"/>
      </w:tcPr>
    </w:tblStylePr>
    <w:tblStylePr w:type="lastCol">
      <w:tblPr/>
      <w:tcPr>
        <w:tcBorders>
          <w:top w:val="nil"/>
          <w:left w:val="single" w:sz="18" w:space="0" w:color="FFFFFF"/>
          <w:bottom w:val="nil"/>
          <w:right w:val="nil"/>
          <w:insideH w:val="nil"/>
          <w:insideV w:val="nil"/>
        </w:tcBorders>
        <w:shd w:val="clear" w:color="auto" w:fill="7DC8DE"/>
      </w:tcPr>
    </w:tblStylePr>
    <w:tblStylePr w:type="band1Vert">
      <w:tblPr/>
      <w:tcPr>
        <w:tcBorders>
          <w:top w:val="nil"/>
          <w:left w:val="nil"/>
          <w:bottom w:val="nil"/>
          <w:right w:val="nil"/>
          <w:insideH w:val="nil"/>
          <w:insideV w:val="nil"/>
        </w:tcBorders>
        <w:shd w:val="clear" w:color="auto" w:fill="7DC8DE"/>
      </w:tcPr>
    </w:tblStylePr>
    <w:tblStylePr w:type="band1Horz">
      <w:tblPr/>
      <w:tcPr>
        <w:tcBorders>
          <w:top w:val="nil"/>
          <w:left w:val="nil"/>
          <w:bottom w:val="nil"/>
          <w:right w:val="nil"/>
          <w:insideH w:val="nil"/>
          <w:insideV w:val="nil"/>
        </w:tcBorders>
        <w:shd w:val="clear" w:color="auto" w:fill="7DC8DE"/>
      </w:tcPr>
    </w:tblStylePr>
  </w:style>
  <w:style w:type="paragraph" w:styleId="Bibliografie">
    <w:name w:val="Bibliography"/>
    <w:basedOn w:val="ZsysbasisOpenbaarMinisterie"/>
    <w:next w:val="BasistekstOpenbaarMinisterie"/>
    <w:uiPriority w:val="37"/>
    <w:semiHidden/>
    <w:rsid w:val="00E07762"/>
  </w:style>
  <w:style w:type="paragraph" w:styleId="Citaat">
    <w:name w:val="Quote"/>
    <w:basedOn w:val="ZsysbasisOpenbaarMinisterie"/>
    <w:next w:val="BasistekstOpenbaarMinisterie"/>
    <w:link w:val="CitaatChar"/>
    <w:uiPriority w:val="29"/>
    <w:semiHidden/>
    <w:rsid w:val="00E07762"/>
    <w:rPr>
      <w:i/>
      <w:iCs/>
    </w:rPr>
  </w:style>
  <w:style w:type="character" w:customStyle="1" w:styleId="CitaatChar">
    <w:name w:val="Citaat Char"/>
    <w:link w:val="Citaat"/>
    <w:uiPriority w:val="29"/>
    <w:semiHidden/>
    <w:rsid w:val="00F33259"/>
    <w:rPr>
      <w:rFonts w:ascii="Maiandra GD" w:hAnsi="Maiandra GD" w:cs="Maiandra GD"/>
      <w:i/>
      <w:iCs/>
      <w:color w:val="000000"/>
      <w:sz w:val="18"/>
      <w:szCs w:val="18"/>
    </w:rPr>
  </w:style>
  <w:style w:type="paragraph" w:styleId="Duidelijkcitaat">
    <w:name w:val="Intense Quote"/>
    <w:basedOn w:val="ZsysbasisOpenbaarMinisterie"/>
    <w:next w:val="BasistekstOpenbaarMinisterie"/>
    <w:link w:val="DuidelijkcitaatChar"/>
    <w:uiPriority w:val="30"/>
    <w:semiHidden/>
    <w:rsid w:val="00F33259"/>
    <w:pPr>
      <w:spacing w:before="200" w:after="280"/>
      <w:ind w:left="936" w:right="936"/>
    </w:pPr>
    <w:rPr>
      <w:b/>
      <w:bCs/>
      <w:i/>
      <w:iCs/>
    </w:rPr>
  </w:style>
  <w:style w:type="character" w:customStyle="1" w:styleId="DuidelijkcitaatChar">
    <w:name w:val="Duidelijk citaat Char"/>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Openbaar Ministerie"/>
    <w:semiHidden/>
    <w:rsid w:val="00E07762"/>
    <w:rPr>
      <w:vertAlign w:val="superscript"/>
    </w:rPr>
  </w:style>
  <w:style w:type="paragraph" w:styleId="Geenafstand">
    <w:name w:val="No Spacing"/>
    <w:basedOn w:val="ZsysbasisOpenbaarMinisterie"/>
    <w:next w:val="BasistekstOpenbaarMinisterie"/>
    <w:uiPriority w:val="1"/>
    <w:semiHidden/>
    <w:rsid w:val="00D27D0E"/>
  </w:style>
  <w:style w:type="character" w:styleId="HTMLCode">
    <w:name w:val="HTML Code"/>
    <w:semiHidden/>
    <w:rsid w:val="00E07762"/>
    <w:rPr>
      <w:rFonts w:ascii="Consolas" w:hAnsi="Consolas"/>
      <w:sz w:val="20"/>
      <w:szCs w:val="20"/>
    </w:rPr>
  </w:style>
  <w:style w:type="character" w:styleId="HTMLDefinition">
    <w:name w:val="HTML Definition"/>
    <w:semiHidden/>
    <w:rsid w:val="00E07762"/>
    <w:rPr>
      <w:i/>
      <w:iCs/>
    </w:rPr>
  </w:style>
  <w:style w:type="character" w:styleId="HTMLVariable">
    <w:name w:val="HTML Variable"/>
    <w:semiHidden/>
    <w:rsid w:val="00E07762"/>
    <w:rPr>
      <w:i/>
      <w:iCs/>
    </w:rPr>
  </w:style>
  <w:style w:type="character" w:styleId="HTML-acroniem">
    <w:name w:val="HTML Acronym"/>
    <w:basedOn w:val="Standaardalinea-lettertype"/>
    <w:semiHidden/>
    <w:rsid w:val="00E07762"/>
  </w:style>
  <w:style w:type="character" w:styleId="HTML-citaat">
    <w:name w:val="HTML Cite"/>
    <w:semiHidden/>
    <w:rsid w:val="00E07762"/>
    <w:rPr>
      <w:i/>
      <w:iCs/>
    </w:rPr>
  </w:style>
  <w:style w:type="character" w:styleId="HTML-schrijfmachine">
    <w:name w:val="HTML Typewriter"/>
    <w:semiHidden/>
    <w:rsid w:val="00E07762"/>
    <w:rPr>
      <w:rFonts w:ascii="Consolas" w:hAnsi="Consolas"/>
      <w:sz w:val="20"/>
      <w:szCs w:val="20"/>
    </w:rPr>
  </w:style>
  <w:style w:type="character" w:styleId="HTML-toetsenbord">
    <w:name w:val="HTML Keyboard"/>
    <w:semiHidden/>
    <w:rsid w:val="00E07762"/>
    <w:rPr>
      <w:rFonts w:ascii="Consolas" w:hAnsi="Consolas"/>
      <w:sz w:val="20"/>
      <w:szCs w:val="20"/>
    </w:rPr>
  </w:style>
  <w:style w:type="character" w:styleId="HTML-voorbeeld">
    <w:name w:val="HTML Sample"/>
    <w:semiHidden/>
    <w:rsid w:val="00E07762"/>
    <w:rPr>
      <w:rFonts w:ascii="Consolas" w:hAnsi="Consolas"/>
      <w:sz w:val="24"/>
      <w:szCs w:val="24"/>
    </w:rPr>
  </w:style>
  <w:style w:type="paragraph" w:styleId="Kopvaninhoudsopgave">
    <w:name w:val="TOC Heading"/>
    <w:basedOn w:val="ZsysbasisOpenbaarMinisterie"/>
    <w:next w:val="BasistekstOpenbaarMinisterie"/>
    <w:uiPriority w:val="39"/>
    <w:semiHidden/>
    <w:unhideWhenUsed/>
    <w:rsid w:val="00FC3FA5"/>
    <w:pPr>
      <w:keepLines/>
      <w:spacing w:before="480"/>
    </w:pPr>
    <w:rPr>
      <w:rFonts w:eastAsia="SimSun" w:cs="Times New Roman"/>
      <w:sz w:val="28"/>
      <w:szCs w:val="28"/>
    </w:rPr>
  </w:style>
  <w:style w:type="paragraph" w:styleId="Lijstalinea">
    <w:name w:val="List Paragraph"/>
    <w:basedOn w:val="ZsysbasisOpenbaarMinisterie"/>
    <w:next w:val="BasistekstOpenbaarMinisterie"/>
    <w:uiPriority w:val="34"/>
    <w:semiHidden/>
    <w:rsid w:val="00E7078D"/>
    <w:pPr>
      <w:ind w:left="720"/>
    </w:pPr>
  </w:style>
  <w:style w:type="character" w:styleId="Nadruk">
    <w:name w:val="Emphasis"/>
    <w:semiHidden/>
    <w:rsid w:val="00E07762"/>
    <w:rPr>
      <w:i/>
      <w:iCs/>
    </w:rPr>
  </w:style>
  <w:style w:type="character" w:styleId="Regelnummer">
    <w:name w:val="line number"/>
    <w:basedOn w:val="Standaardalinea-lettertype"/>
    <w:semiHidden/>
    <w:rsid w:val="00E07762"/>
  </w:style>
  <w:style w:type="numbering" w:customStyle="1" w:styleId="KopnummeringOpenbaarMinisterie">
    <w:name w:val="Kopnummering Openbaar Ministerie"/>
    <w:uiPriority w:val="99"/>
    <w:semiHidden/>
    <w:rsid w:val="004F506B"/>
    <w:pPr>
      <w:numPr>
        <w:numId w:val="7"/>
      </w:numPr>
    </w:pPr>
  </w:style>
  <w:style w:type="paragraph" w:customStyle="1" w:styleId="ZsyseenpuntOpenbaarMinisterie">
    <w:name w:val="Zsyseenpunt Openbaar Ministerie"/>
    <w:basedOn w:val="ZsysbasisOpenbaarMinisterie"/>
    <w:link w:val="ZsyseenpuntOpenbaarMinisterieChar"/>
    <w:semiHidden/>
    <w:rsid w:val="00756C31"/>
    <w:pPr>
      <w:spacing w:line="20" w:lineRule="exact"/>
    </w:pPr>
    <w:rPr>
      <w:sz w:val="2"/>
    </w:rPr>
  </w:style>
  <w:style w:type="paragraph" w:customStyle="1" w:styleId="ZsysbasisdocumentgegevensOpenbaarMinisterie">
    <w:name w:val="Zsysbasisdocumentgegevens Openbaar Ministerie"/>
    <w:basedOn w:val="ZsysbasisOpenbaarMinisterie"/>
    <w:next w:val="BasistekstOpenbaarMinisterie"/>
    <w:link w:val="ZsysbasisdocumentgegevensOpenbaarMinisterieChar"/>
    <w:semiHidden/>
    <w:rsid w:val="0020548B"/>
    <w:rPr>
      <w:noProof/>
    </w:rPr>
  </w:style>
  <w:style w:type="paragraph" w:customStyle="1" w:styleId="DocumentgegevenskopjeOpenbaarMinisterie">
    <w:name w:val="Documentgegevens kopje Openbaar Ministerie"/>
    <w:basedOn w:val="ZsysbasisdocumentgegevensOpenbaarMinisterie"/>
    <w:link w:val="DocumentgegevenskopjeOpenbaarMinisterieChar"/>
    <w:semiHidden/>
    <w:rsid w:val="002E7190"/>
    <w:pPr>
      <w:spacing w:line="280" w:lineRule="exact"/>
      <w:jc w:val="right"/>
    </w:pPr>
    <w:rPr>
      <w:rFonts w:ascii="Arial Narrow" w:hAnsi="Arial Narrow"/>
      <w:sz w:val="17"/>
    </w:rPr>
  </w:style>
  <w:style w:type="paragraph" w:customStyle="1" w:styleId="DocumentgegevensOpenbaarMinisterie">
    <w:name w:val="Documentgegevens Openbaar Ministerie"/>
    <w:basedOn w:val="ZsysbasisdocumentgegevensOpenbaarMinisterie"/>
    <w:semiHidden/>
    <w:rsid w:val="004C5F18"/>
    <w:pPr>
      <w:spacing w:line="280" w:lineRule="exact"/>
    </w:pPr>
  </w:style>
  <w:style w:type="paragraph" w:customStyle="1" w:styleId="DocumentgegevensdatumOpenbaarMinisterie">
    <w:name w:val="Documentgegevens datum Openbaar Ministerie"/>
    <w:basedOn w:val="ZsysbasisdocumentgegevensOpenbaarMinisterie"/>
    <w:link w:val="DocumentgegevensdatumOpenbaarMinisterieChar"/>
    <w:semiHidden/>
    <w:rsid w:val="00360068"/>
    <w:pPr>
      <w:spacing w:line="280" w:lineRule="exact"/>
    </w:pPr>
  </w:style>
  <w:style w:type="paragraph" w:customStyle="1" w:styleId="DocumentgegevensonderwerpOpenbaarMinisterie">
    <w:name w:val="Documentgegevens onderwerp Openbaar Ministerie"/>
    <w:basedOn w:val="ZsysbasisdocumentgegevensOpenbaarMinisterie"/>
    <w:semiHidden/>
    <w:rsid w:val="00C87372"/>
    <w:rPr>
      <w:noProof w:val="0"/>
    </w:rPr>
  </w:style>
  <w:style w:type="paragraph" w:customStyle="1" w:styleId="DocumentgegevensextraOpenbaarMinisterie">
    <w:name w:val="Documentgegevens extra Openbaar Ministerie"/>
    <w:basedOn w:val="ZsysbasisdocumentgegevensOpenbaarMinisterie"/>
    <w:semiHidden/>
    <w:rsid w:val="00756C31"/>
  </w:style>
  <w:style w:type="paragraph" w:customStyle="1" w:styleId="PaginanummerOpenbaarMinisterie">
    <w:name w:val="Paginanummer Openbaar Ministerie"/>
    <w:basedOn w:val="ZsysbasisdocumentgegevensOpenbaarMinisterie"/>
    <w:semiHidden/>
    <w:rsid w:val="00E334BB"/>
  </w:style>
  <w:style w:type="paragraph" w:customStyle="1" w:styleId="AfzendergegevensOpenbaarMinisterie">
    <w:name w:val="Afzendergegevens Openbaar Ministerie"/>
    <w:basedOn w:val="ZsysbasisdocumentgegevensOpenbaarMinisterie"/>
    <w:link w:val="AfzendergegevensOpenbaarMinisterieChar"/>
    <w:semiHidden/>
    <w:rsid w:val="00A34476"/>
    <w:rPr>
      <w:rFonts w:ascii="Arial Narrow" w:hAnsi="Arial Narrow"/>
      <w:sz w:val="17"/>
    </w:rPr>
  </w:style>
  <w:style w:type="paragraph" w:customStyle="1" w:styleId="AfzendergegevenskopjeOpenbaarMinisterie">
    <w:name w:val="Afzendergegevens kopje Openbaar Ministerie"/>
    <w:basedOn w:val="ZsysbasisdocumentgegevensOpenbaarMinisterie"/>
    <w:semiHidden/>
    <w:rsid w:val="00C9444F"/>
    <w:rPr>
      <w:rFonts w:ascii="Arial Narrow" w:hAnsi="Arial Narrow"/>
      <w:b/>
      <w:sz w:val="17"/>
    </w:rPr>
  </w:style>
  <w:style w:type="numbering" w:customStyle="1" w:styleId="OpsommingtekenOpenbaarMinisterie">
    <w:name w:val="Opsomming teken Openbaar Ministerie"/>
    <w:uiPriority w:val="99"/>
    <w:semiHidden/>
    <w:rsid w:val="00B22149"/>
    <w:pPr>
      <w:numPr>
        <w:numId w:val="8"/>
      </w:numPr>
    </w:pPr>
  </w:style>
  <w:style w:type="paragraph" w:customStyle="1" w:styleId="AlineavoorafbeeldingOpenbaarMinisterie">
    <w:name w:val="Alinea voor afbeelding Openbaar Ministerie"/>
    <w:basedOn w:val="ZsysbasisOpenbaarMinisterie"/>
    <w:next w:val="BasistekstOpenbaarMinisterie"/>
    <w:semiHidden/>
    <w:rsid w:val="00BB239A"/>
  </w:style>
  <w:style w:type="paragraph" w:customStyle="1" w:styleId="TitelOpenbaarMinisterie">
    <w:name w:val="Titel Openbaar Ministerie"/>
    <w:basedOn w:val="ZsysbasisOpenbaarMinisterie"/>
    <w:next w:val="BasistekstOpenbaarMinisterie"/>
    <w:semiHidden/>
    <w:rsid w:val="00420AB1"/>
    <w:pPr>
      <w:keepLines/>
      <w:spacing w:line="360" w:lineRule="atLeast"/>
    </w:pPr>
    <w:rPr>
      <w:sz w:val="36"/>
    </w:rPr>
  </w:style>
  <w:style w:type="paragraph" w:customStyle="1" w:styleId="SubtitelOpenbaarMinisterie">
    <w:name w:val="Subtitel Openbaar Ministerie"/>
    <w:basedOn w:val="ZsysbasisOpenbaarMinisterie"/>
    <w:semiHidden/>
    <w:rsid w:val="000E1539"/>
    <w:pPr>
      <w:keepLines/>
    </w:pPr>
  </w:style>
  <w:style w:type="numbering" w:customStyle="1" w:styleId="BijlagenummeringOpenbaarMinisterie">
    <w:name w:val="Bijlagenummering Openbaar Ministerie"/>
    <w:uiPriority w:val="99"/>
    <w:semiHidden/>
    <w:rsid w:val="009E7E85"/>
    <w:pPr>
      <w:numPr>
        <w:numId w:val="9"/>
      </w:numPr>
    </w:pPr>
  </w:style>
  <w:style w:type="paragraph" w:customStyle="1" w:styleId="Bijlagekop1OpenbaarMinisterie">
    <w:name w:val="Bijlage kop 1 Openbaar Ministerie"/>
    <w:basedOn w:val="ZsysbasisOpenbaarMinisterie"/>
    <w:next w:val="BasistekstOpenbaarMinisterie"/>
    <w:semiHidden/>
    <w:rsid w:val="00AD31CE"/>
    <w:pPr>
      <w:keepNext/>
      <w:keepLines/>
      <w:numPr>
        <w:numId w:val="22"/>
      </w:numPr>
      <w:tabs>
        <w:tab w:val="left" w:pos="709"/>
      </w:tabs>
      <w:outlineLvl w:val="0"/>
    </w:pPr>
    <w:rPr>
      <w:sz w:val="22"/>
    </w:rPr>
  </w:style>
  <w:style w:type="paragraph" w:customStyle="1" w:styleId="Bijlagekop2OpenbaarMinisterie">
    <w:name w:val="Bijlage kop 2 Openbaar Ministerie"/>
    <w:basedOn w:val="ZsysbasisOpenbaarMinisterie"/>
    <w:next w:val="BasistekstOpenbaarMinisterie"/>
    <w:semiHidden/>
    <w:rsid w:val="009E7E85"/>
    <w:pPr>
      <w:keepNext/>
      <w:keepLines/>
      <w:numPr>
        <w:ilvl w:val="1"/>
        <w:numId w:val="22"/>
      </w:numPr>
      <w:outlineLvl w:val="1"/>
    </w:pPr>
    <w:rPr>
      <w:b/>
    </w:rPr>
  </w:style>
  <w:style w:type="paragraph" w:styleId="Onderwerpvanopmerking">
    <w:name w:val="annotation subject"/>
    <w:basedOn w:val="ZsysbasisOpenbaarMinisterie"/>
    <w:next w:val="BasistekstOpenbaarMinisterie"/>
    <w:link w:val="OnderwerpvanopmerkingChar"/>
    <w:semiHidden/>
    <w:rsid w:val="00E7078D"/>
    <w:rPr>
      <w:b/>
      <w:bCs/>
      <w:szCs w:val="20"/>
    </w:rPr>
  </w:style>
  <w:style w:type="character" w:customStyle="1" w:styleId="OnderwerpvanopmerkingChar">
    <w:name w:val="Onderwerp van opmerking Char"/>
    <w:link w:val="Onderwerpvanopmerking"/>
    <w:rsid w:val="00E7078D"/>
    <w:rPr>
      <w:rFonts w:ascii="Verdana" w:hAnsi="Verdana" w:cs="Maiandra GD"/>
      <w:b/>
      <w:bCs/>
      <w:color w:val="000000"/>
      <w:sz w:val="18"/>
      <w:szCs w:val="18"/>
    </w:rPr>
  </w:style>
  <w:style w:type="character" w:customStyle="1" w:styleId="Plattetekst2Char">
    <w:name w:val="Platte tekst 2 Char"/>
    <w:link w:val="Plattetekst2"/>
    <w:rsid w:val="00E7078D"/>
    <w:rPr>
      <w:rFonts w:ascii="Maiandra GD" w:hAnsi="Maiandra GD" w:cs="Maiandra GD"/>
      <w:sz w:val="18"/>
      <w:szCs w:val="18"/>
    </w:rPr>
  </w:style>
  <w:style w:type="character" w:customStyle="1" w:styleId="PlattetekstChar">
    <w:name w:val="Platte tekst Char"/>
    <w:link w:val="Plattetekst"/>
    <w:semiHidden/>
    <w:rsid w:val="00E7078D"/>
    <w:rPr>
      <w:rFonts w:ascii="Verdana" w:hAnsi="Verdana" w:cs="Maiandra GD"/>
      <w:color w:val="000000"/>
      <w:sz w:val="18"/>
      <w:szCs w:val="18"/>
    </w:rPr>
  </w:style>
  <w:style w:type="character" w:customStyle="1" w:styleId="Platteteksteersteinspringing2Char">
    <w:name w:val="Platte tekst eerste inspringing 2 Char"/>
    <w:link w:val="Platteteksteersteinspringing2"/>
    <w:rsid w:val="00E7078D"/>
    <w:rPr>
      <w:rFonts w:ascii="Maiandra GD" w:hAnsi="Maiandra GD" w:cs="Maiandra GD"/>
      <w:sz w:val="18"/>
      <w:szCs w:val="18"/>
    </w:rPr>
  </w:style>
  <w:style w:type="paragraph" w:styleId="Plattetekstinspringen2">
    <w:name w:val="Body Text Indent 2"/>
    <w:basedOn w:val="ZsysbasisOpenbaarMinisterie"/>
    <w:next w:val="BasistekstOpenbaarMinisterie"/>
    <w:link w:val="Plattetekstinspringen2Char"/>
    <w:semiHidden/>
    <w:rsid w:val="00E7078D"/>
    <w:pPr>
      <w:ind w:left="284"/>
    </w:pPr>
  </w:style>
  <w:style w:type="character" w:customStyle="1" w:styleId="Plattetekstinspringen2Char">
    <w:name w:val="Platte tekst inspringen 2 Char"/>
    <w:link w:val="Plattetekstinspringen2"/>
    <w:rsid w:val="00E7078D"/>
    <w:rPr>
      <w:rFonts w:ascii="Maiandra GD" w:hAnsi="Maiandra GD" w:cs="Maiandra GD"/>
      <w:sz w:val="18"/>
      <w:szCs w:val="18"/>
    </w:rPr>
  </w:style>
  <w:style w:type="paragraph" w:styleId="Plattetekstinspringen3">
    <w:name w:val="Body Text Indent 3"/>
    <w:basedOn w:val="ZsysbasisOpenbaarMinisterie"/>
    <w:next w:val="BasistekstOpenbaarMinisterie"/>
    <w:link w:val="Plattetekstinspringen3Char"/>
    <w:semiHidden/>
    <w:rsid w:val="00E7078D"/>
    <w:pPr>
      <w:ind w:left="284"/>
    </w:pPr>
    <w:rPr>
      <w:szCs w:val="16"/>
    </w:rPr>
  </w:style>
  <w:style w:type="character" w:customStyle="1" w:styleId="Plattetekstinspringen3Char">
    <w:name w:val="Platte tekst inspringen 3 Char"/>
    <w:link w:val="Plattetekstinspringen3"/>
    <w:rsid w:val="00E7078D"/>
    <w:rPr>
      <w:rFonts w:ascii="Maiandra GD" w:hAnsi="Maiandra GD" w:cs="Maiandra GD"/>
      <w:sz w:val="18"/>
      <w:szCs w:val="16"/>
    </w:rPr>
  </w:style>
  <w:style w:type="paragraph" w:styleId="Lijstmetafbeeldingen">
    <w:name w:val="table of figures"/>
    <w:basedOn w:val="Standaard"/>
    <w:next w:val="Standaard"/>
    <w:semiHidden/>
    <w:rsid w:val="00DD2A9E"/>
  </w:style>
  <w:style w:type="table" w:customStyle="1" w:styleId="TabelzonderopmaakOpenbaarMinisterie">
    <w:name w:val="Tabel zonder opmaak Openbaar Ministerie"/>
    <w:basedOn w:val="Standaardtabel"/>
    <w:uiPriority w:val="99"/>
    <w:qFormat/>
    <w:rsid w:val="00D16E87"/>
    <w:tblPr>
      <w:tblCellMar>
        <w:left w:w="0" w:type="dxa"/>
        <w:right w:w="0" w:type="dxa"/>
      </w:tblCellMar>
    </w:tblPr>
  </w:style>
  <w:style w:type="paragraph" w:customStyle="1" w:styleId="ZsysbasistocOpenbaarMinisterie">
    <w:name w:val="Zsysbasistoc Openbaar Ministerie"/>
    <w:basedOn w:val="ZsysbasisOpenbaarMinisterie"/>
    <w:next w:val="BasistekstOpenbaarMinisterie"/>
    <w:semiHidden/>
    <w:rsid w:val="00364B2C"/>
    <w:pPr>
      <w:ind w:left="709" w:right="567" w:hanging="709"/>
    </w:pPr>
  </w:style>
  <w:style w:type="numbering" w:customStyle="1" w:styleId="AgendapuntlijstOpenbaarMinisterie">
    <w:name w:val="Agendapunt (lijst) Openbaar Ministerie"/>
    <w:uiPriority w:val="99"/>
    <w:semiHidden/>
    <w:rsid w:val="001C6232"/>
    <w:pPr>
      <w:numPr>
        <w:numId w:val="20"/>
      </w:numPr>
    </w:pPr>
  </w:style>
  <w:style w:type="paragraph" w:customStyle="1" w:styleId="AgendapuntOpenbaarMinisterie">
    <w:name w:val="Agendapunt Openbaar Ministerie"/>
    <w:basedOn w:val="ZsysbasisOpenbaarMinisterie"/>
    <w:semiHidden/>
    <w:rsid w:val="001C6232"/>
    <w:pPr>
      <w:numPr>
        <w:numId w:val="21"/>
      </w:numPr>
    </w:pPr>
  </w:style>
  <w:style w:type="paragraph" w:customStyle="1" w:styleId="ZsysbasistabeltekstOpenbaarMinisterie">
    <w:name w:val="Zsysbasistabeltekst Openbaar Ministerie"/>
    <w:basedOn w:val="ZsysbasisOpenbaarMinisterie"/>
    <w:next w:val="TabeltekstOpenbaarMinisterie"/>
    <w:semiHidden/>
    <w:rsid w:val="00312D26"/>
  </w:style>
  <w:style w:type="paragraph" w:customStyle="1" w:styleId="TabeltekstOpenbaarMinisterie">
    <w:name w:val="Tabeltekst Openbaar Ministerie"/>
    <w:basedOn w:val="ZsysbasistabeltekstOpenbaarMinisterie"/>
    <w:semiHidden/>
    <w:rsid w:val="00312D26"/>
  </w:style>
  <w:style w:type="paragraph" w:customStyle="1" w:styleId="TabelkopjeOpenbaarMinisterie">
    <w:name w:val="Tabelkopje Openbaar Ministerie"/>
    <w:basedOn w:val="ZsysbasistabeltekstOpenbaarMinisterie"/>
    <w:next w:val="TabeltekstOpenbaarMinisterie"/>
    <w:semiHidden/>
    <w:rsid w:val="00312D26"/>
  </w:style>
  <w:style w:type="paragraph" w:customStyle="1" w:styleId="DocumentnaamOpenbaarMinisterie">
    <w:name w:val="Documentnaam Openbaar Ministerie"/>
    <w:basedOn w:val="ZsysbasisOpenbaarMinisterie"/>
    <w:next w:val="BasistekstOpenbaarMinisterie"/>
    <w:semiHidden/>
    <w:rsid w:val="00C34E4D"/>
    <w:rPr>
      <w:b/>
      <w:sz w:val="20"/>
    </w:rPr>
  </w:style>
  <w:style w:type="paragraph" w:customStyle="1" w:styleId="RetouradresOpenbaarMinisterie">
    <w:name w:val="Retouradres Openbaar Ministerie"/>
    <w:basedOn w:val="ZsysbasisdocumentgegevensOpenbaarMinisterie"/>
    <w:semiHidden/>
    <w:rsid w:val="002E7190"/>
    <w:rPr>
      <w:rFonts w:ascii="Arial Narrow" w:hAnsi="Arial Narrow"/>
      <w:sz w:val="17"/>
    </w:rPr>
  </w:style>
  <w:style w:type="paragraph" w:customStyle="1" w:styleId="TussenkopjeOpenbaarMinisterie">
    <w:name w:val="Tussenkopje Openbaar Ministerie"/>
    <w:basedOn w:val="ZsysbasisOpenbaarMinisterie"/>
    <w:next w:val="BasistekstOpenbaarMinisterie"/>
    <w:semiHidden/>
    <w:rsid w:val="00183BD1"/>
    <w:pPr>
      <w:keepNext/>
      <w:keepLines/>
      <w:spacing w:before="280"/>
    </w:pPr>
    <w:rPr>
      <w:b/>
    </w:rPr>
  </w:style>
  <w:style w:type="paragraph" w:customStyle="1" w:styleId="DocumentgegevensOnsKenmerkOpenbaarMinisterie">
    <w:name w:val="Documentgegevens Ons Kenmerk Openbaar Ministerie"/>
    <w:basedOn w:val="ZsysbasisdocumentgegevensOpenbaarMinisterie"/>
    <w:next w:val="DocumentgegevensOpenbaarMinisterie"/>
    <w:link w:val="DocumentgegevensOnsKenmerkOpenbaarMinisterieChar"/>
    <w:semiHidden/>
    <w:rsid w:val="00360068"/>
    <w:pPr>
      <w:spacing w:line="280" w:lineRule="exact"/>
    </w:pPr>
  </w:style>
  <w:style w:type="character" w:customStyle="1" w:styleId="ZsysbasisdocumentgegevensOpenbaarMinisterieChar">
    <w:name w:val="Zsysbasisdocumentgegevens Openbaar Ministerie Char"/>
    <w:link w:val="ZsysbasisdocumentgegevensOpenbaarMinisterie"/>
    <w:semiHidden/>
    <w:rsid w:val="00360068"/>
    <w:rPr>
      <w:rFonts w:ascii="Verdana" w:hAnsi="Verdana" w:cs="Maiandra GD"/>
      <w:noProof/>
      <w:color w:val="000000"/>
      <w:sz w:val="18"/>
      <w:szCs w:val="18"/>
    </w:rPr>
  </w:style>
  <w:style w:type="character" w:customStyle="1" w:styleId="DocumentgegevensdatumOpenbaarMinisterieChar">
    <w:name w:val="Documentgegevens datum Openbaar Ministerie Char"/>
    <w:basedOn w:val="ZsysbasisdocumentgegevensOpenbaarMinisterieChar"/>
    <w:link w:val="DocumentgegevensdatumOpenbaarMinisterie"/>
    <w:semiHidden/>
    <w:rsid w:val="00360068"/>
    <w:rPr>
      <w:rFonts w:ascii="Verdana" w:hAnsi="Verdana" w:cs="Maiandra GD"/>
      <w:noProof/>
      <w:color w:val="000000"/>
      <w:sz w:val="18"/>
      <w:szCs w:val="18"/>
    </w:rPr>
  </w:style>
  <w:style w:type="character" w:customStyle="1" w:styleId="DocumentgegevensOnsKenmerkOpenbaarMinisterieChar">
    <w:name w:val="Documentgegevens Ons Kenmerk Openbaar Ministerie Char"/>
    <w:basedOn w:val="DocumentgegevensdatumOpenbaarMinisterieChar"/>
    <w:link w:val="DocumentgegevensOnsKenmerkOpenbaarMinisterie"/>
    <w:semiHidden/>
    <w:rsid w:val="00360068"/>
    <w:rPr>
      <w:rFonts w:ascii="Verdana" w:hAnsi="Verdana" w:cs="Maiandra GD"/>
      <w:noProof/>
      <w:color w:val="000000"/>
      <w:sz w:val="18"/>
      <w:szCs w:val="18"/>
    </w:rPr>
  </w:style>
  <w:style w:type="paragraph" w:customStyle="1" w:styleId="DocumentgegevenskopjeOnsKenmerkOpenbaarMinisterie">
    <w:name w:val="Documentgegevens kopje Ons Kenmerk Openbaar Ministerie"/>
    <w:basedOn w:val="ZsysbasisdocumentgegevensOpenbaarMinisterie"/>
    <w:next w:val="DocumentgegevenskopjeOpenbaarMinisterie"/>
    <w:link w:val="DocumentgegevenskopjeOnsKenmerkOpenbaarMinisterieChar"/>
    <w:semiHidden/>
    <w:rsid w:val="00360068"/>
    <w:pPr>
      <w:spacing w:line="280" w:lineRule="exact"/>
      <w:jc w:val="right"/>
    </w:pPr>
    <w:rPr>
      <w:rFonts w:ascii="Arial Narrow" w:hAnsi="Arial Narrow"/>
      <w:sz w:val="17"/>
    </w:rPr>
  </w:style>
  <w:style w:type="character" w:customStyle="1" w:styleId="DocumentgegevenskopjeOpenbaarMinisterieChar">
    <w:name w:val="Documentgegevens kopje Openbaar Ministerie Char"/>
    <w:link w:val="DocumentgegevenskopjeOpenbaarMinisterie"/>
    <w:semiHidden/>
    <w:rsid w:val="00360068"/>
    <w:rPr>
      <w:rFonts w:ascii="Arial Narrow" w:hAnsi="Arial Narrow" w:cs="Maiandra GD"/>
      <w:noProof/>
      <w:color w:val="000000"/>
      <w:sz w:val="17"/>
      <w:szCs w:val="18"/>
    </w:rPr>
  </w:style>
  <w:style w:type="character" w:customStyle="1" w:styleId="DocumentgegevenskopjeOnsKenmerkOpenbaarMinisterieChar">
    <w:name w:val="Documentgegevens kopje Ons Kenmerk Openbaar Ministerie Char"/>
    <w:basedOn w:val="DocumentgegevenskopjeOpenbaarMinisterieChar"/>
    <w:link w:val="DocumentgegevenskopjeOnsKenmerkOpenbaarMinisterie"/>
    <w:semiHidden/>
    <w:rsid w:val="00360068"/>
    <w:rPr>
      <w:rFonts w:ascii="Arial Narrow" w:hAnsi="Arial Narrow" w:cs="Maiandra GD"/>
      <w:noProof/>
      <w:color w:val="000000"/>
      <w:sz w:val="17"/>
      <w:szCs w:val="18"/>
    </w:rPr>
  </w:style>
  <w:style w:type="character" w:customStyle="1" w:styleId="Hashtag">
    <w:name w:val="Hashtag"/>
    <w:uiPriority w:val="99"/>
    <w:semiHidden/>
    <w:unhideWhenUsed/>
    <w:rsid w:val="00A322F3"/>
    <w:rPr>
      <w:color w:val="2B579A"/>
      <w:shd w:val="clear" w:color="auto" w:fill="E6E6E6"/>
    </w:rPr>
  </w:style>
  <w:style w:type="character" w:customStyle="1" w:styleId="Slimmehyperlink">
    <w:name w:val="Slimme hyperlink"/>
    <w:uiPriority w:val="99"/>
    <w:semiHidden/>
    <w:unhideWhenUsed/>
    <w:rsid w:val="00A322F3"/>
    <w:rPr>
      <w:u w:val="dotted"/>
    </w:rPr>
  </w:style>
  <w:style w:type="character" w:customStyle="1" w:styleId="Vermelding">
    <w:name w:val="Vermelding"/>
    <w:uiPriority w:val="99"/>
    <w:semiHidden/>
    <w:unhideWhenUsed/>
    <w:rsid w:val="00A322F3"/>
    <w:rPr>
      <w:color w:val="2B579A"/>
      <w:shd w:val="clear" w:color="auto" w:fill="E6E6E6"/>
    </w:rPr>
  </w:style>
  <w:style w:type="character" w:customStyle="1" w:styleId="AfzendergegevensOpenbaarMinisterieChar">
    <w:name w:val="Afzendergegevens Openbaar Ministerie Char"/>
    <w:basedOn w:val="ZsysbasisdocumentgegevensOpenbaarMinisterieChar"/>
    <w:link w:val="AfzendergegevensOpenbaarMinisterie"/>
    <w:semiHidden/>
    <w:rsid w:val="00C9444F"/>
    <w:rPr>
      <w:rFonts w:ascii="Arial Narrow" w:hAnsi="Arial Narrow" w:cs="Maiandra GD"/>
      <w:noProof/>
      <w:color w:val="000000"/>
      <w:sz w:val="17"/>
      <w:szCs w:val="18"/>
    </w:rPr>
  </w:style>
  <w:style w:type="paragraph" w:customStyle="1" w:styleId="ZsyAlineaTussenTabellenOpenbaarMinisterie">
    <w:name w:val="ZsyAlineaTussenTabellen Openbaar Ministerie"/>
    <w:basedOn w:val="ZsysbasisOpenbaarMinisterie"/>
    <w:next w:val="ZsyseenpuntOpenbaarMinisterie"/>
    <w:link w:val="ZsyAlineaTussenTabellenOpenbaarMinisterieChar"/>
    <w:semiHidden/>
    <w:rsid w:val="00390E94"/>
    <w:pPr>
      <w:spacing w:line="200" w:lineRule="exact"/>
    </w:pPr>
    <w:rPr>
      <w:sz w:val="20"/>
    </w:rPr>
  </w:style>
  <w:style w:type="character" w:customStyle="1" w:styleId="ZsyseenpuntOpenbaarMinisterieChar">
    <w:name w:val="Zsyseenpunt Openbaar Ministerie Char"/>
    <w:basedOn w:val="ZsysbasisOpenbaarMinisterieChar"/>
    <w:link w:val="ZsyseenpuntOpenbaarMinisterie"/>
    <w:semiHidden/>
    <w:rsid w:val="00390E94"/>
    <w:rPr>
      <w:rFonts w:ascii="Verdana" w:hAnsi="Verdana" w:cs="Maiandra GD"/>
      <w:color w:val="000000"/>
      <w:sz w:val="2"/>
      <w:szCs w:val="18"/>
    </w:rPr>
  </w:style>
  <w:style w:type="character" w:customStyle="1" w:styleId="ZsyAlineaTussenTabellenOpenbaarMinisterieChar">
    <w:name w:val="ZsyAlineaTussenTabellen Openbaar Ministerie Char"/>
    <w:basedOn w:val="ZsyseenpuntOpenbaarMinisterieChar"/>
    <w:link w:val="ZsyAlineaTussenTabellenOpenbaarMinisterie"/>
    <w:semiHidden/>
    <w:rsid w:val="00057ADD"/>
    <w:rPr>
      <w:rFonts w:ascii="Verdana" w:hAnsi="Verdana" w:cs="Maiandra GD"/>
      <w:color w:val="000000"/>
      <w:sz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Cie.jv@tweedekamer.nl" TargetMode="Externa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om.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erTemplates\Generic\Applications\Templates\LP\Brief%20LP%20Rotterdam.dotx" TargetMode="External"/></Relationships>
</file>

<file path=word/theme/theme1.xml><?xml version="1.0" encoding="utf-8"?>
<a:theme xmlns:a="http://schemas.openxmlformats.org/drawingml/2006/main" name="Thema OM MS Word">
  <a:themeElements>
    <a:clrScheme name="Kleuren Openbaar Ministerie">
      <a:dk1>
        <a:sysClr val="windowText" lastClr="000000"/>
      </a:dk1>
      <a:lt1>
        <a:sysClr val="window" lastClr="FFFFFF"/>
      </a:lt1>
      <a:dk2>
        <a:srgbClr val="000000"/>
      </a:dk2>
      <a:lt2>
        <a:srgbClr val="FFFFFF"/>
      </a:lt2>
      <a:accent1>
        <a:srgbClr val="001935"/>
      </a:accent1>
      <a:accent2>
        <a:srgbClr val="ED6A00"/>
      </a:accent2>
      <a:accent3>
        <a:srgbClr val="91D2F3"/>
      </a:accent3>
      <a:accent4>
        <a:srgbClr val="44165D"/>
      </a:accent4>
      <a:accent5>
        <a:srgbClr val="999999"/>
      </a:accent5>
      <a:accent6>
        <a:srgbClr val="882CBA"/>
      </a:accent6>
      <a:hlink>
        <a:srgbClr val="000000"/>
      </a:hlink>
      <a:folHlink>
        <a:srgbClr val="000000"/>
      </a:folHlink>
    </a:clrScheme>
    <a:fontScheme name="Lettertypen Openbaar Ministeri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onker blauw">
      <a:srgbClr val="001935"/>
    </a:custClr>
    <a:custClr name="oranje">
      <a:srgbClr val="ED6A00"/>
    </a:custClr>
    <a:custClr name="licht blauw">
      <a:srgbClr val="91D2F3"/>
    </a:custClr>
    <a:custClr name="paars">
      <a:srgbClr val="44165D"/>
    </a:custClr>
    <a:custClr name="grijs">
      <a:srgbClr val="999999"/>
    </a:custClr>
    <a:custClr name="licht paars">
      <a:srgbClr val="882CBA"/>
    </a:custClr>
  </a:custClr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913</ap:Words>
  <ap:Characters>5026</ap:Characters>
  <ap:DocSecurity>0</ap:DocSecurity>
  <ap:Lines>41</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Brief</vt:lpstr>
      <vt:lpstr/>
    </vt:vector>
  </ap:TitlesOfParts>
  <ap:LinksUpToDate>false</ap:LinksUpToDate>
  <ap:CharactersWithSpaces>5928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dc:description>------------------------</dc:description>
  <lastModifiedBy/>
  <revision/>
  <lastPrinted>2017-02-10T10:10:00.0000000Z</lastPrinted>
  <dcterms:created xsi:type="dcterms:W3CDTF">2021-06-15T08:50:00.0000000Z</dcterms:created>
  <dcterms:modified xsi:type="dcterms:W3CDTF">2021-06-15T09:03:00.0000000Z</dcterms:modified>
  <category/>
  <dc:subject/>
  <version/>
</coreProperties>
</file>