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5A3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B49B6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B49B6">
            <w:r>
              <w:t>Postbus 20018</w:t>
            </w:r>
          </w:p>
          <w:p w:rsidR="008E3932" w:rsidP="00D9561B" w:rsidRDefault="000B49B6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05A3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96210">
            <w:pPr>
              <w:rPr>
                <w:lang w:eastAsia="en-US"/>
              </w:rPr>
            </w:pPr>
            <w:r>
              <w:rPr>
                <w:lang w:eastAsia="en-US"/>
              </w:rPr>
              <w:t>17 juni 2021</w:t>
            </w:r>
            <w:bookmarkStart w:name="_GoBack" w:id="0"/>
            <w:bookmarkEnd w:id="0"/>
          </w:p>
        </w:tc>
      </w:tr>
      <w:tr w:rsidR="00D05A39" w:rsidTr="00FF66F9">
        <w:trPr>
          <w:trHeight w:val="368"/>
        </w:trPr>
        <w:tc>
          <w:tcPr>
            <w:tcW w:w="929" w:type="dxa"/>
          </w:tcPr>
          <w:p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6201C4" w:rsidRDefault="00B9685B">
            <w:pPr>
              <w:rPr>
                <w:lang w:eastAsia="en-US"/>
              </w:rPr>
            </w:pPr>
            <w:r>
              <w:rPr>
                <w:lang w:eastAsia="en-US"/>
              </w:rPr>
              <w:t>Antwoorden op f</w:t>
            </w:r>
            <w:r w:rsidRPr="00B9685B">
              <w:rPr>
                <w:lang w:eastAsia="en-US"/>
              </w:rPr>
              <w:t xml:space="preserve">eitelijke vragen over de </w:t>
            </w:r>
            <w:r w:rsidR="006201C4">
              <w:t>n</w:t>
            </w:r>
            <w:r w:rsidRPr="006201C4" w:rsidR="006201C4">
              <w:rPr>
                <w:lang w:eastAsia="en-US"/>
              </w:rPr>
              <w:t>egende incidentele suppletoire begroting inzake extra middelen zelftesten mbo en ho in verband met COVID-19</w:t>
            </w:r>
          </w:p>
        </w:tc>
      </w:tr>
    </w:tbl>
    <w:p w:rsidR="00D05A3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05A39" w:rsidTr="00A421A1">
        <w:tc>
          <w:tcPr>
            <w:tcW w:w="2160" w:type="dxa"/>
          </w:tcPr>
          <w:p w:rsidRPr="00F53C9D" w:rsidR="006205C0" w:rsidP="00686AED" w:rsidRDefault="000B49B6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0B49B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B49B6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450"/>
        </w:trPr>
        <w:tc>
          <w:tcPr>
            <w:tcW w:w="2160" w:type="dxa"/>
          </w:tcPr>
          <w:p w:rsidR="00F51A76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6025C">
            <w:pPr>
              <w:spacing w:line="180" w:lineRule="exact"/>
              <w:rPr>
                <w:sz w:val="13"/>
                <w:szCs w:val="13"/>
              </w:rPr>
            </w:pPr>
            <w:r w:rsidRPr="0036025C">
              <w:rPr>
                <w:sz w:val="13"/>
                <w:szCs w:val="13"/>
              </w:rPr>
              <w:t>28334036</w:t>
            </w:r>
          </w:p>
        </w:tc>
      </w:tr>
      <w:tr w:rsidR="00D05A39" w:rsidTr="00A421A1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227"/>
        </w:trPr>
        <w:tc>
          <w:tcPr>
            <w:tcW w:w="2160" w:type="dxa"/>
          </w:tcPr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D05A39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B49B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3069C" w:rsidP="0093069C" w:rsidRDefault="00F01652">
      <w:pPr>
        <w:pStyle w:val="standaard-tekst"/>
      </w:pPr>
      <w:r w:rsidRPr="00F01652">
        <w:t xml:space="preserve">Hierbij </w:t>
      </w:r>
      <w:r w:rsidR="00BE4DA5">
        <w:t>sturen wij</w:t>
      </w:r>
      <w:r w:rsidRPr="00F01652">
        <w:t xml:space="preserve"> u de antwoorden op de feitelijke vragen inzake </w:t>
      </w:r>
      <w:r w:rsidRPr="006201C4" w:rsidR="006201C4">
        <w:t>extra middelen zelftesten mbo en ho in verband met COVID-19</w:t>
      </w:r>
      <w:r w:rsidR="00642AAB">
        <w:t xml:space="preserve"> </w:t>
      </w:r>
      <w:r w:rsidRPr="006201C4" w:rsidR="006201C4">
        <w:t>(Kamerstuk 35 806).</w:t>
      </w:r>
    </w:p>
    <w:p w:rsidR="00F01652" w:rsidP="0093069C" w:rsidRDefault="00F01652"/>
    <w:p w:rsidR="00BE4DA5" w:rsidP="00BE4DA5" w:rsidRDefault="00BE4DA5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pPr>
        <w:pStyle w:val="standaard-tekst"/>
      </w:pPr>
      <w:r w:rsidRPr="00D20C0E">
        <w:t xml:space="preserve">Ingrid van </w:t>
      </w:r>
      <w:proofErr w:type="spellStart"/>
      <w:r w:rsidRPr="00D20C0E">
        <w:t>Engelshoven</w:t>
      </w:r>
      <w:proofErr w:type="spellEnd"/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r>
        <w:t>De minister voor Basis- en Voortgezet Onderwijs en Media,</w:t>
      </w:r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r>
        <w:rPr>
          <w:lang w:val="en-US"/>
        </w:rPr>
        <w:t>Arie Slob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="00A60235" w:rsidP="003A7160" w:rsidRDefault="00A60235"/>
    <w:p w:rsidRPr="00F01652" w:rsidR="00F01652" w:rsidP="005B43E0" w:rsidRDefault="00F01652">
      <w:pPr>
        <w:spacing w:line="240" w:lineRule="auto"/>
        <w:rPr>
          <w:rFonts w:ascii="Times New Roman" w:hAnsi="Times New Roman"/>
          <w:sz w:val="24"/>
        </w:rPr>
      </w:pPr>
    </w:p>
    <w:p w:rsidRPr="00820DDA" w:rsidR="00BA14B6" w:rsidP="00820DDA" w:rsidRDefault="00BA14B6">
      <w:pPr>
        <w:pStyle w:val="standaard-tekst"/>
      </w:pPr>
    </w:p>
    <w:sectPr w:rsidRPr="00820DDA" w:rsidR="00BA14B6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79" w:rsidRDefault="000C4179">
      <w:pPr>
        <w:spacing w:line="240" w:lineRule="auto"/>
      </w:pPr>
      <w:r>
        <w:separator/>
      </w:r>
    </w:p>
  </w:endnote>
  <w:endnote w:type="continuationSeparator" w:id="0">
    <w:p w:rsidR="000C4179" w:rsidRDefault="000C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05A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43E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05A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9621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79" w:rsidRDefault="000C4179">
      <w:pPr>
        <w:spacing w:line="240" w:lineRule="auto"/>
      </w:pPr>
      <w:r>
        <w:separator/>
      </w:r>
    </w:p>
  </w:footnote>
  <w:footnote w:type="continuationSeparator" w:id="0">
    <w:p w:rsidR="000C4179" w:rsidRDefault="000C4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05A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5A39" w:rsidTr="003B528D">
      <w:tc>
        <w:tcPr>
          <w:tcW w:w="2160" w:type="dxa"/>
          <w:shd w:val="clear" w:color="auto" w:fill="auto"/>
        </w:tcPr>
        <w:p w:rsidR="002F71BB" w:rsidRPr="000407BB" w:rsidRDefault="000B49B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05A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93069C" w:rsidP="0049501A">
          <w:pPr>
            <w:spacing w:line="180" w:lineRule="exact"/>
            <w:rPr>
              <w:sz w:val="13"/>
              <w:szCs w:val="13"/>
            </w:rPr>
          </w:pPr>
          <w:r w:rsidRPr="0093069C">
            <w:rPr>
              <w:sz w:val="13"/>
              <w:szCs w:val="13"/>
            </w:rPr>
            <w:t>28097560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5A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0B49B6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03176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5A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B49B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05A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05A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D05A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9FCF7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326B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98B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08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4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6F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0C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409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740C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7E9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26F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80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8E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488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B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AC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6C6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156FF"/>
    <w:multiLevelType w:val="hybridMultilevel"/>
    <w:tmpl w:val="BBE25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579D0"/>
    <w:multiLevelType w:val="hybridMultilevel"/>
    <w:tmpl w:val="D2FC8E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939"/>
    <w:multiLevelType w:val="hybridMultilevel"/>
    <w:tmpl w:val="5A4EC4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3EE2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49B6"/>
    <w:rsid w:val="000B7281"/>
    <w:rsid w:val="000B7FAB"/>
    <w:rsid w:val="000C1BA1"/>
    <w:rsid w:val="000C3EA9"/>
    <w:rsid w:val="000C417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4114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0788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21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3580"/>
    <w:rsid w:val="001E5581"/>
    <w:rsid w:val="001F3C70"/>
    <w:rsid w:val="00200D88"/>
    <w:rsid w:val="00200E83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1947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025C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4A6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3065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6B5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3E0"/>
    <w:rsid w:val="005B463E"/>
    <w:rsid w:val="005B4FAC"/>
    <w:rsid w:val="005B5D8B"/>
    <w:rsid w:val="005C34E1"/>
    <w:rsid w:val="005C3FE0"/>
    <w:rsid w:val="005C4C82"/>
    <w:rsid w:val="005C6048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1C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2AAB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507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E8D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69C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23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685B"/>
    <w:rsid w:val="00BA14B6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4DA5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A3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0440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048B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52B1"/>
    <w:rsid w:val="00EF60DC"/>
    <w:rsid w:val="00F00CCE"/>
    <w:rsid w:val="00F00F54"/>
    <w:rsid w:val="00F01652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D10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F131F"/>
  <w15:docId w15:val="{A293CBDE-E675-453B-B6A3-1E56FF05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170788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rsid w:val="00170788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170788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F24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24D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24D1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24D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24D1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2021-06-17T11:58:00.0000000Z</dcterms:created>
  <dcterms:modified xsi:type="dcterms:W3CDTF">2021-06-17T11:58:00.0000000Z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28334036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Kwint (SP) over het bericht dat bij het onderwijsplan misbruik en willekeur op de loer ligt 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Kamervragen Eerste/Tweede Kamer</vt:lpwstr>
  </property>
  <property fmtid="{D5CDD505-2E9C-101B-9397-08002B2CF9AE}" pid="13" name="TemplateId">
    <vt:lpwstr>94679A960E72473F8D0DB97D9DB29BB7</vt:lpwstr>
  </property>
  <property fmtid="{D5CDD505-2E9C-101B-9397-08002B2CF9AE}" pid="14" name="Typist">
    <vt:lpwstr>O224STE</vt:lpwstr>
  </property>
</Properties>
</file>