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CE4123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113C0">
      <w:pPr>
        <w:pStyle w:val="Huisstijl-Aanhef"/>
      </w:pPr>
      <w:r>
        <w:t>Geachte voorzitter,</w:t>
      </w:r>
    </w:p>
    <w:p w:rsidRPr="008D59C5" w:rsidR="008D59C5" w:rsidP="008D59C5" w:rsidRDefault="007113C0">
      <w:bookmarkStart w:name="Text1" w:id="1"/>
      <w:r w:rsidRPr="000A28BC">
        <w:t xml:space="preserve">Hierbij bied ik u de nota naar aanleiding van het verslag inzake het bovenvermelde voorstel aan. </w:t>
      </w:r>
      <w:bookmarkEnd w:id="1"/>
    </w:p>
    <w:p w:rsidRPr="009A31BF" w:rsidR="00CD5856" w:rsidRDefault="007113C0">
      <w:pPr>
        <w:pStyle w:val="Huisstijl-Slotzin"/>
      </w:pPr>
      <w:r>
        <w:t>Hoogachtend,</w:t>
      </w:r>
    </w:p>
    <w:p w:rsidR="00BC481F" w:rsidP="00463DBC" w:rsidRDefault="00BC481F">
      <w:pPr>
        <w:spacing w:line="240" w:lineRule="auto"/>
        <w:rPr>
          <w:noProof/>
        </w:rPr>
      </w:pPr>
    </w:p>
    <w:p w:rsidR="00AA7543" w:rsidP="00C62B6C" w:rsidRDefault="00AA7543">
      <w:pPr>
        <w:spacing w:line="240" w:lineRule="atLeast"/>
        <w:jc w:val="both"/>
      </w:pPr>
      <w:r>
        <w:t>de minister van Volksgezondheid,</w:t>
      </w:r>
    </w:p>
    <w:p w:rsidR="00C62B6C" w:rsidP="00C62B6C" w:rsidRDefault="00AA7543">
      <w:pPr>
        <w:spacing w:line="240" w:lineRule="atLeast"/>
        <w:jc w:val="both"/>
        <w:rPr>
          <w:szCs w:val="18"/>
        </w:rPr>
      </w:pPr>
      <w:r>
        <w:t>Welzijn en Sport,</w:t>
      </w:r>
    </w:p>
    <w:p w:rsidRPr="007B6A41" w:rsidR="00C62B6C" w:rsidP="00C62B6C" w:rsidRDefault="00C62B6C">
      <w:pPr>
        <w:spacing w:line="240" w:lineRule="atLeast"/>
        <w:rPr>
          <w:szCs w:val="18"/>
        </w:rPr>
      </w:pPr>
      <w:bookmarkStart w:name="bmkHandtekening" w:id="2"/>
    </w:p>
    <w:p w:rsidRPr="007B6A41" w:rsidR="00C62B6C" w:rsidP="00C62B6C" w:rsidRDefault="00C62B6C">
      <w:pPr>
        <w:spacing w:line="240" w:lineRule="atLeast"/>
        <w:rPr>
          <w:szCs w:val="18"/>
        </w:rPr>
      </w:pPr>
    </w:p>
    <w:bookmarkEnd w:id="2"/>
    <w:p w:rsidRPr="007B6A41" w:rsidR="00C62B6C" w:rsidP="00C62B6C" w:rsidRDefault="00C62B6C">
      <w:pPr>
        <w:spacing w:line="240" w:lineRule="atLeast"/>
        <w:rPr>
          <w:szCs w:val="18"/>
        </w:rPr>
      </w:pPr>
    </w:p>
    <w:p w:rsidRPr="007B6A41" w:rsidR="00C62B6C" w:rsidP="00C62B6C" w:rsidRDefault="00C62B6C">
      <w:pPr>
        <w:spacing w:line="240" w:lineRule="atLeast"/>
        <w:jc w:val="both"/>
        <w:rPr>
          <w:szCs w:val="18"/>
        </w:rPr>
      </w:pPr>
    </w:p>
    <w:p w:rsidR="00235AED" w:rsidP="00463DBC" w:rsidRDefault="00235AED">
      <w:pPr>
        <w:spacing w:line="240" w:lineRule="auto"/>
        <w:rPr>
          <w:noProof/>
        </w:rPr>
      </w:pPr>
    </w:p>
    <w:p w:rsidR="00AA7543" w:rsidP="00463DBC" w:rsidRDefault="00AA7543">
      <w:pPr>
        <w:spacing w:line="240" w:lineRule="auto"/>
        <w:rPr>
          <w:noProof/>
        </w:rPr>
      </w:pPr>
    </w:p>
    <w:p w:rsidR="00AA7543" w:rsidP="00463DBC" w:rsidRDefault="00AA7543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AA7543" w:rsidP="00463DBC" w:rsidRDefault="00AA7543">
      <w:pPr>
        <w:spacing w:line="240" w:lineRule="auto"/>
        <w:rPr>
          <w:noProof/>
        </w:rPr>
      </w:pPr>
    </w:p>
    <w:sectPr w:rsidR="00AA7543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C0" w:rsidRDefault="007113C0">
      <w:pPr>
        <w:spacing w:line="240" w:lineRule="auto"/>
      </w:pPr>
      <w:r>
        <w:separator/>
      </w:r>
    </w:p>
  </w:endnote>
  <w:endnote w:type="continuationSeparator" w:id="0">
    <w:p w:rsidR="007113C0" w:rsidRDefault="00711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AA7543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7113C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CE4123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CE4123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Iu8bjB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7113C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CE4123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CE4123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C0" w:rsidRDefault="007113C0">
      <w:pPr>
        <w:spacing w:line="240" w:lineRule="auto"/>
      </w:pPr>
      <w:r>
        <w:separator/>
      </w:r>
    </w:p>
  </w:footnote>
  <w:footnote w:type="continuationSeparator" w:id="0">
    <w:p w:rsidR="007113C0" w:rsidRDefault="00711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7113C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31805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0135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A7543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7113C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7113C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:rsidR="00CD5856" w:rsidRDefault="007113C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7113C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AA7543" w:rsidRDefault="00AA7543" w:rsidP="00AA7543">
                          <w:pPr>
                            <w:pStyle w:val="Huisstijl-Referentiegegevens"/>
                          </w:pPr>
                          <w:fldSimple w:instr=" DOCPROPERTY  CM5DocumentKenmerk  \* MERGEFORMAT ">
                            <w:r>
                              <w:t>2376637-1010224</w:t>
                            </w:r>
                          </w:fldSimple>
                          <w:r>
                            <w:t>-WJZ</w:t>
                          </w:r>
                        </w:p>
                        <w:p w:rsidR="00CD5856" w:rsidRPr="002B504F" w:rsidRDefault="007113C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215CB5" w:rsidRDefault="00AA7543">
                          <w:pPr>
                            <w:pStyle w:val="Huisstijl-ReferentiegegevenskopW1"/>
                          </w:pPr>
                          <w:r>
                            <w:t>1</w:t>
                          </w:r>
                        </w:p>
                        <w:p w:rsidR="00CD5856" w:rsidRDefault="007113C0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CD5856" w:rsidRDefault="007113C0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1490C">
                            <w:t xml:space="preserve"> </w:t>
                          </w:r>
                        </w:p>
                        <w:p w:rsidR="00CD5856" w:rsidRDefault="007113C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R6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AuhcR6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7113C0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7113C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7113C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:rsidR="00CD5856" w:rsidRDefault="007113C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7113C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AA7543" w:rsidRDefault="00AA7543" w:rsidP="00AA7543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CM5DocumentKenmerk  \* MERGEFORMAT </w:instrText>
                    </w:r>
                    <w:r>
                      <w:fldChar w:fldCharType="separate"/>
                    </w:r>
                    <w:r>
                      <w:t>2376637-1010224</w:t>
                    </w:r>
                    <w:r>
                      <w:fldChar w:fldCharType="end"/>
                    </w:r>
                    <w:r>
                      <w:t>-WJZ</w:t>
                    </w:r>
                  </w:p>
                  <w:p w:rsidR="00CD5856" w:rsidRPr="002B504F" w:rsidRDefault="007113C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215CB5" w:rsidRDefault="00AA7543">
                    <w:pPr>
                      <w:pStyle w:val="Huisstijl-ReferentiegegevenskopW1"/>
                    </w:pPr>
                    <w:r>
                      <w:t>1</w:t>
                    </w:r>
                  </w:p>
                  <w:p w:rsidR="00CD5856" w:rsidRDefault="007113C0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CD5856" w:rsidRDefault="007113C0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1490C">
                      <w:t xml:space="preserve"> </w:t>
                    </w:r>
                  </w:p>
                  <w:p w:rsidR="00CD5856" w:rsidRDefault="007113C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AA7543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0A28BC">
                            <w:t xml:space="preserve">11 juni 2021 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:rsidR="00CD5856" w:rsidRDefault="007113C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0A28BC">
                            <w:t>Wetsvoorstel w</w:t>
                          </w:r>
                          <w:r w:rsidR="000A28BC" w:rsidRPr="000A28BC">
                            <w:t xml:space="preserve">ijziging van de Wet publieke gezondheid in verband met enkele verbeteringen en preciseringen van de tijdelijke regels over de inzet van coronatoegangsbewijzen bij de bestrijding van het virus SARS-CoV-2  </w:t>
                          </w:r>
                          <w:r w:rsidR="004D34CF">
                            <w:t>(35 853)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79.65pt;margin-top:296.85pt;width:323.1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" strokecolor="white">
              <v:textbox style="mso-fit-shape-to-text:t" inset="0,0,0,0">
                <w:txbxContent>
                  <w:p w:rsidR="00CD5856" w:rsidRDefault="007113C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0A28BC">
                      <w:t xml:space="preserve">11 juni 2021 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:rsidR="00CD5856" w:rsidRDefault="007113C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0A28BC">
                      <w:t>Wetsvoorstel w</w:t>
                    </w:r>
                    <w:r w:rsidR="000A28BC" w:rsidRPr="000A28BC">
                      <w:t xml:space="preserve">ijziging van de Wet publieke gezondheid in verband met enkele verbeteringen en preciseringen van de tijdelijke regels over de inzet van coronatoegangsbewijzen bij de bestrijding van het virus SARS-CoV-2  </w:t>
                    </w:r>
                    <w:r w:rsidR="004D34CF">
                      <w:t>(35 853)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A7543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NypGIB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A7543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5acDei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7113C0">
                    <w:pPr>
                      <w:pStyle w:val="Huisstijl-Toezendgegevens"/>
                    </w:pPr>
                    <w:r>
                      <w:t xml:space="preserve">De </w:t>
                    </w:r>
                    <w:r>
                      <w:t>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7543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F4ThhU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7113C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A7543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Pr="000A28BC" w:rsidRDefault="007113C0">
                          <w:pPr>
                            <w:pStyle w:val="Huisstijl-ReferentiegegevenskopW2"/>
                            <w:rPr>
                              <w:lang w:val="en-US"/>
                            </w:rPr>
                          </w:pPr>
                          <w:proofErr w:type="spellStart"/>
                          <w:r w:rsidRPr="000A28BC">
                            <w:rPr>
                              <w:lang w:val="en-US"/>
                            </w:rPr>
                            <w:t>Kenmerk</w:t>
                          </w:r>
                          <w:proofErr w:type="spellEnd"/>
                        </w:p>
                        <w:p w:rsidR="00CD5856" w:rsidRPr="000A28BC" w:rsidRDefault="007113C0">
                          <w:pPr>
                            <w:pStyle w:val="Huisstijl-Referentiegegeven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D5706F" w:rsidRPr="000A28BC">
                            <w:rPr>
                              <w:lang w:val="en-US"/>
                            </w:rP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Pr="00AA7543">
                            <w:rPr>
                              <w:b/>
                              <w:lang w:val="en-US"/>
                            </w:rPr>
                            <w:t>Error! Unknown document property name.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bvij2x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Pr="000A28BC" w:rsidRDefault="007113C0">
                    <w:pPr>
                      <w:pStyle w:val="Huisstijl-ReferentiegegevenskopW2"/>
                      <w:rPr>
                        <w:lang w:val="en-US"/>
                      </w:rPr>
                    </w:pPr>
                    <w:r w:rsidRPr="000A28BC">
                      <w:rPr>
                        <w:lang w:val="en-US"/>
                      </w:rPr>
                      <w:t>Kenmerk</w:t>
                    </w:r>
                  </w:p>
                  <w:p w:rsidR="00CD5856" w:rsidRPr="000A28BC" w:rsidRDefault="007113C0">
                    <w:pPr>
                      <w:pStyle w:val="Huisstijl-Referentiegegevens"/>
                      <w:rPr>
                        <w:lang w:val="en-US"/>
                      </w:rPr>
                    </w:pPr>
                    <w:r>
                      <w:fldChar w:fldCharType="begin"/>
                    </w:r>
                    <w:r w:rsidR="00D5706F" w:rsidRPr="000A28BC">
                      <w:rPr>
                        <w:lang w:val="en-US"/>
                      </w:rP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Pr="00AA7543">
                      <w:rPr>
                        <w:b/>
                        <w:lang w:val="en-US"/>
                      </w:rPr>
                      <w:t>Error! Unknown document property name.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CD5856"/>
                        <w:p w:rsidR="00CD5856" w:rsidRDefault="00CD5856">
                          <w:pPr>
                            <w:pStyle w:val="Huisstijl-Paginanummer"/>
                          </w:pPr>
                        </w:p>
                        <w:p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gvofNx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7113C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:rsidR="00CD5856" w:rsidRDefault="00CD5856"/>
                  <w:p w:rsidR="00CD5856" w:rsidRDefault="00CD5856">
                    <w:pPr>
                      <w:pStyle w:val="Huisstijl-Paginanummer"/>
                    </w:pPr>
                  </w:p>
                  <w:p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A7543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A7543">
                                <w:t>26 juni 2014</w:t>
                              </w:r>
                            </w:sdtContent>
                          </w:sdt>
                        </w:p>
                        <w:p w:rsidR="00CD5856" w:rsidRDefault="007113C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" strokecolor="white">
              <v:textbox style="mso-fit-shape-to-text:t" inset="0,0,0,0">
                <w:txbxContent>
                  <w:p w:rsidR="00CD5856" w:rsidRDefault="007113C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A7543">
                          <w:t>26 juni 2014</w:t>
                        </w:r>
                      </w:sdtContent>
                    </w:sdt>
                  </w:p>
                  <w:p w:rsidR="00CD5856" w:rsidRDefault="007113C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17867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913698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7113C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7113C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7113C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7113C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7113C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7113C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7113C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7113C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7113C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" strokecolor="white">
              <v:textbox inset="0,0,0,0">
                <w:txbxContent>
                  <w:p w:rsidR="00CD5856" w:rsidRDefault="007113C0">
                    <w:pPr>
                      <w:pStyle w:val="Huisstijl-Afzendgegevens"/>
                    </w:pPr>
                    <w:r w:rsidRPr="008D59C5">
                      <w:t xml:space="preserve">Rijnstraat </w:t>
                    </w:r>
                    <w:r w:rsidRPr="008D59C5">
                      <w:t>50</w:t>
                    </w:r>
                  </w:p>
                  <w:p w:rsidR="00CD5856" w:rsidRDefault="007113C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7113C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7113C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7113C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7113C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:rsidR="00CD5856" w:rsidRDefault="007113C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7113C0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7113C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7113C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YXIA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" strokecolor="white">
              <v:textbox inset="0,0,0,0">
                <w:txbxContent>
                  <w:p w:rsidR="00CD5856" w:rsidRDefault="007113C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7113C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7113C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7113C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D86AFD6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F828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6A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8F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AA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8AC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81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2D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83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A28BC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D34CF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113C0"/>
    <w:rsid w:val="0074764C"/>
    <w:rsid w:val="00751F6A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A7543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E4123"/>
    <w:rsid w:val="00CF0F2E"/>
    <w:rsid w:val="00CF3E82"/>
    <w:rsid w:val="00D54679"/>
    <w:rsid w:val="00D5706F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CC91F6-7921-43F0-B3A8-150BFA78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2021-06-11T15:20:00.0000000Z</dcterms:created>
  <dcterms:modified xsi:type="dcterms:W3CDTF">2021-06-11T15:32:00.0000000Z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2376637-1010224</vt:lpwstr>
  </property>
  <property fmtid="{D5CDD505-2E9C-101B-9397-08002B2CF9AE}" pid="5" name="OndertekeningFunctie">
    <vt:lpwstr>Minister van VWS</vt:lpwstr>
  </property>
  <property fmtid="{D5CDD505-2E9C-101B-9397-08002B2CF9AE}" pid="6" name="OndertekeningNaam">
    <vt:lpwstr>Hugo de Jonge</vt:lpwstr>
  </property>
</Properties>
</file>