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567D7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3769679A" wp14:anchorId="2F53A8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7E5" w:rsidRDefault="007167E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7167E5" w:rsidRDefault="007167E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A946D1">
        <w:tc>
          <w:tcPr>
            <w:tcW w:w="0" w:type="auto"/>
          </w:tcPr>
          <w:p w:rsidR="007167E5" w:rsidRDefault="00567D7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1B85111" wp14:editId="770AD602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96206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567D7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946D1">
        <w:trPr>
          <w:trHeight w:val="306" w:hRule="exact"/>
        </w:trPr>
        <w:tc>
          <w:tcPr>
            <w:tcW w:w="7512" w:type="dxa"/>
            <w:gridSpan w:val="2"/>
          </w:tcPr>
          <w:p w:rsidR="00F75106" w:rsidRDefault="00567D7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946D1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946D1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567D7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A946D1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567D7C">
            <w:pPr>
              <w:pStyle w:val="adres"/>
            </w:pPr>
            <w:r>
              <w:t xml:space="preserve">Aan de Voorzitter van de </w:t>
            </w: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Tweede Kamer</w:t>
            </w:r>
            <w:r>
              <w:br/>
            </w:r>
            <w:r w:rsidR="000129A4">
              <w:t>der Staten-Generaal</w:t>
            </w:r>
          </w:p>
          <w:p w:rsidR="000129A4" w:rsidRDefault="00567D7C">
            <w:pPr>
              <w:pStyle w:val="adres"/>
            </w:pPr>
            <w:r>
              <w:t>Postbus 20018</w:t>
            </w:r>
          </w:p>
          <w:p w:rsidR="000129A4" w:rsidP="00567D7C" w:rsidRDefault="00567D7C">
            <w:pPr>
              <w:pStyle w:val="adres"/>
            </w:pPr>
            <w:r>
              <w:t xml:space="preserve">2500 EA  DEN HAAG </w:t>
            </w:r>
          </w:p>
          <w:p w:rsidR="000129A4" w:rsidRDefault="00567D7C">
            <w:pPr>
              <w:pStyle w:val="adres"/>
            </w:pPr>
            <w:r>
              <w:t> </w:t>
            </w:r>
          </w:p>
          <w:p w:rsidR="000129A4" w:rsidRDefault="00567D7C">
            <w:pPr>
              <w:pStyle w:val="adres"/>
            </w:pPr>
            <w:r>
              <w:fldChar w:fldCharType="end"/>
            </w:r>
          </w:p>
          <w:p w:rsidR="00F75106" w:rsidRDefault="00567D7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946D1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946D1">
        <w:trPr>
          <w:trHeight w:val="238" w:hRule="exact"/>
        </w:trPr>
        <w:tc>
          <w:tcPr>
            <w:tcW w:w="1099" w:type="dxa"/>
          </w:tcPr>
          <w:p w:rsidR="00F75106" w:rsidRDefault="00567D7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67D7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9 juni 2021</w:t>
            </w:r>
          </w:p>
        </w:tc>
      </w:tr>
      <w:tr w:rsidR="00A946D1">
        <w:trPr>
          <w:trHeight w:val="482" w:hRule="exact"/>
        </w:trPr>
        <w:tc>
          <w:tcPr>
            <w:tcW w:w="1099" w:type="dxa"/>
          </w:tcPr>
          <w:p w:rsidR="00F75106" w:rsidRDefault="00567D7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F7CC2" w:rsidRDefault="00567D7C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Antwoorden op Kamervragen met betrekking tot de tweede incidentele suppletoire begroting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946D1">
        <w:tc>
          <w:tcPr>
            <w:tcW w:w="2013" w:type="dxa"/>
          </w:tcPr>
          <w:p w:rsidR="00766359" w:rsidP="00DD3B89" w:rsidRDefault="00567D7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DD3B89" w:rsidP="00DD3B89" w:rsidRDefault="00567D7C">
            <w:pPr>
              <w:pStyle w:val="witregel1"/>
            </w:pPr>
            <w:r>
              <w:t> </w:t>
            </w:r>
          </w:p>
          <w:p w:rsidR="00DD3B89" w:rsidP="00DD3B89" w:rsidRDefault="00567D7C">
            <w:pPr>
              <w:pStyle w:val="afzendgegevens"/>
            </w:pPr>
            <w:r>
              <w:t>Turfmarkt 147</w:t>
            </w:r>
          </w:p>
          <w:p w:rsidRPr="00567D7C" w:rsidR="00DD3B89" w:rsidP="00DD3B89" w:rsidRDefault="00567D7C">
            <w:pPr>
              <w:pStyle w:val="afzendgegevens"/>
              <w:rPr>
                <w:lang w:val="de-DE"/>
              </w:rPr>
            </w:pPr>
            <w:r w:rsidRPr="00567D7C">
              <w:rPr>
                <w:lang w:val="de-DE"/>
              </w:rPr>
              <w:t>2511 EX  Den Haag</w:t>
            </w:r>
          </w:p>
          <w:p w:rsidRPr="00567D7C" w:rsidR="00DD3B89" w:rsidP="00DD3B89" w:rsidRDefault="00567D7C">
            <w:pPr>
              <w:pStyle w:val="afzendgegevens"/>
              <w:rPr>
                <w:lang w:val="de-DE"/>
              </w:rPr>
            </w:pPr>
            <w:r w:rsidRPr="00567D7C">
              <w:rPr>
                <w:lang w:val="de-DE"/>
              </w:rPr>
              <w:t>Postbus 20301</w:t>
            </w:r>
          </w:p>
          <w:p w:rsidRPr="00567D7C" w:rsidR="00DD3B89" w:rsidP="00DD3B89" w:rsidRDefault="00567D7C">
            <w:pPr>
              <w:pStyle w:val="afzendgegevens"/>
              <w:rPr>
                <w:lang w:val="de-DE"/>
              </w:rPr>
            </w:pPr>
            <w:r w:rsidRPr="00567D7C">
              <w:rPr>
                <w:lang w:val="de-DE"/>
              </w:rPr>
              <w:t>2500 EH  Den Haag</w:t>
            </w:r>
          </w:p>
          <w:p w:rsidRPr="00567D7C" w:rsidR="00DD3B89" w:rsidP="00DD3B89" w:rsidRDefault="00567D7C">
            <w:pPr>
              <w:pStyle w:val="afzendgegevens"/>
              <w:rPr>
                <w:lang w:val="de-DE"/>
              </w:rPr>
            </w:pPr>
            <w:r w:rsidRPr="00567D7C">
              <w:rPr>
                <w:lang w:val="de-DE"/>
              </w:rPr>
              <w:t>www.rijksoverheid.nl/jenv</w:t>
            </w:r>
          </w:p>
          <w:p w:rsidRPr="00567D7C" w:rsidR="00DD3B89" w:rsidP="00DD3B89" w:rsidRDefault="00567D7C">
            <w:pPr>
              <w:pStyle w:val="witregel1"/>
              <w:rPr>
                <w:lang w:val="de-DE"/>
              </w:rPr>
            </w:pPr>
            <w:r w:rsidRPr="00567D7C">
              <w:rPr>
                <w:lang w:val="de-DE"/>
              </w:rPr>
              <w:t> </w:t>
            </w:r>
          </w:p>
          <w:p w:rsidR="00DD3B89" w:rsidP="00DD3B89" w:rsidRDefault="00567D7C">
            <w:pPr>
              <w:pStyle w:val="referentiekopjes"/>
            </w:pPr>
            <w:r>
              <w:t>Ons kenmerk</w:t>
            </w:r>
          </w:p>
          <w:p w:rsidR="00DD3B89" w:rsidP="00DD3B89" w:rsidRDefault="00567D7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3360581</w:t>
            </w:r>
            <w:r>
              <w:fldChar w:fldCharType="end"/>
            </w:r>
          </w:p>
          <w:p w:rsidR="00DD3B89" w:rsidP="00DD3B89" w:rsidRDefault="00567D7C">
            <w:pPr>
              <w:pStyle w:val="witregel1"/>
            </w:pPr>
            <w:r>
              <w:t> </w:t>
            </w:r>
          </w:p>
          <w:p w:rsidR="00DD3B89" w:rsidP="00DD3B89" w:rsidRDefault="00567D7C">
            <w:pPr>
              <w:pStyle w:val="referentiekopjes"/>
            </w:pPr>
            <w:r>
              <w:t>Bijlagen</w:t>
            </w:r>
          </w:p>
          <w:p w:rsidR="00DD3B89" w:rsidP="00DD3B89" w:rsidRDefault="00567D7C">
            <w:pPr>
              <w:pStyle w:val="referentiegegevens"/>
            </w:pPr>
            <w:r>
              <w:t>1</w:t>
            </w:r>
          </w:p>
          <w:p w:rsidR="00DD3B89" w:rsidP="00DD3B89" w:rsidRDefault="00567D7C">
            <w:pPr>
              <w:pStyle w:val="witregel1"/>
            </w:pPr>
            <w:r>
              <w:t> </w:t>
            </w:r>
          </w:p>
          <w:p w:rsidR="00DD3B89" w:rsidP="00DD3B89" w:rsidRDefault="00567D7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D3B89" w:rsidP="00DD3B89" w:rsidRDefault="00DD3B89">
            <w:pPr>
              <w:pStyle w:val="referentiegegevens"/>
            </w:pPr>
          </w:p>
          <w:bookmarkEnd w:id="4"/>
          <w:p w:rsidRPr="00DD3B89" w:rsidR="00DD3B89" w:rsidP="00DD3B89" w:rsidRDefault="00DD3B89">
            <w:pPr>
              <w:pStyle w:val="referentiegegevens"/>
            </w:pPr>
          </w:p>
          <w:p w:rsidR="00F75106" w:rsidRDefault="00567D7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946D1" w:rsidTr="00C22108">
        <w:tc>
          <w:tcPr>
            <w:tcW w:w="7716" w:type="dxa"/>
          </w:tcPr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="009419E7" w:rsidP="007167E5" w:rsidRDefault="009419E7">
            <w:pPr>
              <w:pStyle w:val="broodtekst"/>
            </w:pPr>
          </w:p>
          <w:p w:rsidRPr="00567D7C" w:rsidR="007167E5" w:rsidP="00DD3B89" w:rsidRDefault="00567D7C">
            <w:pPr>
              <w:pStyle w:val="broodtekst"/>
            </w:pPr>
            <w:r>
              <w:t xml:space="preserve">Hierbij ontvangt </w:t>
            </w:r>
            <w:r w:rsidRPr="00567D7C">
              <w:t>u</w:t>
            </w:r>
            <w:r w:rsidRPr="00567D7C" w:rsidR="009419E7">
              <w:t xml:space="preserve"> </w:t>
            </w:r>
            <w:r w:rsidRPr="00567D7C" w:rsidR="00DD3B89">
              <w:t>de antwoorden op de door U</w:t>
            </w:r>
            <w:r w:rsidRPr="00567D7C">
              <w:t xml:space="preserve">w Kamer </w:t>
            </w:r>
            <w:r w:rsidRPr="00567D7C" w:rsidR="00DD3B89">
              <w:t xml:space="preserve">schriftelijk </w:t>
            </w:r>
            <w:r w:rsidRPr="00567D7C">
              <w:t xml:space="preserve">gestelde vragen over </w:t>
            </w:r>
            <w:r w:rsidRPr="00567D7C" w:rsidR="00DD3B89">
              <w:t>de tweede</w:t>
            </w:r>
            <w:r w:rsidRPr="00567D7C" w:rsidR="00766359">
              <w:t xml:space="preserve"> incidentele suppletoire begroting</w:t>
            </w:r>
            <w:r w:rsidRPr="00567D7C" w:rsidR="002C7611">
              <w:t xml:space="preserve"> van JenV</w:t>
            </w:r>
            <w:r w:rsidRPr="00567D7C" w:rsidR="00DD3B89">
              <w:t xml:space="preserve"> inzake de Regeling bedrijvenschade coronarellen</w:t>
            </w:r>
            <w:r w:rsidRPr="00567D7C" w:rsidR="00766359">
              <w:t>.</w:t>
            </w:r>
          </w:p>
          <w:p w:rsidRPr="00567D7C" w:rsidR="007167E5" w:rsidP="007167E5" w:rsidRDefault="007167E5">
            <w:pPr>
              <w:pStyle w:val="broodtekst"/>
            </w:pPr>
          </w:p>
          <w:p w:rsidRPr="00567D7C" w:rsidR="007167E5" w:rsidP="007167E5" w:rsidRDefault="007167E5">
            <w:pPr>
              <w:pStyle w:val="broodtekst"/>
            </w:pPr>
          </w:p>
          <w:tbl>
            <w:tblPr>
              <w:tblW w:w="750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1"/>
            </w:tblGrid>
            <w:tr w:rsidRPr="00567D7C" w:rsidR="00A946D1" w:rsidTr="00D436A9">
              <w:trPr>
                <w:cantSplit/>
              </w:trPr>
              <w:tc>
                <w:tcPr>
                  <w:tcW w:w="7501" w:type="dxa"/>
                </w:tcPr>
                <w:tbl>
                  <w:tblPr>
                    <w:tblW w:w="753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09"/>
                    <w:gridCol w:w="226"/>
                    <w:gridCol w:w="3099"/>
                  </w:tblGrid>
                  <w:tr w:rsidRPr="00567D7C" w:rsidR="00A946D1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567D7C" w:rsidR="007167E5" w:rsidP="009419E7" w:rsidRDefault="00567D7C">
                        <w:pPr>
                          <w:pStyle w:val="broodtekst"/>
                        </w:pPr>
                        <w:r w:rsidRPr="00567D7C">
                          <w:t xml:space="preserve">De Minister van </w:t>
                        </w:r>
                        <w:r w:rsidRPr="00567D7C" w:rsidR="009419E7">
                          <w:t xml:space="preserve">Justitie en </w:t>
                        </w:r>
                        <w:r w:rsidRPr="00567D7C">
                          <w:t>Veiligheid</w:t>
                        </w:r>
                        <w:r w:rsidRPr="00567D7C" w:rsidR="009419E7">
                          <w:t>,</w:t>
                        </w:r>
                      </w:p>
                    </w:tc>
                  </w:tr>
                  <w:tr w:rsidRPr="00567D7C" w:rsidR="00A946D1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567D7C" w:rsidR="00A946D1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567D7C" w:rsidR="00A946D1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567D7C" w:rsidR="00A946D1" w:rsidTr="00D436A9">
                    <w:tc>
                      <w:tcPr>
                        <w:tcW w:w="7534" w:type="dxa"/>
                        <w:gridSpan w:val="3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"/>
                        </w:pPr>
                      </w:p>
                    </w:tc>
                  </w:tr>
                  <w:tr w:rsidRPr="00567D7C" w:rsidR="00A946D1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567D7C" w:rsidR="007167E5" w:rsidP="009419E7" w:rsidRDefault="00567D7C">
                        <w:pPr>
                          <w:pStyle w:val="broodtekst"/>
                        </w:pPr>
                        <w:r w:rsidRPr="00567D7C">
                          <w:t>Ferd Grapperhaus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in-table"/>
                          <w:rPr>
                            <w:sz w:val="18"/>
                          </w:rPr>
                        </w:pPr>
                      </w:p>
                    </w:tc>
                  </w:tr>
                  <w:tr w:rsidRPr="00567D7C" w:rsidR="00A946D1" w:rsidTr="00D436A9">
                    <w:tc>
                      <w:tcPr>
                        <w:tcW w:w="4209" w:type="dxa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-i"/>
                        </w:pP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broodtekst"/>
                        </w:pPr>
                      </w:p>
                    </w:tc>
                    <w:tc>
                      <w:tcPr>
                        <w:tcW w:w="3099" w:type="dxa"/>
                        <w:shd w:val="clear" w:color="auto" w:fill="auto"/>
                      </w:tcPr>
                      <w:p w:rsidRPr="00567D7C" w:rsidR="007167E5" w:rsidP="00D436A9" w:rsidRDefault="007167E5">
                        <w:pPr>
                          <w:pStyle w:val="in-table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Pr="00567D7C" w:rsidR="007167E5" w:rsidP="00D436A9" w:rsidRDefault="007167E5">
                  <w:pPr>
                    <w:pStyle w:val="in-table"/>
                    <w:rPr>
                      <w:sz w:val="18"/>
                    </w:rPr>
                  </w:pPr>
                </w:p>
                <w:p w:rsidRPr="00567D7C" w:rsidR="00766359" w:rsidP="00DD3B89" w:rsidRDefault="00567D7C">
                  <w:pPr>
                    <w:pStyle w:val="in-table"/>
                    <w:rPr>
                      <w:sz w:val="18"/>
                    </w:rPr>
                  </w:pPr>
                  <w:r w:rsidRPr="00567D7C">
                    <w:rPr>
                      <w:sz w:val="18"/>
                    </w:rPr>
                    <w:fldChar w:fldCharType="begin"/>
                  </w:r>
                  <w:r w:rsidRPr="00567D7C">
                    <w:rPr>
                      <w:sz w:val="18"/>
                    </w:rPr>
                    <w:instrText xml:space="preserve"> DOCPROPERTY ondertekening </w:instrText>
                  </w:r>
                  <w:r w:rsidRPr="00567D7C">
                    <w:rPr>
                      <w:sz w:val="18"/>
                    </w:rPr>
                    <w:fldChar w:fldCharType="end"/>
                  </w:r>
                  <w:bookmarkStart w:name="ondertekening_bk" w:id="7"/>
                </w:p>
                <w:bookmarkEnd w:id="7"/>
                <w:p w:rsidRPr="00567D7C" w:rsidR="00DD3B89" w:rsidP="00DD3B89" w:rsidRDefault="00DD3B89">
                  <w:pPr>
                    <w:pStyle w:val="in-table"/>
                    <w:rPr>
                      <w:sz w:val="18"/>
                    </w:rPr>
                  </w:pPr>
                </w:p>
              </w:tc>
            </w:tr>
          </w:tbl>
          <w:p w:rsidRPr="00C22108" w:rsidR="00C22108" w:rsidP="002353E3" w:rsidRDefault="00C22108">
            <w:pPr>
              <w:pStyle w:val="broodtekst"/>
            </w:pPr>
          </w:p>
        </w:tc>
      </w:tr>
    </w:tbl>
    <w:p w:rsidR="00F75106" w:rsidP="00FC4F9B" w:rsidRDefault="00F75106">
      <w:pPr>
        <w:pStyle w:val="broodtekst"/>
      </w:pPr>
      <w:bookmarkStart w:name="cursor" w:id="8"/>
      <w:bookmarkEnd w:id="8"/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38" w:rsidRDefault="00567D7C">
      <w:pPr>
        <w:spacing w:line="240" w:lineRule="auto"/>
      </w:pPr>
      <w:r>
        <w:separator/>
      </w:r>
    </w:p>
  </w:endnote>
  <w:endnote w:type="continuationSeparator" w:id="0">
    <w:p w:rsidR="007B0F38" w:rsidRDefault="00567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67D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946D1">
      <w:trPr>
        <w:trHeight w:hRule="exact" w:val="240"/>
      </w:trPr>
      <w:tc>
        <w:tcPr>
          <w:tcW w:w="7752" w:type="dxa"/>
        </w:tcPr>
        <w:p w:rsidR="0089073C" w:rsidRDefault="00567D7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567D7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3630F">
            <w:fldChar w:fldCharType="begin"/>
          </w:r>
          <w:r w:rsidR="0093630F">
            <w:instrText xml:space="preserve"> NUMPAGES   \* MERGEFORMAT </w:instrText>
          </w:r>
          <w:r w:rsidR="0093630F">
            <w:fldChar w:fldCharType="separate"/>
          </w:r>
          <w:r w:rsidR="007167E5">
            <w:t>1</w:t>
          </w:r>
          <w:r w:rsidR="0093630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946D1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567D7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567D7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3B8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3630F">
            <w:fldChar w:fldCharType="begin"/>
          </w:r>
          <w:r w:rsidR="0093630F">
            <w:instrText xml:space="preserve"> SECTIONPAGES   \* MERGEFORMAT </w:instrText>
          </w:r>
          <w:r w:rsidR="0093630F">
            <w:fldChar w:fldCharType="separate"/>
          </w:r>
          <w:r w:rsidR="00DD3B89">
            <w:t>1</w:t>
          </w:r>
          <w:r w:rsidR="0093630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946D1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946D1">
      <w:trPr>
        <w:cantSplit/>
        <w:trHeight w:hRule="exact" w:val="216"/>
      </w:trPr>
      <w:tc>
        <w:tcPr>
          <w:tcW w:w="7771" w:type="dxa"/>
        </w:tcPr>
        <w:p w:rsidR="0089073C" w:rsidRDefault="00567D7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67D7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3630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946D1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946D1">
      <w:trPr>
        <w:cantSplit/>
        <w:trHeight w:hRule="exact" w:val="289"/>
      </w:trPr>
      <w:tc>
        <w:tcPr>
          <w:tcW w:w="7769" w:type="dxa"/>
        </w:tcPr>
        <w:p w:rsidR="0089073C" w:rsidRDefault="00567D7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567D7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D3B89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3630F">
            <w:fldChar w:fldCharType="begin"/>
          </w:r>
          <w:r w:rsidR="0093630F">
            <w:instrText xml:space="preserve"> SECTIONPAGES   \* MERGEFORMAT </w:instrText>
          </w:r>
          <w:r w:rsidR="0093630F">
            <w:fldChar w:fldCharType="separate"/>
          </w:r>
          <w:r w:rsidR="00DD3B89">
            <w:t>1</w:t>
          </w:r>
          <w:r w:rsidR="0093630F">
            <w:fldChar w:fldCharType="end"/>
          </w:r>
        </w:p>
      </w:tc>
    </w:tr>
    <w:tr w:rsidR="00A946D1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38" w:rsidRDefault="00567D7C">
      <w:pPr>
        <w:spacing w:line="240" w:lineRule="auto"/>
      </w:pPr>
      <w:r>
        <w:separator/>
      </w:r>
    </w:p>
  </w:footnote>
  <w:footnote w:type="continuationSeparator" w:id="0">
    <w:p w:rsidR="007B0F38" w:rsidRDefault="00567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67D7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1856055" wp14:editId="74CD50E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946D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5F7CC2" w:rsidRDefault="00567D7C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F7CC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567D7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567D7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F7CC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5F7CC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567D7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 juni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567D7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567D7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3360581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946D1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946D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5F7CC2" w:rsidRDefault="00567D7C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F7CC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567D7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567D7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F7CC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5F7CC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567D7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 juni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567D7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567D7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3360581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946D1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A4A3D5" wp14:editId="5E2DC42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567D7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567D7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946D1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567D7C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67D7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1CCBA2C1" wp14:editId="4B2F86A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8583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548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94C9105" wp14:editId="0964786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3630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47BA3AA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100CF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64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60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61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46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46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4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3490E1D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127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A00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A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6D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666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C9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61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8C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8BBE692C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DA2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21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4C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85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A1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9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80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946D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6F16171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B969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64B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C66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A2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E9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8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AA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A6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BKB%5C2.%20Begrotingsuitvoering%5C2021%5C6.%20Nota%20van%20Wijziging%20ISB%5CISB2%5Ckamervragen%5Caanbiedingsbrief%20Antwoorden%20op%20Kamervragen.docx#Document&quot; model=&quot;brief-2010.xml&quot; profile=&quot;minjus&quot; target=&quot;Microsoft Word&quot; target-build=&quot;16.0.5149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A. Lindner&lt;/p&gt;&lt;/td&gt;&lt;td style=&quot;broodtekst&quot;/&gt;&lt;td/&gt;&lt;/tr&gt;&lt;/tbody&gt;&lt;/table&gt;&lt;p style=&quot;in-table&quot;/&gt;&lt;/body&gt;&lt;/ondertekening_content&gt;&lt;toevoegen-model formatted-value=&quot;&quot;/&gt;&lt;chkminuut format-disabled=&quot;true&quot; formatted-value=&quot;0&quot; value=&quot;0&quot;/&gt;&lt;minuut formatted-value=&quot;minuut-2010.xml&quot;/&gt;&lt;ondertekenaa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aanhef=&quot;1&quot; country-code=&quot;31&quot; country-id=&quot;NLD&quot; email=&quot;m.a.lindner@minjenv.nl&quot; groetregel=&quot;1&quot; naam=&quot;M.A. Lindner&quot; name=&quot;M.A. Lindner&quot; organisatie=&quot;13&quot; taal=&quot;1043&quot; telefoon=&quot;06-52877133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Tweede Kamer der Staten-Generaal\nPostbus 20018\n2500 EA  Den Haag\n&amp;#160;\n&quot;&gt;&lt;address city=&quot;&quot; country-code=&quot;31&quot; country-id=&quot;NLD&quot; housenr=&quot;&quot; omitted-country=&quot;Nederland&quot; street=&quot;&quot; zipcode=&quot;&quot;&gt;&lt;to&gt;Tweede Kamer 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Kamervragen met betrekking tot de tweede incidentele suppletoire begroting&quot;/&gt;&lt;heropend value=&quot;false&quot;/&gt;&lt;vorm value=&quot;Digitaal&quot;/&gt;&lt;ZaakLocatie/&gt;&lt;zaakkenmerk/&gt;&lt;zaaktitel/&gt;&lt;fn_geaddresseerde formatted-value=&quot;Tweede Kamer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 juni 2021&quot; value=&quot;2021-06-02T00:00:00&quot;/&gt;&lt;onskenmerk format-disabled=&quot;true&quot; formatted-value=&quot;3360581&quot; value=&quot;3360581&quot;/&gt;&lt;uwkenmerk formatted-value=&quot;&quot;/&gt;&lt;onderwerp format-disabled=&quot;true&quot; formatted-value=&quot;Antwoorden op Kamervragen met betrekking tot de tweede incidentele suppletoire begroting&quot; value=&quot;Antwoorden op Kamervragen met betrekking tot de tweede incidentele suppletoire begrotin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167E5"/>
    <w:rsid w:val="000129A4"/>
    <w:rsid w:val="000E4FC7"/>
    <w:rsid w:val="001B5B02"/>
    <w:rsid w:val="002353E3"/>
    <w:rsid w:val="002C7611"/>
    <w:rsid w:val="0040796D"/>
    <w:rsid w:val="00415482"/>
    <w:rsid w:val="00534844"/>
    <w:rsid w:val="00567D7C"/>
    <w:rsid w:val="005B585C"/>
    <w:rsid w:val="005F7CC2"/>
    <w:rsid w:val="00652887"/>
    <w:rsid w:val="00666B4A"/>
    <w:rsid w:val="00690E82"/>
    <w:rsid w:val="007167E5"/>
    <w:rsid w:val="0074294F"/>
    <w:rsid w:val="00766359"/>
    <w:rsid w:val="00794445"/>
    <w:rsid w:val="007B0F38"/>
    <w:rsid w:val="0089073C"/>
    <w:rsid w:val="008A7B34"/>
    <w:rsid w:val="0093630F"/>
    <w:rsid w:val="009419E7"/>
    <w:rsid w:val="009641E7"/>
    <w:rsid w:val="009B09F2"/>
    <w:rsid w:val="00A946D1"/>
    <w:rsid w:val="00B07A5A"/>
    <w:rsid w:val="00B2078A"/>
    <w:rsid w:val="00B46C81"/>
    <w:rsid w:val="00BD2F06"/>
    <w:rsid w:val="00C22108"/>
    <w:rsid w:val="00CC3E4D"/>
    <w:rsid w:val="00D2034F"/>
    <w:rsid w:val="00D436A9"/>
    <w:rsid w:val="00DD1C86"/>
    <w:rsid w:val="00DD3B89"/>
    <w:rsid w:val="00E46F34"/>
    <w:rsid w:val="00F60DEA"/>
    <w:rsid w:val="00F75106"/>
    <w:rsid w:val="00FC4F9B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16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7E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952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2021-06-09T14:56:00.0000000Z</dcterms:created>
  <dcterms:modified xsi:type="dcterms:W3CDTF">2021-06-09T14:56:00.0000000Z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Tweede Kamer 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 juni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Financieel-Economische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Financieel-Economische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Antwoorden op Kamervragen met betrekking tot de tweede incidentele suppletoire begroting</vt:lpwstr>
  </property>
  <property fmtid="{D5CDD505-2E9C-101B-9397-08002B2CF9AE}" pid="23" name="onskenmerk">
    <vt:lpwstr>3360581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