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0"/>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26498E" w:rsidTr="006D2844">
        <w:trPr>
          <w:trHeight w:val="284" w:hRule="exact"/>
        </w:trPr>
        <w:tc>
          <w:tcPr>
            <w:tcW w:w="929" w:type="dxa"/>
          </w:tcPr>
          <w:p w:rsidRPr="00434042" w:rsidR="00423C3F" w:rsidP="006D2844" w:rsidRDefault="00FE27CD">
            <w:bookmarkStart w:name="STDTXT__OCW_Tekstblokken_txtNahangEK2502" w:id="0"/>
            <w:r>
              <w:t>Datum</w:t>
            </w:r>
          </w:p>
        </w:tc>
        <w:tc>
          <w:tcPr>
            <w:tcW w:w="6581" w:type="dxa"/>
          </w:tcPr>
          <w:p w:rsidRPr="00434042" w:rsidR="00423C3F" w:rsidP="006D2844" w:rsidRDefault="00336F1B">
            <w:pPr>
              <w:tabs>
                <w:tab w:val="center" w:pos="3290"/>
              </w:tabs>
            </w:pPr>
            <w:r>
              <w:t>2 juni 2021</w:t>
            </w:r>
            <w:bookmarkStart w:name="_GoBack" w:id="1"/>
            <w:bookmarkEnd w:id="1"/>
            <w:r w:rsidR="00FE27CD">
              <w:tab/>
            </w:r>
          </w:p>
        </w:tc>
      </w:tr>
      <w:tr w:rsidR="0026498E" w:rsidTr="006D2844">
        <w:trPr>
          <w:trHeight w:val="369"/>
        </w:trPr>
        <w:tc>
          <w:tcPr>
            <w:tcW w:w="929" w:type="dxa"/>
          </w:tcPr>
          <w:p w:rsidR="00423C3F" w:rsidP="006D2844" w:rsidRDefault="00FE27CD">
            <w:r>
              <w:t>Betreft</w:t>
            </w:r>
          </w:p>
        </w:tc>
        <w:tc>
          <w:tcPr>
            <w:tcW w:w="6581" w:type="dxa"/>
          </w:tcPr>
          <w:p w:rsidR="00423C3F" w:rsidP="006D2844" w:rsidRDefault="00FE27CD">
            <w:r>
              <w:t xml:space="preserve">schriftelijk overleg </w:t>
            </w:r>
            <w:r w:rsidRPr="000F0C44">
              <w:t>over de brief van de minister voor Basis- en Voortgezet Onderwijs en Media d.d. 9 april 2021 inzake de voorhang van het ontwerpbesluit tot wijziging van het Besluit bekostiging WPO in verband met het mogelijk maken van een generieke uitzondering voor de beoordeling van de leerresultaten wegens COVID-19</w:t>
            </w:r>
          </w:p>
        </w:tc>
      </w:tr>
    </w:tbl>
    <w:p w:rsidR="0026498E" w:rsidRDefault="00FE27CD">
      <w:pPr>
        <w:pStyle w:val="standaard-tekst"/>
        <w:rPr>
          <w:lang w:val="nl-NL"/>
        </w:rPr>
      </w:pPr>
      <w:r w:rsidRPr="008E023C">
        <w:rPr>
          <w:lang w:val="nl-NL"/>
        </w:rPr>
        <w:t xml:space="preserve"> </w:t>
      </w:r>
    </w:p>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26498E" w:rsidTr="00D9561B">
        <w:trPr>
          <w:trHeight w:val="1514"/>
        </w:trPr>
        <w:tc>
          <w:tcPr>
            <w:tcW w:w="7522" w:type="dxa"/>
            <w:tcBorders>
              <w:top w:val="nil"/>
              <w:left w:val="nil"/>
              <w:bottom w:val="nil"/>
              <w:right w:val="nil"/>
            </w:tcBorders>
            <w:tcMar>
              <w:left w:w="0" w:type="dxa"/>
              <w:right w:w="0" w:type="dxa"/>
            </w:tcMar>
          </w:tcPr>
          <w:p w:rsidR="00374412" w:rsidP="00D9561B" w:rsidRDefault="00FE27CD">
            <w:r>
              <w:t>De v</w:t>
            </w:r>
            <w:r w:rsidR="008E3932">
              <w:t>oorzitter van de Tweede Kamer der Staten-Generaal</w:t>
            </w:r>
          </w:p>
          <w:p w:rsidR="00374412" w:rsidP="00D9561B" w:rsidRDefault="00FE27CD">
            <w:r>
              <w:t>Postbus 20018</w:t>
            </w:r>
          </w:p>
          <w:p w:rsidR="008E3932" w:rsidP="00D9561B" w:rsidRDefault="00FE27CD">
            <w:r>
              <w:t>2500 EA  DEN HAAG</w:t>
            </w:r>
          </w:p>
        </w:tc>
      </w:tr>
    </w:tbl>
    <w:p w:rsidR="0026498E" w:rsidRDefault="00FE27CD">
      <w:pPr>
        <w:pStyle w:val="standaard-tekst"/>
        <w:rPr>
          <w:lang w:val="nl-NL"/>
        </w:rPr>
      </w:pPr>
      <w:r>
        <w:rPr>
          <w:lang w:val="nl-NL"/>
        </w:rPr>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26498E" w:rsidTr="00DD7316">
        <w:tc>
          <w:tcPr>
            <w:tcW w:w="2160" w:type="dxa"/>
          </w:tcPr>
          <w:p w:rsidRPr="000176EE" w:rsidR="00831386" w:rsidP="00DD7316" w:rsidRDefault="00FE27CD">
            <w:pPr>
              <w:spacing w:after="90" w:line="180" w:lineRule="exact"/>
              <w:rPr>
                <w:b/>
                <w:sz w:val="13"/>
                <w:szCs w:val="13"/>
              </w:rPr>
            </w:pPr>
            <w:r>
              <w:rPr>
                <w:b/>
                <w:sz w:val="13"/>
                <w:szCs w:val="13"/>
              </w:rPr>
              <w:t>Wetgeving en Juridische Zaken</w:t>
            </w:r>
          </w:p>
          <w:p w:rsidRPr="00F56956" w:rsidR="00831386" w:rsidP="00DD7316" w:rsidRDefault="00FE27CD">
            <w:pPr>
              <w:pStyle w:val="Huisstijl-Gegeven"/>
              <w:spacing w:after="0"/>
            </w:pPr>
            <w:r>
              <w:t xml:space="preserve">Rijnstraat 50 </w:t>
            </w:r>
          </w:p>
          <w:p w:rsidR="004425A7" w:rsidP="00E972A2" w:rsidRDefault="00FE27CD">
            <w:pPr>
              <w:pStyle w:val="Huisstijl-Gegeven"/>
              <w:spacing w:after="0"/>
            </w:pPr>
            <w:r>
              <w:t>Den Haag</w:t>
            </w:r>
          </w:p>
          <w:p w:rsidR="004425A7" w:rsidP="00E972A2" w:rsidRDefault="00FE27CD">
            <w:pPr>
              <w:pStyle w:val="Huisstijl-Gegeven"/>
              <w:spacing w:after="0"/>
            </w:pPr>
            <w:r>
              <w:t>Postbus 16375</w:t>
            </w:r>
          </w:p>
          <w:p w:rsidR="004425A7" w:rsidP="00E972A2" w:rsidRDefault="00FE27CD">
            <w:pPr>
              <w:pStyle w:val="Huisstijl-Gegeven"/>
              <w:spacing w:after="0"/>
            </w:pPr>
            <w:r>
              <w:t>2500 BJ Den Haag</w:t>
            </w:r>
          </w:p>
          <w:p w:rsidR="004425A7" w:rsidP="00E972A2" w:rsidRDefault="00FE27CD">
            <w:pPr>
              <w:pStyle w:val="Huisstijl-Gegeven"/>
              <w:spacing w:after="90"/>
            </w:pPr>
            <w:r>
              <w:t>www.rijksoverheid.nl</w:t>
            </w:r>
          </w:p>
        </w:tc>
      </w:tr>
      <w:tr w:rsidR="0026498E" w:rsidTr="00DD7316">
        <w:trPr>
          <w:trHeight w:val="200" w:hRule="exact"/>
        </w:trPr>
        <w:tc>
          <w:tcPr>
            <w:tcW w:w="2160" w:type="dxa"/>
          </w:tcPr>
          <w:p w:rsidRPr="00D86CC6" w:rsidR="00831386" w:rsidP="00DD7316" w:rsidRDefault="00831386">
            <w:pPr>
              <w:spacing w:line="180" w:lineRule="exact"/>
              <w:rPr>
                <w:sz w:val="13"/>
                <w:szCs w:val="13"/>
              </w:rPr>
            </w:pPr>
          </w:p>
        </w:tc>
      </w:tr>
      <w:tr w:rsidR="0026498E" w:rsidTr="00DD7316">
        <w:trPr>
          <w:trHeight w:val="1680"/>
        </w:trPr>
        <w:tc>
          <w:tcPr>
            <w:tcW w:w="2160" w:type="dxa"/>
          </w:tcPr>
          <w:p w:rsidRPr="00D86CC6" w:rsidR="00831386" w:rsidP="00DD7316" w:rsidRDefault="00FE27CD">
            <w:pPr>
              <w:spacing w:line="180" w:lineRule="exact"/>
              <w:rPr>
                <w:b/>
                <w:sz w:val="13"/>
                <w:szCs w:val="13"/>
              </w:rPr>
            </w:pPr>
            <w:r>
              <w:rPr>
                <w:b/>
                <w:sz w:val="13"/>
                <w:szCs w:val="13"/>
              </w:rPr>
              <w:t>Onze referentie</w:t>
            </w:r>
          </w:p>
          <w:p w:rsidRPr="009262BA" w:rsidR="00831386" w:rsidP="00830E14" w:rsidRDefault="00FE27CD">
            <w:pPr>
              <w:spacing w:line="180" w:lineRule="exact"/>
              <w:rPr>
                <w:sz w:val="13"/>
              </w:rPr>
            </w:pPr>
            <w:r>
              <w:rPr>
                <w:sz w:val="13"/>
              </w:rPr>
              <w:t>28239297</w:t>
            </w:r>
          </w:p>
        </w:tc>
      </w:tr>
    </w:tbl>
    <w:bookmarkEnd w:id="0"/>
    <w:p w:rsidRPr="008E023C" w:rsidR="00FE27CD" w:rsidP="00FE27CD" w:rsidRDefault="00FE27CD">
      <w:pPr>
        <w:pStyle w:val="standaard-tekst"/>
        <w:rPr>
          <w:lang w:val="nl-NL"/>
        </w:rPr>
      </w:pPr>
      <w:r w:rsidRPr="008E023C">
        <w:rPr>
          <w:lang w:val="nl-NL"/>
        </w:rPr>
        <w:t>Hierbij bied ik u aan</w:t>
      </w:r>
      <w:r>
        <w:rPr>
          <w:lang w:val="nl-NL"/>
        </w:rPr>
        <w:t xml:space="preserve"> mijn reactie op de vragen uit het schriftelijk overleg van de vaste commissie voor Onderwijs, Cultuur en Wetenschap</w:t>
      </w:r>
      <w:r w:rsidRPr="008E023C">
        <w:rPr>
          <w:lang w:val="nl-NL"/>
        </w:rPr>
        <w:t xml:space="preserve"> inzake </w:t>
      </w:r>
      <w:r>
        <w:rPr>
          <w:lang w:val="nl-NL"/>
        </w:rPr>
        <w:t>bovengenoemde brief.</w:t>
      </w:r>
    </w:p>
    <w:p w:rsidRPr="008E023C" w:rsidR="008E023C" w:rsidP="008E023C" w:rsidRDefault="008E023C">
      <w:pPr>
        <w:pStyle w:val="standaard-tekst"/>
        <w:rPr>
          <w:lang w:val="nl-NL"/>
        </w:rPr>
      </w:pPr>
    </w:p>
    <w:p w:rsidRPr="008E023C" w:rsidR="008E023C" w:rsidP="008E023C" w:rsidRDefault="00FE27CD">
      <w:pPr>
        <w:pStyle w:val="standaard-tekst"/>
        <w:rPr>
          <w:lang w:val="nl-NL"/>
        </w:rPr>
      </w:pPr>
      <w:r w:rsidRPr="008E023C">
        <w:rPr>
          <w:lang w:val="nl-NL"/>
        </w:rPr>
        <w:t> </w:t>
      </w:r>
    </w:p>
    <w:p w:rsidRPr="008E023C" w:rsidR="008E023C" w:rsidP="008E023C" w:rsidRDefault="00FE27CD">
      <w:pPr>
        <w:pStyle w:val="standaard-tekst"/>
        <w:rPr>
          <w:lang w:val="nl-NL"/>
        </w:rPr>
      </w:pPr>
      <w:r>
        <w:rPr>
          <w:lang w:val="nl-NL"/>
        </w:rPr>
        <w:t xml:space="preserve">De </w:t>
      </w:r>
      <w:r w:rsidR="00D411D2">
        <w:rPr>
          <w:lang w:val="nl-NL"/>
        </w:rPr>
        <w:t>M</w:t>
      </w:r>
      <w:r w:rsidRPr="008E023C">
        <w:rPr>
          <w:lang w:val="nl-NL"/>
        </w:rPr>
        <w:t>inister voor Basis- en Voor</w:t>
      </w:r>
      <w:r w:rsidR="008138A9">
        <w:rPr>
          <w:lang w:val="nl-NL"/>
        </w:rPr>
        <w:t>t</w:t>
      </w:r>
      <w:r w:rsidRPr="008E023C">
        <w:rPr>
          <w:lang w:val="nl-NL"/>
        </w:rPr>
        <w:t>gezet Onderwijs en Media,</w:t>
      </w:r>
    </w:p>
    <w:p w:rsidRPr="008E023C" w:rsidR="008E023C" w:rsidP="008E023C" w:rsidRDefault="008E023C">
      <w:pPr>
        <w:pStyle w:val="standaard-tekst"/>
        <w:rPr>
          <w:lang w:val="nl-NL"/>
        </w:rPr>
      </w:pPr>
    </w:p>
    <w:p w:rsidRPr="008E023C" w:rsidR="008E023C" w:rsidP="008E023C" w:rsidRDefault="00FE27CD">
      <w:pPr>
        <w:pStyle w:val="standaard-tekst"/>
        <w:rPr>
          <w:lang w:val="nl-NL"/>
        </w:rPr>
      </w:pPr>
      <w:r w:rsidRPr="008E023C">
        <w:rPr>
          <w:lang w:val="nl-NL"/>
        </w:rPr>
        <w:t> </w:t>
      </w:r>
    </w:p>
    <w:p w:rsidRPr="008E023C" w:rsidR="008E023C" w:rsidP="008E023C" w:rsidRDefault="00FE27CD">
      <w:pPr>
        <w:pStyle w:val="standaard-tekst"/>
        <w:rPr>
          <w:lang w:val="nl-NL"/>
        </w:rPr>
      </w:pPr>
      <w:r w:rsidRPr="008E023C">
        <w:rPr>
          <w:lang w:val="nl-NL"/>
        </w:rPr>
        <w:t> </w:t>
      </w:r>
    </w:p>
    <w:p w:rsidRPr="008E023C" w:rsidR="008E023C" w:rsidP="008E023C" w:rsidRDefault="00FE27CD">
      <w:pPr>
        <w:pStyle w:val="standaard-tekst"/>
        <w:rPr>
          <w:lang w:val="nl-NL"/>
        </w:rPr>
      </w:pPr>
      <w:r w:rsidRPr="008E023C">
        <w:rPr>
          <w:lang w:val="nl-NL"/>
        </w:rPr>
        <w:t> </w:t>
      </w:r>
    </w:p>
    <w:p w:rsidRPr="008E023C" w:rsidR="008E023C" w:rsidP="008E023C" w:rsidRDefault="00FE27CD">
      <w:pPr>
        <w:pStyle w:val="standaard-tekst"/>
        <w:rPr>
          <w:lang w:val="nl-NL"/>
        </w:rPr>
      </w:pPr>
      <w:r w:rsidRPr="008E023C">
        <w:rPr>
          <w:lang w:val="nl-NL"/>
        </w:rPr>
        <w:t> </w:t>
      </w:r>
    </w:p>
    <w:p w:rsidRPr="008E023C" w:rsidR="008E023C" w:rsidP="008E023C" w:rsidRDefault="00FE27CD">
      <w:pPr>
        <w:pStyle w:val="standaard-tekst"/>
        <w:rPr>
          <w:lang w:val="nl-NL"/>
        </w:rPr>
      </w:pPr>
      <w:r w:rsidRPr="008E023C">
        <w:rPr>
          <w:lang w:val="nl-NL"/>
        </w:rPr>
        <w:t> </w:t>
      </w:r>
    </w:p>
    <w:p w:rsidR="008E023C" w:rsidP="008E023C" w:rsidRDefault="00FE27CD">
      <w:pPr>
        <w:pStyle w:val="standaard-tekst"/>
      </w:pPr>
      <w:r>
        <w:t>Arie Slob</w:t>
      </w:r>
    </w:p>
    <w:p w:rsidR="00675E30" w:rsidP="003A7160" w:rsidRDefault="00675E30"/>
    <w:sectPr w:rsidR="00675E30"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BFA" w:rsidRDefault="00FE27CD">
      <w:pPr>
        <w:spacing w:line="240" w:lineRule="auto"/>
      </w:pPr>
      <w:r>
        <w:separator/>
      </w:r>
    </w:p>
  </w:endnote>
  <w:endnote w:type="continuationSeparator" w:id="0">
    <w:p w:rsidR="002E2BFA" w:rsidRDefault="00FE27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26498E" w:rsidTr="004C7E1D">
      <w:trPr>
        <w:trHeight w:hRule="exact" w:val="357"/>
      </w:trPr>
      <w:tc>
        <w:tcPr>
          <w:tcW w:w="7603" w:type="dxa"/>
          <w:shd w:val="clear" w:color="auto" w:fill="auto"/>
        </w:tcPr>
        <w:p w:rsidR="002F71BB" w:rsidRPr="004C7E1D" w:rsidRDefault="002F71BB" w:rsidP="004C7E1D">
          <w:pPr>
            <w:spacing w:line="180" w:lineRule="exact"/>
            <w:rPr>
              <w:sz w:val="13"/>
              <w:szCs w:val="13"/>
            </w:rPr>
          </w:pPr>
        </w:p>
      </w:tc>
      <w:tc>
        <w:tcPr>
          <w:tcW w:w="2172" w:type="dxa"/>
          <w:shd w:val="clear" w:color="auto" w:fill="auto"/>
        </w:tcPr>
        <w:p w:rsidR="002F71BB" w:rsidRPr="004C7E1D" w:rsidRDefault="00FE27CD"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08058A">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8058A">
            <w:rPr>
              <w:szCs w:val="13"/>
            </w:rPr>
            <w:t>2</w:t>
          </w:r>
          <w:r w:rsidRPr="004C7E1D">
            <w:rPr>
              <w:szCs w:val="13"/>
            </w:rPr>
            <w:fldChar w:fldCharType="end"/>
          </w:r>
        </w:p>
      </w:tc>
    </w:tr>
  </w:tbl>
  <w:p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69" w:type="dxa"/>
      <w:tblLook w:val="01E0" w:firstRow="1" w:lastRow="1" w:firstColumn="1" w:lastColumn="1" w:noHBand="0" w:noVBand="0"/>
    </w:tblPr>
    <w:tblGrid>
      <w:gridCol w:w="7709"/>
      <w:gridCol w:w="2060"/>
    </w:tblGrid>
    <w:tr w:rsidR="0026498E" w:rsidTr="004C7E1D">
      <w:trPr>
        <w:trHeight w:hRule="exact" w:val="357"/>
      </w:trPr>
      <w:tc>
        <w:tcPr>
          <w:tcW w:w="7709" w:type="dxa"/>
          <w:shd w:val="clear" w:color="auto" w:fill="auto"/>
        </w:tcPr>
        <w:p w:rsidR="00D17084" w:rsidRPr="004C7E1D" w:rsidRDefault="00D17084" w:rsidP="004C7E1D">
          <w:pPr>
            <w:spacing w:line="180" w:lineRule="exact"/>
            <w:rPr>
              <w:sz w:val="13"/>
              <w:szCs w:val="13"/>
            </w:rPr>
          </w:pPr>
        </w:p>
      </w:tc>
      <w:tc>
        <w:tcPr>
          <w:tcW w:w="2060" w:type="dxa"/>
          <w:shd w:val="clear" w:color="auto" w:fill="auto"/>
        </w:tcPr>
        <w:p w:rsidR="00D17084" w:rsidRPr="004C7E1D" w:rsidRDefault="00FE27CD"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336F1B">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336F1B">
            <w:rPr>
              <w:szCs w:val="13"/>
            </w:rPr>
            <w:t>1</w:t>
          </w:r>
          <w:r w:rsidRPr="004C7E1D">
            <w:rPr>
              <w:szCs w:val="13"/>
            </w:rPr>
            <w:fldChar w:fldCharType="end"/>
          </w:r>
        </w:p>
      </w:tc>
    </w:tr>
  </w:tbl>
  <w:p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BFA" w:rsidRDefault="00FE27CD">
      <w:pPr>
        <w:spacing w:line="240" w:lineRule="auto"/>
      </w:pPr>
      <w:r>
        <w:separator/>
      </w:r>
    </w:p>
  </w:footnote>
  <w:footnote w:type="continuationSeparator" w:id="0">
    <w:p w:rsidR="002E2BFA" w:rsidRDefault="00FE27C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518" w:type="dxa"/>
      <w:tblLayout w:type="fixed"/>
      <w:tblCellMar>
        <w:left w:w="0" w:type="dxa"/>
        <w:right w:w="0" w:type="dxa"/>
      </w:tblCellMar>
      <w:tblLook w:val="0000" w:firstRow="0" w:lastRow="0" w:firstColumn="0" w:lastColumn="0" w:noHBand="0" w:noVBand="0"/>
    </w:tblPr>
    <w:tblGrid>
      <w:gridCol w:w="7518"/>
    </w:tblGrid>
    <w:tr w:rsidR="0026498E" w:rsidTr="006D2D53">
      <w:trPr>
        <w:trHeight w:hRule="exact" w:val="400"/>
      </w:trPr>
      <w:tc>
        <w:tcPr>
          <w:tcW w:w="7518" w:type="dxa"/>
          <w:shd w:val="clear" w:color="auto" w:fill="auto"/>
        </w:tcPr>
        <w:p w:rsidR="00527BD4" w:rsidRPr="00275984" w:rsidRDefault="00527BD4" w:rsidP="00BF4427">
          <w:pPr>
            <w:pStyle w:val="Huisstijl-Rubricering"/>
          </w:pPr>
        </w:p>
      </w:tc>
    </w:tr>
  </w:tbl>
  <w:p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26498E" w:rsidTr="003B528D">
      <w:tc>
        <w:tcPr>
          <w:tcW w:w="2160" w:type="dxa"/>
          <w:shd w:val="clear" w:color="auto" w:fill="auto"/>
        </w:tcPr>
        <w:p w:rsidR="00FF7D29" w:rsidRPr="002F71BB" w:rsidRDefault="00FF7D29" w:rsidP="006C2093">
          <w:pPr>
            <w:pStyle w:val="Colofonkop"/>
            <w:framePr w:hSpace="0" w:wrap="auto" w:vAnchor="margin" w:hAnchor="text" w:xAlign="left" w:yAlign="inline"/>
          </w:pPr>
        </w:p>
        <w:p w:rsidR="002F71BB" w:rsidRPr="000407BB" w:rsidRDefault="00FE27CD" w:rsidP="008F6AD7">
          <w:pPr>
            <w:spacing w:after="90" w:line="180" w:lineRule="exact"/>
            <w:rPr>
              <w:sz w:val="13"/>
              <w:szCs w:val="13"/>
            </w:rPr>
          </w:pPr>
          <w:r>
            <w:rPr>
              <w:sz w:val="13"/>
              <w:szCs w:val="13"/>
            </w:rPr>
            <w:t>28239297</w:t>
          </w:r>
          <w:r w:rsidR="008F6AD7" w:rsidRPr="000407BB">
            <w:rPr>
              <w:sz w:val="13"/>
              <w:szCs w:val="13"/>
            </w:rPr>
            <w:t xml:space="preserve"> </w:t>
          </w:r>
        </w:p>
      </w:tc>
    </w:tr>
    <w:tr w:rsidR="0026498E" w:rsidTr="002F71BB">
      <w:trPr>
        <w:trHeight w:val="259"/>
      </w:trPr>
      <w:tc>
        <w:tcPr>
          <w:tcW w:w="2160" w:type="dxa"/>
          <w:shd w:val="clear" w:color="auto" w:fill="auto"/>
        </w:tcPr>
        <w:p w:rsidR="00E35CF4" w:rsidRPr="002F71BB" w:rsidRDefault="00E35CF4" w:rsidP="0049501A">
          <w:pPr>
            <w:spacing w:line="180" w:lineRule="exact"/>
            <w:rPr>
              <w:i/>
              <w:sz w:val="13"/>
              <w:szCs w:val="13"/>
            </w:rPr>
          </w:pPr>
        </w:p>
      </w:tc>
    </w:tr>
  </w:tbl>
  <w:p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737"/>
      <w:gridCol w:w="5156"/>
    </w:tblGrid>
    <w:tr w:rsidR="0026498E" w:rsidTr="001377D4">
      <w:trPr>
        <w:trHeight w:val="2636"/>
      </w:trPr>
      <w:tc>
        <w:tcPr>
          <w:tcW w:w="737" w:type="dxa"/>
          <w:shd w:val="clear" w:color="auto" w:fill="auto"/>
        </w:tcPr>
        <w:p w:rsidR="00704845" w:rsidRDefault="00704845" w:rsidP="0047126E">
          <w:pPr>
            <w:framePr w:w="6339" w:h="2750" w:hRule="exact" w:hSpace="181" w:wrap="around" w:vAnchor="page" w:hAnchor="page" w:x="5586" w:y="1"/>
            <w:spacing w:line="240" w:lineRule="auto"/>
          </w:pPr>
        </w:p>
      </w:tc>
      <w:tc>
        <w:tcPr>
          <w:tcW w:w="5156" w:type="dxa"/>
          <w:shd w:val="clear" w:color="auto" w:fill="auto"/>
        </w:tcPr>
        <w:p w:rsidR="00704845" w:rsidRDefault="00FE27CD" w:rsidP="0047126E">
          <w:pPr>
            <w:framePr w:w="3873" w:h="2625" w:hRule="exact" w:wrap="around" w:vAnchor="page" w:hAnchor="page" w:x="6323" w:y="1"/>
          </w:pPr>
          <w:r>
            <w:rPr>
              <w:noProof/>
            </w:rPr>
            <w:drawing>
              <wp:inline distT="0" distB="0" distL="0" distR="0">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1633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rsidR="00483ECA" w:rsidRDefault="00483ECA" w:rsidP="00D037A9"/>
        <w:p w:rsidR="005F2FA9" w:rsidRDefault="005F2FA9" w:rsidP="00082403"/>
      </w:tc>
    </w:tr>
  </w:tbl>
  <w:p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26498E" w:rsidTr="0008539E">
      <w:trPr>
        <w:trHeight w:hRule="exact" w:val="572"/>
      </w:trPr>
      <w:tc>
        <w:tcPr>
          <w:tcW w:w="7520" w:type="dxa"/>
          <w:shd w:val="clear" w:color="auto" w:fill="auto"/>
        </w:tcPr>
        <w:p w:rsidR="00527BD4" w:rsidRPr="00963440" w:rsidRDefault="00FE27CD" w:rsidP="003B6D32">
          <w:pPr>
            <w:pStyle w:val="Huisstijl-Adres"/>
            <w:spacing w:after="0"/>
          </w:pPr>
          <w:r w:rsidRPr="009E3B07">
            <w:t>&gt;Retouradres </w:t>
          </w:r>
          <w:r>
            <w:t>Postbus 16375 2500 BJ Den Haag</w:t>
          </w:r>
          <w:r w:rsidRPr="009E3B07">
            <w:t xml:space="preserve"> </w:t>
          </w:r>
        </w:p>
      </w:tc>
    </w:tr>
    <w:tr w:rsidR="0026498E" w:rsidTr="00E776C6">
      <w:trPr>
        <w:cantSplit/>
        <w:trHeight w:hRule="exact" w:val="238"/>
      </w:trPr>
      <w:tc>
        <w:tcPr>
          <w:tcW w:w="7520" w:type="dxa"/>
          <w:shd w:val="clear" w:color="auto" w:fill="auto"/>
        </w:tcPr>
        <w:p w:rsidR="00093ABC" w:rsidRPr="00963440" w:rsidRDefault="00093ABC" w:rsidP="00963440"/>
      </w:tc>
    </w:tr>
    <w:tr w:rsidR="0026498E" w:rsidTr="00E776C6">
      <w:trPr>
        <w:cantSplit/>
        <w:trHeight w:hRule="exact" w:val="1520"/>
      </w:trPr>
      <w:tc>
        <w:tcPr>
          <w:tcW w:w="7520" w:type="dxa"/>
          <w:shd w:val="clear" w:color="auto" w:fill="auto"/>
        </w:tcPr>
        <w:p w:rsidR="00A604D3" w:rsidRPr="00963440" w:rsidRDefault="00A604D3" w:rsidP="003B6D32"/>
      </w:tc>
    </w:tr>
    <w:tr w:rsidR="0026498E" w:rsidTr="00E776C6">
      <w:trPr>
        <w:trHeight w:hRule="exact" w:val="1077"/>
      </w:trPr>
      <w:tc>
        <w:tcPr>
          <w:tcW w:w="7520" w:type="dxa"/>
          <w:shd w:val="clear" w:color="auto" w:fill="auto"/>
        </w:tcPr>
        <w:p w:rsidR="00596D5A" w:rsidRDefault="00596D5A" w:rsidP="00892BA5">
          <w:pPr>
            <w:tabs>
              <w:tab w:val="left" w:pos="740"/>
            </w:tabs>
            <w:autoSpaceDE w:val="0"/>
            <w:autoSpaceDN w:val="0"/>
            <w:adjustRightInd w:val="0"/>
            <w:rPr>
              <w:rFonts w:cs="Verdana"/>
              <w:szCs w:val="18"/>
            </w:rPr>
          </w:pPr>
        </w:p>
        <w:p w:rsidR="00596D5A" w:rsidRDefault="00596D5A" w:rsidP="00596D5A">
          <w:pPr>
            <w:rPr>
              <w:rFonts w:cs="Verdana"/>
              <w:szCs w:val="18"/>
            </w:rPr>
          </w:pPr>
        </w:p>
        <w:p w:rsidR="00892BA5" w:rsidRPr="00596D5A" w:rsidRDefault="00FE27CD" w:rsidP="00596D5A">
          <w:pPr>
            <w:tabs>
              <w:tab w:val="left" w:pos="4965"/>
            </w:tabs>
            <w:rPr>
              <w:rFonts w:cs="Verdana"/>
              <w:szCs w:val="18"/>
            </w:rPr>
          </w:pPr>
          <w:r>
            <w:rPr>
              <w:rFonts w:cs="Verdana"/>
              <w:szCs w:val="18"/>
            </w:rPr>
            <w:tab/>
          </w:r>
        </w:p>
      </w:tc>
    </w:tr>
  </w:tbl>
  <w:p w:rsidR="006F273B" w:rsidRDefault="006F273B" w:rsidP="00BC4AE3">
    <w:pPr>
      <w:pStyle w:val="Koptekst"/>
    </w:pPr>
  </w:p>
  <w:p w:rsidR="00153BD0" w:rsidRDefault="00153BD0" w:rsidP="00BC4AE3">
    <w:pPr>
      <w:pStyle w:val="Koptekst"/>
    </w:pPr>
  </w:p>
  <w:p w:rsidR="0044605E" w:rsidRDefault="0044605E" w:rsidP="00BC4AE3">
    <w:pPr>
      <w:pStyle w:val="Koptekst"/>
    </w:pPr>
  </w:p>
  <w:p w:rsidR="0044605E" w:rsidRDefault="0044605E" w:rsidP="00BC4AE3">
    <w:pPr>
      <w:pStyle w:val="Koptekst"/>
    </w:pPr>
  </w:p>
  <w:p w:rsidR="0044605E" w:rsidRDefault="0044605E" w:rsidP="00BC4AE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0A4120A4"/>
    <w:multiLevelType w:val="hybridMultilevel"/>
    <w:tmpl w:val="1D8E1FCE"/>
    <w:lvl w:ilvl="0" w:tplc="DC90FB2A">
      <w:start w:val="1"/>
      <w:numFmt w:val="bullet"/>
      <w:pStyle w:val="Lijstopsomteken"/>
      <w:lvlText w:val="•"/>
      <w:lvlJc w:val="left"/>
      <w:pPr>
        <w:tabs>
          <w:tab w:val="num" w:pos="227"/>
        </w:tabs>
        <w:ind w:left="227" w:hanging="227"/>
      </w:pPr>
      <w:rPr>
        <w:rFonts w:ascii="Verdana" w:hAnsi="Verdana" w:hint="default"/>
        <w:sz w:val="18"/>
        <w:szCs w:val="18"/>
      </w:rPr>
    </w:lvl>
    <w:lvl w:ilvl="1" w:tplc="043485BC" w:tentative="1">
      <w:start w:val="1"/>
      <w:numFmt w:val="bullet"/>
      <w:lvlText w:val="o"/>
      <w:lvlJc w:val="left"/>
      <w:pPr>
        <w:tabs>
          <w:tab w:val="num" w:pos="1440"/>
        </w:tabs>
        <w:ind w:left="1440" w:hanging="360"/>
      </w:pPr>
      <w:rPr>
        <w:rFonts w:ascii="Courier New" w:hAnsi="Courier New" w:cs="Courier New" w:hint="default"/>
      </w:rPr>
    </w:lvl>
    <w:lvl w:ilvl="2" w:tplc="E1CA8610" w:tentative="1">
      <w:start w:val="1"/>
      <w:numFmt w:val="bullet"/>
      <w:lvlText w:val=""/>
      <w:lvlJc w:val="left"/>
      <w:pPr>
        <w:tabs>
          <w:tab w:val="num" w:pos="2160"/>
        </w:tabs>
        <w:ind w:left="2160" w:hanging="360"/>
      </w:pPr>
      <w:rPr>
        <w:rFonts w:ascii="Wingdings" w:hAnsi="Wingdings" w:hint="default"/>
      </w:rPr>
    </w:lvl>
    <w:lvl w:ilvl="3" w:tplc="8CD651CA" w:tentative="1">
      <w:start w:val="1"/>
      <w:numFmt w:val="bullet"/>
      <w:lvlText w:val=""/>
      <w:lvlJc w:val="left"/>
      <w:pPr>
        <w:tabs>
          <w:tab w:val="num" w:pos="2880"/>
        </w:tabs>
        <w:ind w:left="2880" w:hanging="360"/>
      </w:pPr>
      <w:rPr>
        <w:rFonts w:ascii="Symbol" w:hAnsi="Symbol" w:hint="default"/>
      </w:rPr>
    </w:lvl>
    <w:lvl w:ilvl="4" w:tplc="0B4495E6" w:tentative="1">
      <w:start w:val="1"/>
      <w:numFmt w:val="bullet"/>
      <w:lvlText w:val="o"/>
      <w:lvlJc w:val="left"/>
      <w:pPr>
        <w:tabs>
          <w:tab w:val="num" w:pos="3600"/>
        </w:tabs>
        <w:ind w:left="3600" w:hanging="360"/>
      </w:pPr>
      <w:rPr>
        <w:rFonts w:ascii="Courier New" w:hAnsi="Courier New" w:cs="Courier New" w:hint="default"/>
      </w:rPr>
    </w:lvl>
    <w:lvl w:ilvl="5" w:tplc="13AE79CC" w:tentative="1">
      <w:start w:val="1"/>
      <w:numFmt w:val="bullet"/>
      <w:lvlText w:val=""/>
      <w:lvlJc w:val="left"/>
      <w:pPr>
        <w:tabs>
          <w:tab w:val="num" w:pos="4320"/>
        </w:tabs>
        <w:ind w:left="4320" w:hanging="360"/>
      </w:pPr>
      <w:rPr>
        <w:rFonts w:ascii="Wingdings" w:hAnsi="Wingdings" w:hint="default"/>
      </w:rPr>
    </w:lvl>
    <w:lvl w:ilvl="6" w:tplc="0D14397C" w:tentative="1">
      <w:start w:val="1"/>
      <w:numFmt w:val="bullet"/>
      <w:lvlText w:val=""/>
      <w:lvlJc w:val="left"/>
      <w:pPr>
        <w:tabs>
          <w:tab w:val="num" w:pos="5040"/>
        </w:tabs>
        <w:ind w:left="5040" w:hanging="360"/>
      </w:pPr>
      <w:rPr>
        <w:rFonts w:ascii="Symbol" w:hAnsi="Symbol" w:hint="default"/>
      </w:rPr>
    </w:lvl>
    <w:lvl w:ilvl="7" w:tplc="D2742A76" w:tentative="1">
      <w:start w:val="1"/>
      <w:numFmt w:val="bullet"/>
      <w:lvlText w:val="o"/>
      <w:lvlJc w:val="left"/>
      <w:pPr>
        <w:tabs>
          <w:tab w:val="num" w:pos="5760"/>
        </w:tabs>
        <w:ind w:left="5760" w:hanging="360"/>
      </w:pPr>
      <w:rPr>
        <w:rFonts w:ascii="Courier New" w:hAnsi="Courier New" w:cs="Courier New" w:hint="default"/>
      </w:rPr>
    </w:lvl>
    <w:lvl w:ilvl="8" w:tplc="43EE965A" w:tentative="1">
      <w:start w:val="1"/>
      <w:numFmt w:val="bullet"/>
      <w:lvlText w:val=""/>
      <w:lvlJc w:val="left"/>
      <w:pPr>
        <w:tabs>
          <w:tab w:val="num" w:pos="6480"/>
        </w:tabs>
        <w:ind w:left="6480" w:hanging="360"/>
      </w:pPr>
      <w:rPr>
        <w:rFonts w:ascii="Wingdings" w:hAnsi="Wingdings" w:hint="default"/>
      </w:rPr>
    </w:lvl>
  </w:abstractNum>
  <w:abstractNum w:abstractNumId="11">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E555FEF"/>
    <w:multiLevelType w:val="hybridMultilevel"/>
    <w:tmpl w:val="50F0923E"/>
    <w:lvl w:ilvl="0" w:tplc="4DC017A4">
      <w:start w:val="1"/>
      <w:numFmt w:val="bullet"/>
      <w:pStyle w:val="Lijstopsomteken2"/>
      <w:lvlText w:val="–"/>
      <w:lvlJc w:val="left"/>
      <w:pPr>
        <w:tabs>
          <w:tab w:val="num" w:pos="227"/>
        </w:tabs>
        <w:ind w:left="227" w:firstLine="0"/>
      </w:pPr>
      <w:rPr>
        <w:rFonts w:ascii="Verdana" w:hAnsi="Verdana" w:hint="default"/>
      </w:rPr>
    </w:lvl>
    <w:lvl w:ilvl="1" w:tplc="6FEABBBA" w:tentative="1">
      <w:start w:val="1"/>
      <w:numFmt w:val="bullet"/>
      <w:lvlText w:val="o"/>
      <w:lvlJc w:val="left"/>
      <w:pPr>
        <w:tabs>
          <w:tab w:val="num" w:pos="1440"/>
        </w:tabs>
        <w:ind w:left="1440" w:hanging="360"/>
      </w:pPr>
      <w:rPr>
        <w:rFonts w:ascii="Courier New" w:hAnsi="Courier New" w:cs="Courier New" w:hint="default"/>
      </w:rPr>
    </w:lvl>
    <w:lvl w:ilvl="2" w:tplc="530C7778" w:tentative="1">
      <w:start w:val="1"/>
      <w:numFmt w:val="bullet"/>
      <w:lvlText w:val=""/>
      <w:lvlJc w:val="left"/>
      <w:pPr>
        <w:tabs>
          <w:tab w:val="num" w:pos="2160"/>
        </w:tabs>
        <w:ind w:left="2160" w:hanging="360"/>
      </w:pPr>
      <w:rPr>
        <w:rFonts w:ascii="Wingdings" w:hAnsi="Wingdings" w:hint="default"/>
      </w:rPr>
    </w:lvl>
    <w:lvl w:ilvl="3" w:tplc="B380AB68" w:tentative="1">
      <w:start w:val="1"/>
      <w:numFmt w:val="bullet"/>
      <w:lvlText w:val=""/>
      <w:lvlJc w:val="left"/>
      <w:pPr>
        <w:tabs>
          <w:tab w:val="num" w:pos="2880"/>
        </w:tabs>
        <w:ind w:left="2880" w:hanging="360"/>
      </w:pPr>
      <w:rPr>
        <w:rFonts w:ascii="Symbol" w:hAnsi="Symbol" w:hint="default"/>
      </w:rPr>
    </w:lvl>
    <w:lvl w:ilvl="4" w:tplc="5C92A7B4" w:tentative="1">
      <w:start w:val="1"/>
      <w:numFmt w:val="bullet"/>
      <w:lvlText w:val="o"/>
      <w:lvlJc w:val="left"/>
      <w:pPr>
        <w:tabs>
          <w:tab w:val="num" w:pos="3600"/>
        </w:tabs>
        <w:ind w:left="3600" w:hanging="360"/>
      </w:pPr>
      <w:rPr>
        <w:rFonts w:ascii="Courier New" w:hAnsi="Courier New" w:cs="Courier New" w:hint="default"/>
      </w:rPr>
    </w:lvl>
    <w:lvl w:ilvl="5" w:tplc="1C32219A" w:tentative="1">
      <w:start w:val="1"/>
      <w:numFmt w:val="bullet"/>
      <w:lvlText w:val=""/>
      <w:lvlJc w:val="left"/>
      <w:pPr>
        <w:tabs>
          <w:tab w:val="num" w:pos="4320"/>
        </w:tabs>
        <w:ind w:left="4320" w:hanging="360"/>
      </w:pPr>
      <w:rPr>
        <w:rFonts w:ascii="Wingdings" w:hAnsi="Wingdings" w:hint="default"/>
      </w:rPr>
    </w:lvl>
    <w:lvl w:ilvl="6" w:tplc="957A108C" w:tentative="1">
      <w:start w:val="1"/>
      <w:numFmt w:val="bullet"/>
      <w:lvlText w:val=""/>
      <w:lvlJc w:val="left"/>
      <w:pPr>
        <w:tabs>
          <w:tab w:val="num" w:pos="5040"/>
        </w:tabs>
        <w:ind w:left="5040" w:hanging="360"/>
      </w:pPr>
      <w:rPr>
        <w:rFonts w:ascii="Symbol" w:hAnsi="Symbol" w:hint="default"/>
      </w:rPr>
    </w:lvl>
    <w:lvl w:ilvl="7" w:tplc="51967E66" w:tentative="1">
      <w:start w:val="1"/>
      <w:numFmt w:val="bullet"/>
      <w:lvlText w:val="o"/>
      <w:lvlJc w:val="left"/>
      <w:pPr>
        <w:tabs>
          <w:tab w:val="num" w:pos="5760"/>
        </w:tabs>
        <w:ind w:left="5760" w:hanging="360"/>
      </w:pPr>
      <w:rPr>
        <w:rFonts w:ascii="Courier New" w:hAnsi="Courier New" w:cs="Courier New" w:hint="default"/>
      </w:rPr>
    </w:lvl>
    <w:lvl w:ilvl="8" w:tplc="9E689EFA" w:tentative="1">
      <w:start w:val="1"/>
      <w:numFmt w:val="bullet"/>
      <w:lvlText w:val=""/>
      <w:lvlJc w:val="left"/>
      <w:pPr>
        <w:tabs>
          <w:tab w:val="num" w:pos="6480"/>
        </w:tabs>
        <w:ind w:left="6480" w:hanging="360"/>
      </w:pPr>
      <w:rPr>
        <w:rFonts w:ascii="Wingdings" w:hAnsi="Wingdings" w:hint="default"/>
      </w:rPr>
    </w:lvl>
  </w:abstractNum>
  <w:abstractNum w:abstractNumId="13">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7C7"/>
    <w:rsid w:val="00003185"/>
    <w:rsid w:val="00006C55"/>
    <w:rsid w:val="00013862"/>
    <w:rsid w:val="00014599"/>
    <w:rsid w:val="00016012"/>
    <w:rsid w:val="000176EE"/>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6024D"/>
    <w:rsid w:val="00062055"/>
    <w:rsid w:val="00071F28"/>
    <w:rsid w:val="00074079"/>
    <w:rsid w:val="000765B6"/>
    <w:rsid w:val="0008058A"/>
    <w:rsid w:val="00082403"/>
    <w:rsid w:val="0008289C"/>
    <w:rsid w:val="0008539E"/>
    <w:rsid w:val="00092799"/>
    <w:rsid w:val="00092A99"/>
    <w:rsid w:val="00092C5F"/>
    <w:rsid w:val="00093ABC"/>
    <w:rsid w:val="00096680"/>
    <w:rsid w:val="000A0F36"/>
    <w:rsid w:val="000A174A"/>
    <w:rsid w:val="000A2F33"/>
    <w:rsid w:val="000A3E0A"/>
    <w:rsid w:val="000A65AC"/>
    <w:rsid w:val="000B7281"/>
    <w:rsid w:val="000B7FAB"/>
    <w:rsid w:val="000C1BA1"/>
    <w:rsid w:val="000C3EA9"/>
    <w:rsid w:val="000C4A32"/>
    <w:rsid w:val="000C65BB"/>
    <w:rsid w:val="000C7119"/>
    <w:rsid w:val="000D0225"/>
    <w:rsid w:val="000D6399"/>
    <w:rsid w:val="000E5886"/>
    <w:rsid w:val="000E7895"/>
    <w:rsid w:val="000F161D"/>
    <w:rsid w:val="000F1B4E"/>
    <w:rsid w:val="000F1FFF"/>
    <w:rsid w:val="00100203"/>
    <w:rsid w:val="00104B4D"/>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32EC"/>
    <w:rsid w:val="001C38BD"/>
    <w:rsid w:val="001C4D5A"/>
    <w:rsid w:val="001E0256"/>
    <w:rsid w:val="001E34C6"/>
    <w:rsid w:val="001E5581"/>
    <w:rsid w:val="001F3C70"/>
    <w:rsid w:val="00200D88"/>
    <w:rsid w:val="00201C09"/>
    <w:rsid w:val="00201F68"/>
    <w:rsid w:val="00210BA3"/>
    <w:rsid w:val="00212F2A"/>
    <w:rsid w:val="00214F2B"/>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498E"/>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BFA"/>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6F1B"/>
    <w:rsid w:val="003372C4"/>
    <w:rsid w:val="00341FA0"/>
    <w:rsid w:val="00342374"/>
    <w:rsid w:val="00344F3D"/>
    <w:rsid w:val="00345299"/>
    <w:rsid w:val="00351A8D"/>
    <w:rsid w:val="003526BB"/>
    <w:rsid w:val="00352BCF"/>
    <w:rsid w:val="00353932"/>
    <w:rsid w:val="0035464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4551"/>
    <w:rsid w:val="003B528D"/>
    <w:rsid w:val="003B6D32"/>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3C3F"/>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0C1C"/>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6D5A"/>
    <w:rsid w:val="00597F64"/>
    <w:rsid w:val="005A1AF5"/>
    <w:rsid w:val="005A207F"/>
    <w:rsid w:val="005A2F35"/>
    <w:rsid w:val="005A7512"/>
    <w:rsid w:val="005B3441"/>
    <w:rsid w:val="005B463E"/>
    <w:rsid w:val="005B4FAC"/>
    <w:rsid w:val="005B5D8B"/>
    <w:rsid w:val="005C34E1"/>
    <w:rsid w:val="005C3FE0"/>
    <w:rsid w:val="005C4C82"/>
    <w:rsid w:val="005C740C"/>
    <w:rsid w:val="005D625B"/>
    <w:rsid w:val="005E3322"/>
    <w:rsid w:val="005E436C"/>
    <w:rsid w:val="005E64E2"/>
    <w:rsid w:val="005F0738"/>
    <w:rsid w:val="005F2FA9"/>
    <w:rsid w:val="005F62D3"/>
    <w:rsid w:val="005F6D11"/>
    <w:rsid w:val="00600CF0"/>
    <w:rsid w:val="006048F4"/>
    <w:rsid w:val="0060660A"/>
    <w:rsid w:val="00610A24"/>
    <w:rsid w:val="00613B1D"/>
    <w:rsid w:val="00617311"/>
    <w:rsid w:val="00617A44"/>
    <w:rsid w:val="006202B6"/>
    <w:rsid w:val="00623CB2"/>
    <w:rsid w:val="00625CD0"/>
    <w:rsid w:val="0062627D"/>
    <w:rsid w:val="00627432"/>
    <w:rsid w:val="00635031"/>
    <w:rsid w:val="00636218"/>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75E30"/>
    <w:rsid w:val="00682E02"/>
    <w:rsid w:val="00685545"/>
    <w:rsid w:val="006864B3"/>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844"/>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FBF"/>
    <w:rsid w:val="007615AC"/>
    <w:rsid w:val="00764585"/>
    <w:rsid w:val="00767FEF"/>
    <w:rsid w:val="007709EF"/>
    <w:rsid w:val="00770B53"/>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38A9"/>
    <w:rsid w:val="00814120"/>
    <w:rsid w:val="00814D03"/>
    <w:rsid w:val="00815C7E"/>
    <w:rsid w:val="00821114"/>
    <w:rsid w:val="008211EF"/>
    <w:rsid w:val="00821FC1"/>
    <w:rsid w:val="008267CC"/>
    <w:rsid w:val="00830E14"/>
    <w:rsid w:val="00831386"/>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23C"/>
    <w:rsid w:val="008E0B3F"/>
    <w:rsid w:val="008E1341"/>
    <w:rsid w:val="008E3932"/>
    <w:rsid w:val="008E49AD"/>
    <w:rsid w:val="008E698E"/>
    <w:rsid w:val="008F123F"/>
    <w:rsid w:val="008F2584"/>
    <w:rsid w:val="008F3246"/>
    <w:rsid w:val="008F3C1B"/>
    <w:rsid w:val="008F508C"/>
    <w:rsid w:val="008F6AD7"/>
    <w:rsid w:val="0090271B"/>
    <w:rsid w:val="00910642"/>
    <w:rsid w:val="00910DDF"/>
    <w:rsid w:val="00921861"/>
    <w:rsid w:val="00924639"/>
    <w:rsid w:val="0092611E"/>
    <w:rsid w:val="009262BA"/>
    <w:rsid w:val="00926F1F"/>
    <w:rsid w:val="00926F4B"/>
    <w:rsid w:val="00930B13"/>
    <w:rsid w:val="009311C8"/>
    <w:rsid w:val="0093199F"/>
    <w:rsid w:val="00933376"/>
    <w:rsid w:val="00933A2F"/>
    <w:rsid w:val="0094000D"/>
    <w:rsid w:val="00940206"/>
    <w:rsid w:val="00941B16"/>
    <w:rsid w:val="00946703"/>
    <w:rsid w:val="009528B2"/>
    <w:rsid w:val="009607C4"/>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2A03"/>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4AA0"/>
    <w:rsid w:val="00A41FE2"/>
    <w:rsid w:val="00A46FEF"/>
    <w:rsid w:val="00A47948"/>
    <w:rsid w:val="00A50CF6"/>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77C7"/>
    <w:rsid w:val="00B80DB6"/>
    <w:rsid w:val="00B81AD2"/>
    <w:rsid w:val="00B81AEC"/>
    <w:rsid w:val="00B85A66"/>
    <w:rsid w:val="00B85ED4"/>
    <w:rsid w:val="00B91CFC"/>
    <w:rsid w:val="00B93893"/>
    <w:rsid w:val="00B96D53"/>
    <w:rsid w:val="00BA7E0A"/>
    <w:rsid w:val="00BB61B0"/>
    <w:rsid w:val="00BC0D9E"/>
    <w:rsid w:val="00BC3B53"/>
    <w:rsid w:val="00BC3B96"/>
    <w:rsid w:val="00BC4AE3"/>
    <w:rsid w:val="00BC5B28"/>
    <w:rsid w:val="00BC7264"/>
    <w:rsid w:val="00BD33B8"/>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BD7"/>
    <w:rsid w:val="00C55923"/>
    <w:rsid w:val="00C619A7"/>
    <w:rsid w:val="00C64E34"/>
    <w:rsid w:val="00C6545E"/>
    <w:rsid w:val="00C7097A"/>
    <w:rsid w:val="00C736E8"/>
    <w:rsid w:val="00C73D5F"/>
    <w:rsid w:val="00C965EF"/>
    <w:rsid w:val="00C97C80"/>
    <w:rsid w:val="00CA1D00"/>
    <w:rsid w:val="00CA47D3"/>
    <w:rsid w:val="00CA6533"/>
    <w:rsid w:val="00CA6A25"/>
    <w:rsid w:val="00CA6A3F"/>
    <w:rsid w:val="00CA7C99"/>
    <w:rsid w:val="00CC15DE"/>
    <w:rsid w:val="00CC6290"/>
    <w:rsid w:val="00CD233D"/>
    <w:rsid w:val="00CD362D"/>
    <w:rsid w:val="00CE101D"/>
    <w:rsid w:val="00CE1C84"/>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1D2"/>
    <w:rsid w:val="00D41CE8"/>
    <w:rsid w:val="00D44B73"/>
    <w:rsid w:val="00D516BE"/>
    <w:rsid w:val="00D5423B"/>
    <w:rsid w:val="00D54F4E"/>
    <w:rsid w:val="00D604B3"/>
    <w:rsid w:val="00D60BA4"/>
    <w:rsid w:val="00D62419"/>
    <w:rsid w:val="00D62AD8"/>
    <w:rsid w:val="00D65336"/>
    <w:rsid w:val="00D66074"/>
    <w:rsid w:val="00D75B3F"/>
    <w:rsid w:val="00D76C17"/>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D1DCD"/>
    <w:rsid w:val="00DD338F"/>
    <w:rsid w:val="00DD3404"/>
    <w:rsid w:val="00DD547F"/>
    <w:rsid w:val="00DD66F2"/>
    <w:rsid w:val="00DD7316"/>
    <w:rsid w:val="00DE1EB5"/>
    <w:rsid w:val="00DE3FE0"/>
    <w:rsid w:val="00DE578A"/>
    <w:rsid w:val="00DF2583"/>
    <w:rsid w:val="00DF3E62"/>
    <w:rsid w:val="00DF4D7F"/>
    <w:rsid w:val="00DF4E80"/>
    <w:rsid w:val="00DF54D9"/>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3862"/>
    <w:rsid w:val="00F53F91"/>
    <w:rsid w:val="00F54B9F"/>
    <w:rsid w:val="00F56956"/>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B06ED"/>
    <w:rsid w:val="00FB3008"/>
    <w:rsid w:val="00FC08A4"/>
    <w:rsid w:val="00FC202F"/>
    <w:rsid w:val="00FC3165"/>
    <w:rsid w:val="00FC36AB"/>
    <w:rsid w:val="00FC4300"/>
    <w:rsid w:val="00FC7F66"/>
    <w:rsid w:val="00FD5776"/>
    <w:rsid w:val="00FE1CB6"/>
    <w:rsid w:val="00FE27CD"/>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standaard-tekst">
    <w:name w:val="standaard-tekst"/>
    <w:basedOn w:val="Standaard"/>
    <w:rsid w:val="003A7160"/>
    <w:pPr>
      <w:spacing w:line="240" w:lineRule="auto"/>
    </w:pPr>
    <w:rPr>
      <w:sz w:val="20"/>
      <w:szCs w:val="20"/>
      <w:lang w:val="en-US" w:eastAsia="en-US"/>
    </w:rPr>
  </w:style>
  <w:style w:type="paragraph" w:customStyle="1" w:styleId="Normal0">
    <w:name w:val="Normal_0"/>
    <w:qFormat/>
    <w:rsid w:val="00A51E53"/>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tabs>
        <w:tab w:val="num" w:pos="227"/>
      </w:tabs>
      <w:ind w:left="227" w:hanging="227"/>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tabs>
        <w:tab w:val="left" w:pos="454"/>
      </w:tabs>
      <w:ind w:left="454" w:hanging="227"/>
    </w:pPr>
    <w:rPr>
      <w:noProof/>
    </w:rPr>
  </w:style>
  <w:style w:type="paragraph" w:customStyle="1" w:styleId="BalloonText0">
    <w:name w:val="Balloon Text_0"/>
    <w:basedOn w:val="Normal0"/>
    <w:semiHidden/>
    <w:rsid w:val="00BF46B6"/>
    <w:rPr>
      <w:rFonts w:ascii="Tahoma" w:hAnsi="Tahoma" w:cs="Tahoma"/>
      <w:sz w:val="16"/>
      <w:szCs w:val="16"/>
    </w:rPr>
  </w:style>
  <w:style w:type="character" w:customStyle="1" w:styleId="awspan1">
    <w:name w:val="awspan1"/>
    <w:basedOn w:val="Standaardalinea-lettertype"/>
    <w:rsid w:val="008E3932"/>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standaard-tekst">
    <w:name w:val="standaard-tekst"/>
    <w:basedOn w:val="Standaard"/>
    <w:rsid w:val="003A7160"/>
    <w:pPr>
      <w:spacing w:line="240" w:lineRule="auto"/>
    </w:pPr>
    <w:rPr>
      <w:sz w:val="20"/>
      <w:szCs w:val="20"/>
      <w:lang w:val="en-US" w:eastAsia="en-US"/>
    </w:rPr>
  </w:style>
  <w:style w:type="paragraph" w:customStyle="1" w:styleId="Normal0">
    <w:name w:val="Normal_0"/>
    <w:qFormat/>
    <w:rsid w:val="00A51E53"/>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tabs>
        <w:tab w:val="num" w:pos="227"/>
      </w:tabs>
      <w:ind w:left="227" w:hanging="227"/>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tabs>
        <w:tab w:val="left" w:pos="454"/>
      </w:tabs>
      <w:ind w:left="454" w:hanging="227"/>
    </w:pPr>
    <w:rPr>
      <w:noProof/>
    </w:rPr>
  </w:style>
  <w:style w:type="paragraph" w:customStyle="1" w:styleId="BalloonText0">
    <w:name w:val="Balloon Text_0"/>
    <w:basedOn w:val="Normal0"/>
    <w:semiHidden/>
    <w:rsid w:val="00BF46B6"/>
    <w:rPr>
      <w:rFonts w:ascii="Tahoma" w:hAnsi="Tahoma" w:cs="Tahoma"/>
      <w:sz w:val="16"/>
      <w:szCs w:val="16"/>
    </w:rPr>
  </w:style>
  <w:style w:type="character" w:customStyle="1" w:styleId="awspan1">
    <w:name w:val="awspan1"/>
    <w:basedOn w:val="Standaardalinea-lettertype"/>
    <w:rsid w:val="008E3932"/>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124</ap:Words>
  <ap:Characters>705</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828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2021-06-02T14:27:00.0000000Z</dcterms:created>
  <dcterms:modified xsi:type="dcterms:W3CDTF">2021-06-02T15:25:00.0000000Z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O235GRO</vt:lpwstr>
  </property>
  <property fmtid="{D5CDD505-2E9C-101B-9397-08002B2CF9AE}" pid="3" name="Author">
    <vt:lpwstr>O235GRO</vt:lpwstr>
  </property>
  <property fmtid="{D5CDD505-2E9C-101B-9397-08002B2CF9AE}" pid="4" name="cs_objectid">
    <vt:lpwstr>28239297</vt:lpwstr>
  </property>
  <property fmtid="{D5CDD505-2E9C-101B-9397-08002B2CF9AE}" pid="5" name="Header">
    <vt:lpwstr>Brief (meertalig)</vt:lpwstr>
  </property>
  <property fmtid="{D5CDD505-2E9C-101B-9397-08002B2CF9AE}" pid="6" name="HeaderId">
    <vt:lpwstr>684479A886184C6D8688A3088C2EE368</vt:lpwstr>
  </property>
  <property fmtid="{D5CDD505-2E9C-101B-9397-08002B2CF9AE}" pid="7" name="ocw_betreft">
    <vt:lpwstr/>
  </property>
  <property fmtid="{D5CDD505-2E9C-101B-9397-08002B2CF9AE}" pid="8" name="ocw_directie">
    <vt:lpwstr>WJZ/PO-VO</vt:lpwstr>
  </property>
  <property fmtid="{D5CDD505-2E9C-101B-9397-08002B2CF9AE}" pid="9" name="sjabloon.edocs.documenttype">
    <vt:lpwstr>BRIEF</vt:lpwstr>
  </property>
  <property fmtid="{D5CDD505-2E9C-101B-9397-08002B2CF9AE}" pid="10" name="sjabloon.edocs.richting">
    <vt:lpwstr>UITGAAND</vt:lpwstr>
  </property>
  <property fmtid="{D5CDD505-2E9C-101B-9397-08002B2CF9AE}" pid="11" name="Template">
    <vt:lpwstr>Brief TK</vt:lpwstr>
  </property>
  <property fmtid="{D5CDD505-2E9C-101B-9397-08002B2CF9AE}" pid="12" name="TemplateId">
    <vt:lpwstr>544A72AD7B0042649EEB73530503F044</vt:lpwstr>
  </property>
  <property fmtid="{D5CDD505-2E9C-101B-9397-08002B2CF9AE}" pid="13" name="Typist">
    <vt:lpwstr>O235GRO</vt:lpwstr>
  </property>
</Properties>
</file>