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734ADD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264F2C" w:rsidRDefault="00264F2C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665624">
      <w:pPr>
        <w:pStyle w:val="Huisstijl-Aanhef"/>
      </w:pPr>
      <w:r>
        <w:t>Geachte voorzitter,</w:t>
      </w:r>
    </w:p>
    <w:p w:rsidRPr="008D59C5" w:rsidR="00331F3A" w:rsidP="00331F3A" w:rsidRDefault="00665624">
      <w:r>
        <w:t xml:space="preserve">Hierbij bied ik u de nota naar aanleiding van het verslag </w:t>
      </w:r>
      <w:r w:rsidRPr="0004071F">
        <w:t>aan</w:t>
      </w:r>
      <w:r>
        <w:t xml:space="preserve">. </w:t>
      </w:r>
    </w:p>
    <w:p w:rsidR="00235AED" w:rsidP="00463DBC" w:rsidRDefault="00235AED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264F2C" w:rsidP="00463DBC" w:rsidRDefault="00264F2C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264F2C" w:rsidP="00463DBC" w:rsidRDefault="00264F2C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264F2C" w:rsidP="00463DBC" w:rsidRDefault="00264F2C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</w:p>
    <w:p w:rsidR="00264F2C" w:rsidP="00463DBC" w:rsidRDefault="00264F2C">
      <w:pPr>
        <w:spacing w:line="240" w:lineRule="auto"/>
        <w:rPr>
          <w:noProof/>
        </w:rPr>
      </w:pPr>
      <w:r>
        <w:rPr>
          <w:noProof/>
        </w:rPr>
        <w:t xml:space="preserve">Hugo de Jonge </w:t>
      </w:r>
    </w:p>
    <w:sectPr w:rsidR="00264F2C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AD" w:rsidRDefault="005B5CAD">
      <w:pPr>
        <w:spacing w:line="240" w:lineRule="auto"/>
      </w:pPr>
      <w:r>
        <w:separator/>
      </w:r>
    </w:p>
  </w:endnote>
  <w:endnote w:type="continuationSeparator" w:id="0">
    <w:p w:rsidR="005B5CAD" w:rsidRDefault="005B5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734ADD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665624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734AD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734ADD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AD" w:rsidRDefault="005B5CAD">
      <w:pPr>
        <w:spacing w:line="240" w:lineRule="auto"/>
      </w:pPr>
      <w:r>
        <w:separator/>
      </w:r>
    </w:p>
  </w:footnote>
  <w:footnote w:type="continuationSeparator" w:id="0">
    <w:p w:rsidR="005B5CAD" w:rsidRDefault="005B5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66562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342287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6879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34AD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65624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665624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665624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66562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E16687" w:rsidRPr="00E16687" w:rsidRDefault="00665624" w:rsidP="00E16687">
                <w:pPr>
                  <w:pStyle w:val="Huisstijl-ReferentiegegevenskopW2"/>
                  <w:rPr>
                    <w:b w:val="0"/>
                  </w:rPr>
                </w:pPr>
                <w:r w:rsidRPr="008D59C5">
                  <w:t>Kenmerk</w:t>
                </w:r>
                <w:r w:rsidR="00264F2C">
                  <w:br/>
                </w:r>
                <w:r w:rsidR="00E16687" w:rsidRPr="00E16687">
                  <w:rPr>
                    <w:b w:val="0"/>
                  </w:rPr>
                  <w:t>2360089-1006183-WJZ</w:t>
                </w:r>
              </w:p>
              <w:p w:rsidR="00CD5856" w:rsidRDefault="00665624">
                <w:pPr>
                  <w:pStyle w:val="Huisstijl-ReferentiegegevenskopW1"/>
                </w:pPr>
                <w:r w:rsidRPr="008D59C5">
                  <w:t>Bijlage(n)</w:t>
                </w:r>
                <w:r w:rsidR="00264F2C">
                  <w:br/>
                </w:r>
                <w:r w:rsidR="00E16687" w:rsidRPr="00E16687">
                  <w:rPr>
                    <w:b w:val="0"/>
                  </w:rPr>
                  <w:t>1</w:t>
                </w:r>
              </w:p>
              <w:p w:rsidR="00CD5856" w:rsidRDefault="00665624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:rsidR="00CD5856" w:rsidRDefault="0066562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734ADD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6562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B22CC0">
                  <w:t xml:space="preserve">      26 mei 2021</w:t>
                </w:r>
                <w:r w:rsidR="00E1490C">
                  <w:tab/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665624" w:rsidP="00331F3A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 w:rsidR="00E1490C">
                  <w:tab/>
                </w:r>
                <w:r w:rsidR="00264F2C">
                  <w:t>N</w:t>
                </w:r>
                <w:r w:rsidR="008D3D07">
                  <w:t>ota naar aanleiding van het verslag bij de w</w:t>
                </w:r>
                <w:r w:rsidR="00331F3A">
                  <w:t>ijziging van de Wet publieke gezondheid tot incorporatie van de Regeling 2019-nCoV</w:t>
                </w:r>
                <w:r w:rsidR="008D3D07">
                  <w:t xml:space="preserve"> (35401)</w:t>
                </w:r>
              </w:p>
            </w:txbxContent>
          </v:textbox>
          <w10:wrap anchorx="page" anchory="page"/>
        </v:shape>
      </w:pict>
    </w:r>
    <w:r w:rsidR="00734ADD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34ADD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6562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734ADD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65624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34AD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331F3A" w:rsidRDefault="00665624">
                <w:pPr>
                  <w:pStyle w:val="Huisstijl-ReferentiegegevenskopW2"/>
                  <w:rPr>
                    <w:lang w:val="en-US"/>
                  </w:rPr>
                </w:pPr>
                <w:r w:rsidRPr="00331F3A">
                  <w:rPr>
                    <w:lang w:val="en-US"/>
                  </w:rPr>
                  <w:t>Kenmerk</w:t>
                </w:r>
              </w:p>
              <w:p w:rsidR="00CD5856" w:rsidRPr="00331F3A" w:rsidRDefault="00665624">
                <w:pPr>
                  <w:pStyle w:val="Huisstijl-Referentiegegevens"/>
                  <w:rPr>
                    <w:lang w:val="en-US"/>
                  </w:rPr>
                </w:pPr>
                <w:r>
                  <w:fldChar w:fldCharType="begin"/>
                </w:r>
                <w:r w:rsidR="00735476" w:rsidRPr="00331F3A">
                  <w:rPr>
                    <w:lang w:val="en-US"/>
                  </w:rPr>
                  <w:instrText xml:space="preserve"> DOCPROPERTY  KenmerkVWS  \* MERGEFORMAT </w:instrText>
                </w:r>
                <w:r>
                  <w:fldChar w:fldCharType="separate"/>
                </w:r>
                <w:r w:rsidR="00264F2C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65624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34AD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66562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16687">
                      <w:t>26 juni 2014</w:t>
                    </w:r>
                  </w:sdtContent>
                </w:sdt>
              </w:p>
              <w:p w:rsidR="00CD5856" w:rsidRDefault="0066562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8D59C5">
                  <w:t>BETREFT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5711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4909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65624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66562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66562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66562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665624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665624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665624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665624">
                <w:pPr>
                  <w:pStyle w:val="Huisstijl-Referentiegegevens"/>
                </w:pPr>
                <w:r>
                  <w:t>KENMERK</w:t>
                </w:r>
              </w:p>
              <w:p w:rsidR="00CD5856" w:rsidRDefault="00665624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665624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6562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665624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66562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1B94553A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80E2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44A2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86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80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9C8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8C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A8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A3A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4071F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35AED"/>
    <w:rsid w:val="00241BB9"/>
    <w:rsid w:val="00264F2C"/>
    <w:rsid w:val="00297795"/>
    <w:rsid w:val="002B1D9F"/>
    <w:rsid w:val="002B504F"/>
    <w:rsid w:val="002C728A"/>
    <w:rsid w:val="002F4886"/>
    <w:rsid w:val="00326943"/>
    <w:rsid w:val="00331F3A"/>
    <w:rsid w:val="00334BD8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B5CAD"/>
    <w:rsid w:val="005C3CD4"/>
    <w:rsid w:val="005D327A"/>
    <w:rsid w:val="0063555A"/>
    <w:rsid w:val="00665624"/>
    <w:rsid w:val="00686885"/>
    <w:rsid w:val="006922AC"/>
    <w:rsid w:val="00697032"/>
    <w:rsid w:val="006B16C1"/>
    <w:rsid w:val="00734ADD"/>
    <w:rsid w:val="00735476"/>
    <w:rsid w:val="0074764C"/>
    <w:rsid w:val="00763E81"/>
    <w:rsid w:val="0077012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3D07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F6BEC"/>
    <w:rsid w:val="00B22CC0"/>
    <w:rsid w:val="00B8296E"/>
    <w:rsid w:val="00B82F43"/>
    <w:rsid w:val="00BA7566"/>
    <w:rsid w:val="00BC481F"/>
    <w:rsid w:val="00BD75C1"/>
    <w:rsid w:val="00C3438D"/>
    <w:rsid w:val="00C47BA1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16687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1"/>
    </o:shapelayout>
  </w:shapeDefaults>
  <w:decimalSymbol w:val=","/>
  <w:listSeparator w:val=";"/>
  <w15:docId w15:val="{6A863583-A35B-4628-91A4-0789EE2E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2021-05-21T08:51:00.0000000Z</lastPrinted>
  <dcterms:created xsi:type="dcterms:W3CDTF">2021-05-26T09:45:00.0000000Z</dcterms:created>
  <dcterms:modified xsi:type="dcterms:W3CDTF">2021-05-26T09:46:00.0000000Z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2360089-1006183</vt:lpwstr>
  </property>
  <property fmtid="{D5CDD505-2E9C-101B-9397-08002B2CF9AE}" pid="5" name="OndertekeningFunctie">
    <vt:lpwstr>Minister van VWS</vt:lpwstr>
  </property>
  <property fmtid="{D5CDD505-2E9C-101B-9397-08002B2CF9AE}" pid="6" name="OndertekeningNaam">
    <vt:lpwstr>Hugo de Jonge</vt:lpwstr>
  </property>
</Properties>
</file>