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0ECA" w:rsidP="00794D99" w:rsidRDefault="002B1491" w14:paraId="15E814AD" w14:textId="5C6C3D6C">
      <w:r>
        <w:t>Geachte Voorzitter,</w:t>
      </w:r>
    </w:p>
    <w:p w:rsidR="002B1491" w:rsidP="00794D99" w:rsidRDefault="002B1491" w14:paraId="3F7D354C" w14:textId="61CB31A8"/>
    <w:p w:rsidRPr="002822CA" w:rsidR="002B1491" w:rsidP="00794D99" w:rsidRDefault="002B1491" w14:paraId="4B3CE3C1" w14:textId="739FE7FA">
      <w:r>
        <w:t xml:space="preserve">Hierbij stuur ik uw Kamer </w:t>
      </w:r>
      <w:r w:rsidRPr="002B1491">
        <w:t>mijn reactie op de vragen van uw Kamer naar aanleiding van het Schriftelijk Overleg over de Energieraad van</w:t>
      </w:r>
      <w:r>
        <w:t xml:space="preserve"> 22 april 2021 (ingezonden op </w:t>
      </w:r>
      <w:r w:rsidR="005D5A58">
        <w:t>donderdag 15</w:t>
      </w:r>
      <w:r>
        <w:t xml:space="preserve"> april jl. met kenmerk </w:t>
      </w:r>
      <w:r w:rsidRPr="005D5A58" w:rsidR="005D5A58">
        <w:t>21501-3</w:t>
      </w:r>
      <w:r w:rsidR="005D5A58">
        <w:t>3</w:t>
      </w:r>
      <w:r>
        <w:t>).</w:t>
      </w:r>
    </w:p>
    <w:p w:rsidR="00D22441" w:rsidP="00794D99" w:rsidRDefault="00D22441" w14:paraId="5EB9CFD7" w14:textId="3B0EAB66"/>
    <w:p w:rsidRPr="005C65B5" w:rsidR="00C90702" w:rsidP="00794D99" w:rsidRDefault="00C90702" w14:paraId="19675A27" w14:textId="77777777"/>
    <w:p w:rsidRPr="005C65B5" w:rsidR="00C90702" w:rsidP="00794D99" w:rsidRDefault="00C90702" w14:paraId="2CFA44FD" w14:textId="77777777"/>
    <w:p w:rsidRPr="005C65B5" w:rsidR="00C90702" w:rsidP="00794D99" w:rsidRDefault="00C90702" w14:paraId="183567F1" w14:textId="77777777"/>
    <w:p w:rsidRPr="005C65B5" w:rsidR="00C90702" w:rsidP="00794D99" w:rsidRDefault="00C90702" w14:paraId="53E14DB5" w14:textId="77777777"/>
    <w:p w:rsidRPr="00DA2079" w:rsidR="00C90702" w:rsidP="00794D99" w:rsidRDefault="002B1491" w14:paraId="056F0BB3" w14:textId="77777777">
      <w:pPr>
        <w:rPr>
          <w:rFonts w:asciiTheme="minorHAnsi" w:hAnsiTheme="minorHAnsi"/>
          <w:sz w:val="22"/>
          <w:szCs w:val="18"/>
        </w:rPr>
      </w:pPr>
      <w:r>
        <w:rPr>
          <w:szCs w:val="18"/>
        </w:rPr>
        <w:t>B</w:t>
      </w:r>
      <w:r w:rsidR="00E84E75">
        <w:rPr>
          <w:szCs w:val="18"/>
        </w:rPr>
        <w:t>.</w:t>
      </w:r>
      <w:r>
        <w:rPr>
          <w:szCs w:val="18"/>
        </w:rPr>
        <w:t xml:space="preserve"> van ’t Wout</w:t>
      </w:r>
    </w:p>
    <w:p w:rsidRPr="005C65B5" w:rsidR="00C90702" w:rsidP="00794D99" w:rsidRDefault="002B1491" w14:paraId="10207792" w14:textId="77777777">
      <w:r w:rsidRPr="005C65B5">
        <w:t>Minister van Economische Zaken en Klimaat</w:t>
      </w:r>
    </w:p>
    <w:p w:rsidR="00664678" w:rsidP="00794D99" w:rsidRDefault="00664678" w14:paraId="1D6C842E" w14:textId="2717116A"/>
    <w:sectPr w:rsidR="0066467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B48B9" w14:textId="77777777" w:rsidR="002616B6" w:rsidRDefault="002B1491">
      <w:pPr>
        <w:spacing w:line="240" w:lineRule="auto"/>
      </w:pPr>
      <w:r>
        <w:separator/>
      </w:r>
    </w:p>
  </w:endnote>
  <w:endnote w:type="continuationSeparator" w:id="0">
    <w:p w14:paraId="58BED285" w14:textId="77777777" w:rsidR="002616B6" w:rsidRDefault="002B1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6B26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D6093" w14:paraId="1BB594C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0E7045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99E5F2A" w14:textId="6440DACF" w:rsidR="00527BD4" w:rsidRPr="00645414" w:rsidRDefault="002B149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F34446">
            <w:t>2</w:t>
          </w:r>
          <w:r w:rsidR="00721AE1">
            <w:fldChar w:fldCharType="end"/>
          </w:r>
        </w:p>
      </w:tc>
    </w:tr>
  </w:tbl>
  <w:p w14:paraId="2018FA1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D6093" w14:paraId="2F4DCBC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EE2194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2F0EA00" w14:textId="3AF52AF3" w:rsidR="00527BD4" w:rsidRPr="00ED539E" w:rsidRDefault="002B149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C21A8">
            <w:fldChar w:fldCharType="begin"/>
          </w:r>
          <w:r>
            <w:instrText xml:space="preserve"> SECTIONPAGES   \* MERGEFORMAT </w:instrText>
          </w:r>
          <w:r w:rsidR="004C21A8">
            <w:fldChar w:fldCharType="separate"/>
          </w:r>
          <w:r w:rsidR="00794D99">
            <w:t>1</w:t>
          </w:r>
          <w:r w:rsidR="004C21A8">
            <w:fldChar w:fldCharType="end"/>
          </w:r>
        </w:p>
      </w:tc>
    </w:tr>
  </w:tbl>
  <w:p w14:paraId="5690747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ED05F1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D5968" w14:textId="77777777" w:rsidR="002616B6" w:rsidRDefault="002B1491">
      <w:pPr>
        <w:spacing w:line="240" w:lineRule="auto"/>
      </w:pPr>
      <w:r>
        <w:separator/>
      </w:r>
    </w:p>
  </w:footnote>
  <w:footnote w:type="continuationSeparator" w:id="0">
    <w:p w14:paraId="11E3C3D7" w14:textId="77777777" w:rsidR="002616B6" w:rsidRDefault="002B14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D6093" w14:paraId="65D1EC14" w14:textId="77777777" w:rsidTr="00A50CF6">
      <w:tc>
        <w:tcPr>
          <w:tcW w:w="2156" w:type="dxa"/>
          <w:shd w:val="clear" w:color="auto" w:fill="auto"/>
        </w:tcPr>
        <w:p w14:paraId="155E82F0" w14:textId="77777777" w:rsidR="00527BD4" w:rsidRPr="005819CE" w:rsidRDefault="002B1491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FD6093" w14:paraId="4F838B8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15AB2A0" w14:textId="77777777" w:rsidR="00527BD4" w:rsidRPr="005819CE" w:rsidRDefault="00527BD4" w:rsidP="00A50CF6"/>
      </w:tc>
    </w:tr>
    <w:tr w:rsidR="00FD6093" w14:paraId="0474CC2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48C8700" w14:textId="77777777" w:rsidR="00527BD4" w:rsidRDefault="002B1491" w:rsidP="003A5290">
          <w:pPr>
            <w:pStyle w:val="Huisstijl-Kopje"/>
          </w:pPr>
          <w:r>
            <w:t>Ons kenmerk</w:t>
          </w:r>
        </w:p>
        <w:p w14:paraId="1E23AD05" w14:textId="77777777" w:rsidR="00502512" w:rsidRPr="00502512" w:rsidRDefault="002B149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21107236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59B15E20" w14:textId="77777777" w:rsidR="00527BD4" w:rsidRPr="005819CE" w:rsidRDefault="00527BD4" w:rsidP="00361A56">
          <w:pPr>
            <w:pStyle w:val="Huisstijl-Kopje"/>
          </w:pPr>
        </w:p>
      </w:tc>
    </w:tr>
  </w:tbl>
  <w:p w14:paraId="0FC844BE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101E154" w14:textId="77777777" w:rsidR="00527BD4" w:rsidRDefault="00527BD4" w:rsidP="008C356D"/>
  <w:p w14:paraId="102DFEC1" w14:textId="77777777" w:rsidR="00527BD4" w:rsidRPr="00740712" w:rsidRDefault="00527BD4" w:rsidP="008C356D"/>
  <w:p w14:paraId="4F92DE2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062105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D195841" w14:textId="77777777" w:rsidR="00527BD4" w:rsidRDefault="00527BD4" w:rsidP="004F44C2"/>
  <w:p w14:paraId="305BAB7A" w14:textId="77777777" w:rsidR="00527BD4" w:rsidRPr="00740712" w:rsidRDefault="00527BD4" w:rsidP="004F44C2"/>
  <w:p w14:paraId="47CE367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D6093" w14:paraId="1D0308B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1BF37C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FCB8D0F" w14:textId="77777777" w:rsidR="00527BD4" w:rsidRDefault="002B1491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538E30CF" wp14:editId="10F362F9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0903328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EEF4208" w14:textId="77777777" w:rsidR="00F034D8" w:rsidRDefault="00F034D8" w:rsidP="00F034D8">
          <w:pPr>
            <w:rPr>
              <w:szCs w:val="18"/>
            </w:rPr>
          </w:pPr>
        </w:p>
        <w:p w14:paraId="0BC4EE9F" w14:textId="77777777" w:rsidR="00E2409C" w:rsidRDefault="00E2409C"/>
      </w:tc>
    </w:tr>
  </w:tbl>
  <w:p w14:paraId="1871AB0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BBBB40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D6093" w14:paraId="04C7192B" w14:textId="77777777" w:rsidTr="00A50CF6">
      <w:tc>
        <w:tcPr>
          <w:tcW w:w="2160" w:type="dxa"/>
          <w:shd w:val="clear" w:color="auto" w:fill="auto"/>
        </w:tcPr>
        <w:p w14:paraId="4AF6C4D1" w14:textId="77777777" w:rsidR="00527BD4" w:rsidRPr="005819CE" w:rsidRDefault="002B1491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14:paraId="77E94FF4" w14:textId="77777777" w:rsidR="00527BD4" w:rsidRPr="00BE5ED9" w:rsidRDefault="002B149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Prinses Beatrixlaan 2</w:t>
          </w:r>
          <w:r w:rsidRPr="005819CE">
            <w:br/>
          </w:r>
          <w:r>
            <w:t>2595 AL Den Haag</w:t>
          </w:r>
        </w:p>
        <w:p w14:paraId="4CAD2F2A" w14:textId="77777777" w:rsidR="00EF495B" w:rsidRDefault="002B149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AF72AE9" w14:textId="77777777" w:rsidR="00EF495B" w:rsidRPr="005B3814" w:rsidRDefault="002B149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4F8B866" w14:textId="03C9D71E" w:rsidR="00527BD4" w:rsidRPr="0075531D" w:rsidRDefault="002B149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FD6093" w14:paraId="2E47976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651D40B0" w14:textId="77777777" w:rsidR="00527BD4" w:rsidRPr="005819CE" w:rsidRDefault="00527BD4" w:rsidP="00A50CF6"/>
      </w:tc>
    </w:tr>
    <w:tr w:rsidR="00FD6093" w14:paraId="4811645B" w14:textId="77777777" w:rsidTr="00A50CF6">
      <w:tc>
        <w:tcPr>
          <w:tcW w:w="2160" w:type="dxa"/>
          <w:shd w:val="clear" w:color="auto" w:fill="auto"/>
        </w:tcPr>
        <w:p w14:paraId="0B8705E2" w14:textId="77777777" w:rsidR="000C0163" w:rsidRPr="005819CE" w:rsidRDefault="002B149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93A19EB" w14:textId="48A7FAE9" w:rsidR="00527BD4" w:rsidRPr="005819CE" w:rsidRDefault="002B1491" w:rsidP="00A50CF6">
          <w:pPr>
            <w:pStyle w:val="Huisstijl-Gegeven"/>
          </w:pPr>
          <w:r>
            <w:t>DEIZ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926AE2">
                  <w:t>21107236</w:t>
                </w:r>
              </w:fldSimple>
            </w:sdtContent>
          </w:sdt>
        </w:p>
        <w:p w14:paraId="35011248" w14:textId="77777777" w:rsidR="00527BD4" w:rsidRPr="005819CE" w:rsidRDefault="002B1491" w:rsidP="00A50CF6">
          <w:pPr>
            <w:pStyle w:val="Huisstijl-Kopje"/>
          </w:pPr>
          <w:r>
            <w:t>Bijlage(n)</w:t>
          </w:r>
        </w:p>
        <w:p w14:paraId="052719B2" w14:textId="4BF657CE" w:rsidR="00527BD4" w:rsidRPr="0075531D" w:rsidRDefault="00F34446" w:rsidP="00A50CF6">
          <w:pPr>
            <w:pStyle w:val="Huisstijl-Gegeven"/>
          </w:pPr>
          <w:r w:rsidRPr="0075531D">
            <w:t xml:space="preserve">1 </w:t>
          </w:r>
        </w:p>
      </w:tc>
    </w:tr>
  </w:tbl>
  <w:p w14:paraId="5E43D4B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D6093" w14:paraId="3BEE77E2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B4472A1" w14:textId="77777777" w:rsidR="00527BD4" w:rsidRPr="00BC3B53" w:rsidRDefault="002B149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D6093" w14:paraId="50894C4A" w14:textId="77777777" w:rsidTr="007610AA">
      <w:tc>
        <w:tcPr>
          <w:tcW w:w="7520" w:type="dxa"/>
          <w:gridSpan w:val="2"/>
          <w:shd w:val="clear" w:color="auto" w:fill="auto"/>
        </w:tcPr>
        <w:p w14:paraId="4679FA6F" w14:textId="77777777" w:rsidR="00527BD4" w:rsidRPr="00983E8F" w:rsidRDefault="00527BD4" w:rsidP="00A50CF6">
          <w:pPr>
            <w:pStyle w:val="Huisstijl-Rubricering"/>
          </w:pPr>
        </w:p>
      </w:tc>
    </w:tr>
    <w:tr w:rsidR="00FD6093" w14:paraId="7A6FA139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E40962A" w14:textId="139D4827" w:rsidR="00527BD4" w:rsidRDefault="0075531D" w:rsidP="00A50CF6">
          <w:pPr>
            <w:pStyle w:val="Huisstijl-NAW"/>
          </w:pPr>
          <w:r>
            <w:t>D</w:t>
          </w:r>
          <w:r w:rsidR="002B1491">
            <w:t>e Voorzitter van de Tweede Kamer</w:t>
          </w:r>
        </w:p>
        <w:p w14:paraId="4ECD9695" w14:textId="77777777" w:rsidR="00FD6093" w:rsidRDefault="002B1491">
          <w:pPr>
            <w:pStyle w:val="Huisstijl-NAW"/>
          </w:pPr>
          <w:r>
            <w:t>der Staten-Generaal</w:t>
          </w:r>
        </w:p>
        <w:p w14:paraId="4016BD5A" w14:textId="77777777" w:rsidR="00FD6093" w:rsidRDefault="002B1491">
          <w:pPr>
            <w:pStyle w:val="Huisstijl-NAW"/>
          </w:pPr>
          <w:r>
            <w:t>Binnenhof 4</w:t>
          </w:r>
        </w:p>
        <w:p w14:paraId="436AFCC3" w14:textId="7BC5DEC7" w:rsidR="00FD6093" w:rsidRDefault="002B1491">
          <w:pPr>
            <w:pStyle w:val="Huisstijl-NAW"/>
          </w:pPr>
          <w:r>
            <w:t xml:space="preserve">2513 AA </w:t>
          </w:r>
          <w:r w:rsidR="0075531D">
            <w:t xml:space="preserve"> DEN HAAG</w:t>
          </w:r>
        </w:p>
      </w:tc>
    </w:tr>
    <w:tr w:rsidR="00FD6093" w14:paraId="4ECAA9C6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789067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6093" w14:paraId="551286E9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FDFEBE4" w14:textId="77777777" w:rsidR="00527BD4" w:rsidRPr="007709EF" w:rsidRDefault="002B149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C69774C" w14:textId="77777777" w:rsidR="00527BD4" w:rsidRPr="007709EF" w:rsidRDefault="00527BD4" w:rsidP="00A50CF6"/>
      </w:tc>
    </w:tr>
    <w:tr w:rsidR="00FD6093" w14:paraId="14F4E4F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2CE6C7D" w14:textId="77777777" w:rsidR="00527BD4" w:rsidRPr="007709EF" w:rsidRDefault="002B149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424DB12" w14:textId="77777777" w:rsidR="00527BD4" w:rsidRPr="007709EF" w:rsidRDefault="002B1491" w:rsidP="00A50CF6">
          <w:r>
            <w:t>Beantwoording schriftelijk overleg Energieraad 22 april</w:t>
          </w:r>
        </w:p>
      </w:tc>
    </w:tr>
  </w:tbl>
  <w:p w14:paraId="120147C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E62820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C00E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2E15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4CD8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740E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C2C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65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ACC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FC7F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3A488A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2704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94A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88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60B3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20C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E88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8871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702E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16B6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491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5A58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5531D"/>
    <w:rsid w:val="007610AA"/>
    <w:rsid w:val="007709EF"/>
    <w:rsid w:val="00782701"/>
    <w:rsid w:val="00783559"/>
    <w:rsid w:val="00794D9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079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4E75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4446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D6093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804A5"/>
  <w15:docId w15:val="{548BCB7C-2F44-491A-BF99-AE4B344C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873680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873680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246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2021-04-22T14:17:00.0000000Z</dcterms:created>
  <dcterms:modified xsi:type="dcterms:W3CDTF">2021-04-22T14:17:00.0000000Z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hartr</vt:lpwstr>
  </property>
  <property fmtid="{D5CDD505-2E9C-101B-9397-08002B2CF9AE}" pid="3" name="A_ADRES">
    <vt:lpwstr>de Voorzitter van de Tweede Kamer
der Staten-Generaal
Binnenhof 4
2513 AA 's-Gravenhage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schriftelijk overleg Energieraad 22 april</vt:lpwstr>
  </property>
  <property fmtid="{D5CDD505-2E9C-101B-9397-08002B2CF9AE}" pid="8" name="documentId">
    <vt:lpwstr>21107236</vt:lpwstr>
  </property>
  <property fmtid="{D5CDD505-2E9C-101B-9397-08002B2CF9AE}" pid="9" name="TYPE_ID">
    <vt:lpwstr>Brief</vt:lpwstr>
  </property>
</Properties>
</file>