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CA" w:rsidP="002822CA" w:rsidRDefault="009533DD" w14:paraId="35498087" w14:textId="0C8DD0A2">
      <w:bookmarkStart w:name="_GoBack" w:id="0"/>
      <w:bookmarkEnd w:id="0"/>
      <w:r>
        <w:t>Geachte Voorzitter,</w:t>
      </w:r>
    </w:p>
    <w:p w:rsidR="009533DD" w:rsidP="002822CA" w:rsidRDefault="009533DD" w14:paraId="37897EF0" w14:textId="6699C5FC"/>
    <w:p w:rsidRPr="002822CA" w:rsidR="009533DD" w:rsidP="002822CA" w:rsidRDefault="009533DD" w14:paraId="344D31FC" w14:textId="1EB88A30">
      <w:r>
        <w:t xml:space="preserve">Hierbij bied ik u aan de nota naar aanleiding van het verslag betreffende het wetsvoorstel </w:t>
      </w:r>
      <w:r w:rsidR="002A2254">
        <w:t>houdende w</w:t>
      </w:r>
      <w:r>
        <w:t xml:space="preserve">ijziging van de Wet voorraadvorming aardolieproducten 2012 </w:t>
      </w:r>
      <w:r w:rsidR="002A2254">
        <w:t>in verband met de</w:t>
      </w:r>
      <w:r>
        <w:t xml:space="preserve"> implementatie van Uitvoeringsrichtlijn </w:t>
      </w:r>
      <w:r w:rsidRPr="009533DD">
        <w:t>2018/1581/EU</w:t>
      </w:r>
      <w:r>
        <w:t>.</w:t>
      </w:r>
    </w:p>
    <w:p w:rsidR="00D22441" w:rsidP="00810C93" w:rsidRDefault="00D22441" w14:paraId="251DCBA8" w14:textId="65C15BE5"/>
    <w:p w:rsidRPr="005C65B5" w:rsidR="00C90702" w:rsidP="007F510A" w:rsidRDefault="00C90702" w14:paraId="7C8FDD6E" w14:textId="77777777"/>
    <w:p w:rsidRPr="005C65B5" w:rsidR="00C90702" w:rsidP="007F510A" w:rsidRDefault="00C90702" w14:paraId="362EBDD2" w14:textId="77777777"/>
    <w:p w:rsidRPr="005C65B5" w:rsidR="00C90702" w:rsidP="007F510A" w:rsidRDefault="00C90702" w14:paraId="3A34FAAE" w14:textId="77777777"/>
    <w:p w:rsidRPr="00DA2079" w:rsidR="00C90702" w:rsidP="007F510A" w:rsidRDefault="009533DD" w14:paraId="1D81B370" w14:textId="0B19AC4B">
      <w:pPr>
        <w:rPr>
          <w:rFonts w:asciiTheme="minorHAnsi" w:hAnsiTheme="minorHAnsi"/>
          <w:sz w:val="22"/>
          <w:szCs w:val="18"/>
        </w:rPr>
      </w:pPr>
      <w:r>
        <w:rPr>
          <w:szCs w:val="18"/>
        </w:rPr>
        <w:t>B</w:t>
      </w:r>
      <w:r w:rsidR="00464F59">
        <w:rPr>
          <w:szCs w:val="18"/>
        </w:rPr>
        <w:t>.</w:t>
      </w:r>
      <w:r>
        <w:rPr>
          <w:szCs w:val="18"/>
        </w:rPr>
        <w:t xml:space="preserve"> van ’t Wout</w:t>
      </w:r>
    </w:p>
    <w:p w:rsidRPr="005C65B5" w:rsidR="00C90702" w:rsidP="007F510A" w:rsidRDefault="009533DD" w14:paraId="13CD9B71" w14:textId="77777777">
      <w:r w:rsidRPr="005C65B5">
        <w:t>Minister van Economische Zaken en Klimaat</w:t>
      </w:r>
    </w:p>
    <w:p w:rsidRPr="00103280" w:rsidR="004E505E" w:rsidP="00524FB4" w:rsidRDefault="004E505E" w14:paraId="51D10A07" w14:textId="77777777">
      <w:pPr>
        <w:rPr>
          <w:i/>
          <w:szCs w:val="18"/>
        </w:rPr>
      </w:pPr>
    </w:p>
    <w:p w:rsidR="00664678" w:rsidP="00810C93" w:rsidRDefault="00664678" w14:paraId="5B7A8F6D" w14:textId="77777777"/>
    <w:sectPr w:rsidR="00664678" w:rsidSect="00F07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D0CD4" w14:textId="77777777" w:rsidR="00D81569" w:rsidRDefault="00D81569">
      <w:pPr>
        <w:spacing w:line="240" w:lineRule="auto"/>
      </w:pPr>
      <w:r>
        <w:separator/>
      </w:r>
    </w:p>
  </w:endnote>
  <w:endnote w:type="continuationSeparator" w:id="0">
    <w:p w14:paraId="6D9EF0C7" w14:textId="77777777" w:rsidR="00D81569" w:rsidRDefault="00D81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F98C2" w14:textId="77777777" w:rsidR="003C6C8F" w:rsidRDefault="003C6C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E37C" w14:textId="77777777" w:rsidR="00464F59" w:rsidRPr="00BC3B53" w:rsidRDefault="00464F59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64F59" w14:paraId="65253DB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8F1C6A4" w14:textId="77777777" w:rsidR="00464F59" w:rsidRDefault="00464F59" w:rsidP="003F1F6B">
          <w:pPr>
            <w:pStyle w:val="Huisstijl-Rubricering"/>
          </w:pPr>
        </w:p>
      </w:tc>
      <w:tc>
        <w:tcPr>
          <w:tcW w:w="2156" w:type="dxa"/>
        </w:tcPr>
        <w:p w14:paraId="5E5E5D11" w14:textId="77777777" w:rsidR="00464F59" w:rsidRPr="00645414" w:rsidRDefault="00464F5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07812">
            <w:fldChar w:fldCharType="begin"/>
          </w:r>
          <w:r w:rsidR="00F07812">
            <w:instrText xml:space="preserve"> SECTIONPAGES   \* MERGEFORMAT </w:instrText>
          </w:r>
          <w:r w:rsidR="00F07812">
            <w:fldChar w:fldCharType="separate"/>
          </w:r>
          <w:r>
            <w:t>2</w:t>
          </w:r>
          <w:r w:rsidR="00F07812">
            <w:fldChar w:fldCharType="end"/>
          </w:r>
        </w:p>
      </w:tc>
    </w:tr>
  </w:tbl>
  <w:p w14:paraId="60BCE4C7" w14:textId="77777777" w:rsidR="00464F59" w:rsidRPr="00BC3B53" w:rsidRDefault="00464F59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64F59" w14:paraId="0E2F075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2843AE" w14:textId="77777777" w:rsidR="00464F59" w:rsidRDefault="00464F59" w:rsidP="008C356D">
          <w:pPr>
            <w:pStyle w:val="Huisstijl-Rubricering"/>
          </w:pPr>
        </w:p>
      </w:tc>
      <w:tc>
        <w:tcPr>
          <w:tcW w:w="2170" w:type="dxa"/>
        </w:tcPr>
        <w:p w14:paraId="11B95643" w14:textId="46139043" w:rsidR="00464F59" w:rsidRPr="00ED539E" w:rsidRDefault="00464F5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F07812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07812">
            <w:fldChar w:fldCharType="begin"/>
          </w:r>
          <w:r w:rsidR="00F07812">
            <w:instrText xml:space="preserve"> SECTIONPAGES   \* MERGEFORMAT </w:instrText>
          </w:r>
          <w:r w:rsidR="00F07812">
            <w:fldChar w:fldCharType="separate"/>
          </w:r>
          <w:r w:rsidR="00F07812">
            <w:t>1</w:t>
          </w:r>
          <w:r w:rsidR="00F07812">
            <w:fldChar w:fldCharType="end"/>
          </w:r>
        </w:p>
      </w:tc>
    </w:tr>
  </w:tbl>
  <w:p w14:paraId="3D39FEAF" w14:textId="77777777" w:rsidR="00464F59" w:rsidRPr="00BC3B53" w:rsidRDefault="00464F59" w:rsidP="008C356D">
    <w:pPr>
      <w:pStyle w:val="Voettekst"/>
      <w:spacing w:line="240" w:lineRule="auto"/>
      <w:rPr>
        <w:sz w:val="2"/>
        <w:szCs w:val="2"/>
      </w:rPr>
    </w:pPr>
  </w:p>
  <w:p w14:paraId="74EC4421" w14:textId="77777777" w:rsidR="00464F59" w:rsidRPr="00BC3B53" w:rsidRDefault="00464F59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38BE" w14:textId="77777777" w:rsidR="00D81569" w:rsidRDefault="00D81569">
      <w:pPr>
        <w:spacing w:line="240" w:lineRule="auto"/>
      </w:pPr>
      <w:r>
        <w:separator/>
      </w:r>
    </w:p>
  </w:footnote>
  <w:footnote w:type="continuationSeparator" w:id="0">
    <w:p w14:paraId="384572A0" w14:textId="77777777" w:rsidR="00D81569" w:rsidRDefault="00D815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B90E" w14:textId="77777777" w:rsidR="003C6C8F" w:rsidRDefault="003C6C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64F59" w14:paraId="0A44D004" w14:textId="77777777" w:rsidTr="00A50CF6">
      <w:tc>
        <w:tcPr>
          <w:tcW w:w="2156" w:type="dxa"/>
          <w:shd w:val="clear" w:color="auto" w:fill="auto"/>
        </w:tcPr>
        <w:p w14:paraId="21490B57" w14:textId="77777777" w:rsidR="00464F59" w:rsidRPr="005819CE" w:rsidRDefault="00464F59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464F59" w14:paraId="767CC14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CECE0E7" w14:textId="77777777" w:rsidR="00464F59" w:rsidRPr="005819CE" w:rsidRDefault="00464F59" w:rsidP="00A50CF6"/>
      </w:tc>
    </w:tr>
    <w:tr w:rsidR="00464F59" w14:paraId="385FF32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B0FA5F3" w14:textId="77777777" w:rsidR="00464F59" w:rsidRDefault="00464F59" w:rsidP="003A5290">
          <w:pPr>
            <w:pStyle w:val="Huisstijl-Kopje"/>
          </w:pPr>
          <w:r>
            <w:t>Ons kenmerk</w:t>
          </w:r>
        </w:p>
        <w:p w14:paraId="125E1726" w14:textId="77777777" w:rsidR="00464F59" w:rsidRPr="00502512" w:rsidRDefault="00464F5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21070475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3EAAC54D" w14:textId="77777777" w:rsidR="00464F59" w:rsidRPr="005819CE" w:rsidRDefault="00464F59" w:rsidP="00361A56">
          <w:pPr>
            <w:pStyle w:val="Huisstijl-Kopje"/>
          </w:pPr>
        </w:p>
      </w:tc>
    </w:tr>
  </w:tbl>
  <w:p w14:paraId="54006414" w14:textId="77777777" w:rsidR="00464F59" w:rsidRDefault="00464F59" w:rsidP="008C356D">
    <w:pPr>
      <w:pStyle w:val="Koptekst"/>
      <w:rPr>
        <w:rFonts w:cs="Verdana-Bold"/>
        <w:b/>
        <w:bCs/>
        <w:smallCaps/>
        <w:szCs w:val="18"/>
      </w:rPr>
    </w:pPr>
  </w:p>
  <w:p w14:paraId="2E0C3A98" w14:textId="77777777" w:rsidR="00464F59" w:rsidRDefault="00464F59" w:rsidP="008C356D"/>
  <w:p w14:paraId="26309F34" w14:textId="77777777" w:rsidR="00464F59" w:rsidRPr="00740712" w:rsidRDefault="00464F59" w:rsidP="008C356D"/>
  <w:p w14:paraId="32585A65" w14:textId="77777777" w:rsidR="00464F59" w:rsidRPr="00217880" w:rsidRDefault="00464F59" w:rsidP="008C356D">
    <w:pPr>
      <w:spacing w:line="0" w:lineRule="atLeast"/>
      <w:rPr>
        <w:sz w:val="2"/>
        <w:szCs w:val="2"/>
      </w:rPr>
    </w:pPr>
  </w:p>
  <w:p w14:paraId="029099A1" w14:textId="77777777" w:rsidR="00464F59" w:rsidRDefault="00464F59" w:rsidP="004F44C2">
    <w:pPr>
      <w:pStyle w:val="Koptekst"/>
      <w:rPr>
        <w:rFonts w:cs="Verdana-Bold"/>
        <w:b/>
        <w:bCs/>
        <w:smallCaps/>
        <w:szCs w:val="18"/>
      </w:rPr>
    </w:pPr>
  </w:p>
  <w:p w14:paraId="00626D2A" w14:textId="77777777" w:rsidR="00464F59" w:rsidRDefault="00464F59" w:rsidP="004F44C2"/>
  <w:p w14:paraId="5B029629" w14:textId="77777777" w:rsidR="00464F59" w:rsidRPr="00740712" w:rsidRDefault="00464F59" w:rsidP="004F44C2"/>
  <w:p w14:paraId="0D4792AF" w14:textId="77777777" w:rsidR="00464F59" w:rsidRPr="00217880" w:rsidRDefault="00464F59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64F59" w14:paraId="3D85696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35BAE6B" w14:textId="77777777" w:rsidR="00464F59" w:rsidRDefault="00464F59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F3F3148" w14:textId="77777777" w:rsidR="00464F59" w:rsidRDefault="00464F5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66090D3" wp14:editId="01A0DB3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309248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52A55F" w14:textId="77777777" w:rsidR="00464F59" w:rsidRDefault="00464F59" w:rsidP="00F034D8">
          <w:pPr>
            <w:rPr>
              <w:szCs w:val="18"/>
            </w:rPr>
          </w:pPr>
        </w:p>
        <w:p w14:paraId="1B9EFE10" w14:textId="77777777" w:rsidR="00464F59" w:rsidRDefault="00464F59"/>
      </w:tc>
    </w:tr>
  </w:tbl>
  <w:p w14:paraId="42297A19" w14:textId="77777777" w:rsidR="00464F59" w:rsidRDefault="00464F59" w:rsidP="00D0609E">
    <w:pPr>
      <w:framePr w:w="6340" w:h="2750" w:hRule="exact" w:hSpace="180" w:wrap="around" w:vAnchor="page" w:hAnchor="text" w:x="3873" w:y="-140"/>
    </w:pPr>
  </w:p>
  <w:p w14:paraId="4C3DD737" w14:textId="77777777" w:rsidR="00464F59" w:rsidRDefault="00464F59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64F59" w14:paraId="07D2AC10" w14:textId="77777777" w:rsidTr="00A50CF6">
      <w:tc>
        <w:tcPr>
          <w:tcW w:w="2160" w:type="dxa"/>
          <w:shd w:val="clear" w:color="auto" w:fill="auto"/>
        </w:tcPr>
        <w:p w14:paraId="7B76336A" w14:textId="77777777" w:rsidR="00464F59" w:rsidRPr="005819CE" w:rsidRDefault="00464F59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009F72EE" w14:textId="77777777" w:rsidR="00464F59" w:rsidRPr="00BE5ED9" w:rsidRDefault="00464F5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008CD09" w14:textId="77777777" w:rsidR="00464F59" w:rsidRDefault="00464F5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CAE8B10" w14:textId="77777777" w:rsidR="00464F59" w:rsidRPr="005B3814" w:rsidRDefault="00464F5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4C800C8" w14:textId="68533EE2" w:rsidR="00464F59" w:rsidRPr="005819CE" w:rsidRDefault="00464F59" w:rsidP="00EE0810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464F59" w14:paraId="2C6A63A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81F8627" w14:textId="77777777" w:rsidR="00464F59" w:rsidRPr="005819CE" w:rsidRDefault="00464F59" w:rsidP="00A50CF6"/>
      </w:tc>
    </w:tr>
    <w:tr w:rsidR="00464F59" w14:paraId="034AC4CE" w14:textId="77777777" w:rsidTr="00A50CF6">
      <w:tc>
        <w:tcPr>
          <w:tcW w:w="2160" w:type="dxa"/>
          <w:shd w:val="clear" w:color="auto" w:fill="auto"/>
        </w:tcPr>
        <w:p w14:paraId="087ED811" w14:textId="77777777" w:rsidR="00464F59" w:rsidRPr="005819CE" w:rsidRDefault="00464F5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533AD17" w14:textId="77777777" w:rsidR="00464F59" w:rsidRPr="005819CE" w:rsidRDefault="00464F59" w:rsidP="000C01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F07812">
                <w:fldChar w:fldCharType="begin"/>
              </w:r>
              <w:r w:rsidR="00F07812">
                <w:instrText xml:space="preserve"> DOCPROPERTY  "documentId"  \* MERGEFORMAT </w:instrText>
              </w:r>
              <w:r w:rsidR="00F07812">
                <w:fldChar w:fldCharType="separate"/>
              </w:r>
              <w:r>
                <w:t>21070475</w:t>
              </w:r>
              <w:r w:rsidR="00F07812">
                <w:fldChar w:fldCharType="end"/>
              </w:r>
            </w:sdtContent>
          </w:sdt>
        </w:p>
        <w:p w14:paraId="2A840594" w14:textId="77777777" w:rsidR="00464F59" w:rsidRPr="005819CE" w:rsidRDefault="00464F59" w:rsidP="00A50CF6">
          <w:pPr>
            <w:pStyle w:val="Huisstijl-Kopje"/>
          </w:pPr>
          <w:r>
            <w:t>Uw kenmerk</w:t>
          </w:r>
        </w:p>
        <w:p w14:paraId="25D6B76A" w14:textId="388B044A" w:rsidR="00464F59" w:rsidRPr="005819CE" w:rsidRDefault="00A16A16" w:rsidP="00A50CF6">
          <w:pPr>
            <w:pStyle w:val="Huisstijl-Gegeven"/>
          </w:pPr>
          <w:r w:rsidRPr="00A16A16">
            <w:t>35 531</w:t>
          </w:r>
        </w:p>
        <w:p w14:paraId="39471D46" w14:textId="77777777" w:rsidR="00464F59" w:rsidRPr="005819CE" w:rsidRDefault="00464F59" w:rsidP="00A50CF6">
          <w:pPr>
            <w:pStyle w:val="Huisstijl-Kopje"/>
          </w:pPr>
          <w:r>
            <w:t>Bijlage(n)</w:t>
          </w:r>
        </w:p>
        <w:p w14:paraId="783AD002" w14:textId="77777777" w:rsidR="00464F59" w:rsidRPr="005819CE" w:rsidRDefault="00464F59" w:rsidP="00A50CF6">
          <w:pPr>
            <w:pStyle w:val="Huisstijl-Gegeven"/>
          </w:pPr>
          <w:r>
            <w:t>1</w:t>
          </w:r>
        </w:p>
      </w:tc>
    </w:tr>
  </w:tbl>
  <w:p w14:paraId="666CD1D9" w14:textId="77777777" w:rsidR="00464F59" w:rsidRPr="00121BF0" w:rsidRDefault="00464F59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64F59" w14:paraId="6BB11BD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7BB68D1" w14:textId="77777777" w:rsidR="00464F59" w:rsidRPr="00BC3B53" w:rsidRDefault="00464F5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64F59" w14:paraId="3024B116" w14:textId="77777777" w:rsidTr="007610AA">
      <w:tc>
        <w:tcPr>
          <w:tcW w:w="7520" w:type="dxa"/>
          <w:gridSpan w:val="2"/>
          <w:shd w:val="clear" w:color="auto" w:fill="auto"/>
        </w:tcPr>
        <w:p w14:paraId="048652D7" w14:textId="77777777" w:rsidR="00464F59" w:rsidRPr="00983E8F" w:rsidRDefault="00464F59" w:rsidP="00A50CF6">
          <w:pPr>
            <w:pStyle w:val="Huisstijl-Rubricering"/>
          </w:pPr>
        </w:p>
      </w:tc>
    </w:tr>
    <w:tr w:rsidR="00464F59" w14:paraId="6C7DCA8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AAA6E90" w14:textId="77777777" w:rsidR="00464F59" w:rsidRDefault="00464F59" w:rsidP="00A50CF6">
          <w:pPr>
            <w:pStyle w:val="Huisstijl-NAW"/>
          </w:pPr>
          <w:r>
            <w:t xml:space="preserve">De Voorzitter van de Tweede Kamer </w:t>
          </w:r>
        </w:p>
        <w:p w14:paraId="47604E6C" w14:textId="77777777" w:rsidR="00464F59" w:rsidRDefault="00464F59">
          <w:pPr>
            <w:pStyle w:val="Huisstijl-NAW"/>
          </w:pPr>
          <w:r>
            <w:t>der Staten-Generaal</w:t>
          </w:r>
        </w:p>
        <w:p w14:paraId="54AD6358" w14:textId="4B1BE741" w:rsidR="00464F59" w:rsidRDefault="00464F59">
          <w:pPr>
            <w:pStyle w:val="Huisstijl-NAW"/>
          </w:pPr>
          <w:r>
            <w:t xml:space="preserve">Binnenhof </w:t>
          </w:r>
          <w:r w:rsidR="003C6C8F">
            <w:t>4</w:t>
          </w:r>
        </w:p>
        <w:p w14:paraId="1AC90635" w14:textId="77777777" w:rsidR="00464F59" w:rsidRDefault="00464F59">
          <w:pPr>
            <w:pStyle w:val="Huisstijl-NAW"/>
          </w:pPr>
          <w:r>
            <w:t>2513 AA  DEN HAAG</w:t>
          </w:r>
        </w:p>
        <w:p w14:paraId="2CFFCD90" w14:textId="77777777" w:rsidR="00464F59" w:rsidRDefault="00464F59">
          <w:pPr>
            <w:pStyle w:val="Huisstijl-NAW"/>
          </w:pPr>
        </w:p>
      </w:tc>
    </w:tr>
    <w:tr w:rsidR="00464F59" w14:paraId="245DD34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CF863E" w14:textId="77777777" w:rsidR="00464F59" w:rsidRPr="00035E67" w:rsidRDefault="00464F59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64F59" w14:paraId="3E95C1D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E7E89E8" w14:textId="77777777" w:rsidR="00464F59" w:rsidRPr="007709EF" w:rsidRDefault="00464F5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7D5796" w14:textId="6A5B1425" w:rsidR="00464F59" w:rsidRPr="007709EF" w:rsidRDefault="00AA4D74" w:rsidP="00A50CF6">
          <w:r>
            <w:t>30 maart 2021</w:t>
          </w:r>
        </w:p>
      </w:tc>
    </w:tr>
    <w:tr w:rsidR="00464F59" w14:paraId="1F32252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23A900E" w14:textId="77777777" w:rsidR="00464F59" w:rsidRPr="007709EF" w:rsidRDefault="00464F5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BB523FA" w14:textId="4AF7BBD9" w:rsidR="00464F59" w:rsidRPr="007709EF" w:rsidRDefault="00464F59" w:rsidP="00A50CF6">
          <w:r>
            <w:t xml:space="preserve">Aanbieding nota </w:t>
          </w:r>
          <w:r w:rsidR="00EE0810">
            <w:t>naar aanleiding van</w:t>
          </w:r>
          <w:r>
            <w:t xml:space="preserve"> het verslag wetsvoorstel houdende wijziging Wet voorraadvorming aardolieproducten 2012</w:t>
          </w:r>
        </w:p>
      </w:tc>
    </w:tr>
  </w:tbl>
  <w:p w14:paraId="61C93D2F" w14:textId="77777777" w:rsidR="00464F59" w:rsidRPr="00BC4AE3" w:rsidRDefault="00464F59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247A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9C42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E4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C8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04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04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6F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04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24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5E237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80EE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CF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E2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08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6E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8A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A8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323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2254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6C8F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4F59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1FB7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770F0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B7DA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533DD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16A16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4D74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1569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60AE"/>
    <w:rsid w:val="00DB6307"/>
    <w:rsid w:val="00DD1DCD"/>
    <w:rsid w:val="00DD338F"/>
    <w:rsid w:val="00DD66F2"/>
    <w:rsid w:val="00DE34C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4E75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0810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07812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DC6679"/>
  <w15:docId w15:val="{127A11AE-2D32-43C7-ACDC-B78E86E6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5677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874D8E"/>
    <w:rsid w:val="009E1590"/>
    <w:rsid w:val="00A22FC5"/>
    <w:rsid w:val="00A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2021-04-02T14:44:00.0000000Z</dcterms:created>
  <dcterms:modified xsi:type="dcterms:W3CDTF">2021-04-02T14:44:00.0000000Z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DoorneM</vt:lpwstr>
  </property>
  <property fmtid="{D5CDD505-2E9C-101B-9397-08002B2CF9AE}" pid="3" name="A_ADRES">
    <vt:lpwstr>De Voorzitter van de Tweede Kamer 
der Staten-Generaal
Binnenhof 22
2513 AA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 nota n.a.v. het verslag met betrekking tot het wetsvoorstel houdende wijziging Wet voorraadvorming aardolieproducten 2012</vt:lpwstr>
  </property>
  <property fmtid="{D5CDD505-2E9C-101B-9397-08002B2CF9AE}" pid="8" name="documentId">
    <vt:lpwstr>21070475</vt:lpwstr>
  </property>
  <property fmtid="{D5CDD505-2E9C-101B-9397-08002B2CF9AE}" pid="9" name="TYPE_ID">
    <vt:lpwstr>Brief</vt:lpwstr>
  </property>
</Properties>
</file>