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D3CF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DADE88A" wp14:anchorId="37C0E21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B52" w:rsidRDefault="007E4B5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E4B52" w:rsidRDefault="007E4B5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47632A">
        <w:tc>
          <w:tcPr>
            <w:tcW w:w="0" w:type="auto"/>
          </w:tcPr>
          <w:p w:rsidR="007E4B52" w:rsidRDefault="00ED3CF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3BEEDB9" wp14:editId="1EB281C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6646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ED3CFE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47632A">
        <w:trPr>
          <w:trHeight w:val="306" w:hRule="exact"/>
        </w:trPr>
        <w:tc>
          <w:tcPr>
            <w:tcW w:w="7512" w:type="dxa"/>
            <w:gridSpan w:val="2"/>
          </w:tcPr>
          <w:p w:rsidR="00F75106" w:rsidRDefault="00ED3CFE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47632A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47632A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D3CFE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47632A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ED3CFE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0129A4">
              <w:t>e Voorzitter van de Tweede Kamer</w:t>
            </w:r>
          </w:p>
          <w:p w:rsidR="000129A4" w:rsidRDefault="00ED3CFE">
            <w:pPr>
              <w:pStyle w:val="adres"/>
            </w:pPr>
            <w:r>
              <w:t>der Staten-Generaal</w:t>
            </w:r>
          </w:p>
          <w:p w:rsidR="000129A4" w:rsidRDefault="00ED3CFE">
            <w:pPr>
              <w:pStyle w:val="adres"/>
            </w:pPr>
            <w:r>
              <w:t>Postbus 20018 </w:t>
            </w:r>
          </w:p>
          <w:p w:rsidR="000129A4" w:rsidRDefault="00ED3CFE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ED3CFE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47632A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47632A">
        <w:trPr>
          <w:trHeight w:val="238" w:hRule="exact"/>
        </w:trPr>
        <w:tc>
          <w:tcPr>
            <w:tcW w:w="1099" w:type="dxa"/>
          </w:tcPr>
          <w:p w:rsidR="00F75106" w:rsidRDefault="00ED3CF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D3CF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 maart 2021</w:t>
            </w:r>
          </w:p>
        </w:tc>
      </w:tr>
      <w:tr w:rsidR="0047632A">
        <w:trPr>
          <w:trHeight w:val="482" w:hRule="exact"/>
        </w:trPr>
        <w:tc>
          <w:tcPr>
            <w:tcW w:w="1099" w:type="dxa"/>
          </w:tcPr>
          <w:p w:rsidR="00F75106" w:rsidRDefault="00ED3CFE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D3CFE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formele JBZ-Raad van 11- 12 maart 2021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47632A">
        <w:tc>
          <w:tcPr>
            <w:tcW w:w="2013" w:type="dxa"/>
          </w:tcPr>
          <w:p w:rsidR="007E4B52" w:rsidP="007E4B52" w:rsidRDefault="00ED3CF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7E4B52" w:rsidP="007E4B52" w:rsidRDefault="00ED3CFE">
            <w:pPr>
              <w:pStyle w:val="witregel1"/>
            </w:pPr>
            <w:r>
              <w:t> </w:t>
            </w:r>
          </w:p>
          <w:p w:rsidR="007E4B52" w:rsidP="007E4B52" w:rsidRDefault="00ED3CFE">
            <w:pPr>
              <w:pStyle w:val="afzendgegevens"/>
            </w:pPr>
            <w:r>
              <w:t>Turfmarkt 147</w:t>
            </w:r>
          </w:p>
          <w:p w:rsidR="007E4B52" w:rsidP="007E4B52" w:rsidRDefault="00ED3CFE">
            <w:pPr>
              <w:pStyle w:val="afzendgegevens"/>
            </w:pPr>
            <w:r>
              <w:t>2511 DP  Den Haag</w:t>
            </w:r>
          </w:p>
          <w:p w:rsidR="007E4B52" w:rsidP="007E4B52" w:rsidRDefault="00ED3CFE">
            <w:pPr>
              <w:pStyle w:val="afzendgegevens"/>
            </w:pPr>
            <w:r>
              <w:t>Postbus 20301</w:t>
            </w:r>
          </w:p>
          <w:p w:rsidR="007E4B52" w:rsidP="007E4B52" w:rsidRDefault="00ED3CFE">
            <w:pPr>
              <w:pStyle w:val="afzendgegevens"/>
            </w:pPr>
            <w:r>
              <w:t>2500 EH  Den Haag</w:t>
            </w:r>
          </w:p>
          <w:p w:rsidR="007E4B52" w:rsidP="007E4B52" w:rsidRDefault="00ED3CFE">
            <w:pPr>
              <w:pStyle w:val="afzendgegevens"/>
            </w:pPr>
            <w:r>
              <w:t>www.rijksoverheid.nl/jenv</w:t>
            </w:r>
          </w:p>
          <w:p w:rsidR="007E4B52" w:rsidP="007E4B52" w:rsidRDefault="00ED3CFE">
            <w:pPr>
              <w:pStyle w:val="witregel2"/>
            </w:pPr>
            <w:r>
              <w:t> </w:t>
            </w:r>
          </w:p>
          <w:p w:rsidR="007E4B52" w:rsidP="007E4B52" w:rsidRDefault="00ED3CFE">
            <w:pPr>
              <w:pStyle w:val="referentiekopjes"/>
            </w:pPr>
            <w:r>
              <w:t>Ons kenmerk</w:t>
            </w:r>
          </w:p>
          <w:p w:rsidR="007E4B52" w:rsidP="007E4B52" w:rsidRDefault="00ED3CFE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3248751</w:t>
            </w:r>
            <w:r>
              <w:fldChar w:fldCharType="end"/>
            </w:r>
          </w:p>
          <w:p w:rsidR="007E4B52" w:rsidP="007E4B52" w:rsidRDefault="00ED3CFE">
            <w:pPr>
              <w:pStyle w:val="witregel1"/>
            </w:pPr>
            <w:r>
              <w:t> </w:t>
            </w:r>
          </w:p>
          <w:p w:rsidR="007E4B52" w:rsidP="007E4B52" w:rsidRDefault="00ED3CFE">
            <w:pPr>
              <w:pStyle w:val="referentiekopjes"/>
            </w:pPr>
            <w:r>
              <w:t>Bijlagen</w:t>
            </w:r>
          </w:p>
          <w:p w:rsidR="007E4B52" w:rsidP="007E4B52" w:rsidRDefault="00ED3CFE">
            <w:pPr>
              <w:pStyle w:val="referentiegegevens"/>
            </w:pPr>
            <w:r>
              <w:t>1</w:t>
            </w:r>
          </w:p>
          <w:p w:rsidR="007E4B52" w:rsidP="007E4B52" w:rsidRDefault="00ED3CFE">
            <w:pPr>
              <w:pStyle w:val="witregel1"/>
            </w:pPr>
            <w:r>
              <w:t> </w:t>
            </w:r>
          </w:p>
          <w:p w:rsidR="007E4B52" w:rsidP="007E4B52" w:rsidRDefault="00ED3CF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E4B52" w:rsidP="007E4B52" w:rsidRDefault="007E4B52">
            <w:pPr>
              <w:pStyle w:val="referentiegegevens"/>
            </w:pPr>
          </w:p>
          <w:bookmarkEnd w:id="4"/>
          <w:p w:rsidRPr="007E4B52" w:rsidR="007E4B52" w:rsidP="007E4B52" w:rsidRDefault="007E4B52">
            <w:pPr>
              <w:pStyle w:val="referentiegegevens"/>
            </w:pPr>
          </w:p>
          <w:p w:rsidR="00F75106" w:rsidRDefault="00ED3CFE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</w:pPr>
    </w:p>
    <w:p w:rsidR="007E4B52" w:rsidRDefault="007E4B52">
      <w:pPr>
        <w:pStyle w:val="broodtekst"/>
        <w:sectPr w:rsidR="007E4B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7E4B52" w:rsidP="007E4B52" w:rsidRDefault="00ED3CFE">
      <w:pPr>
        <w:rPr>
          <w:rFonts w:cstheme="majorBidi"/>
          <w:szCs w:val="18"/>
        </w:rPr>
      </w:pPr>
      <w:bookmarkStart w:name="cursor" w:id="7"/>
      <w:bookmarkEnd w:id="7"/>
      <w:r>
        <w:rPr>
          <w:rFonts w:cstheme="majorBidi"/>
          <w:szCs w:val="18"/>
        </w:rPr>
        <w:lastRenderedPageBreak/>
        <w:t xml:space="preserve">Hierbij bied ik u een afschrift van de beantwoording van de vragen van vaste commissie voor Justitie en Veiligheid van de Tweede Kamer die zijn gesteld in het kader van de formele </w:t>
      </w:r>
      <w:r w:rsidRPr="006F1882">
        <w:rPr>
          <w:rFonts w:cstheme="majorBidi"/>
          <w:szCs w:val="18"/>
        </w:rPr>
        <w:t xml:space="preserve">JBZ-Raad </w:t>
      </w:r>
      <w:r>
        <w:rPr>
          <w:rFonts w:cstheme="majorBidi"/>
          <w:szCs w:val="18"/>
        </w:rPr>
        <w:t>van 11-12 maart 2021 per videoconferentie</w:t>
      </w:r>
      <w:r w:rsidRPr="006F1882">
        <w:rPr>
          <w:rFonts w:cstheme="majorBidi"/>
          <w:szCs w:val="18"/>
        </w:rPr>
        <w:t>.</w:t>
      </w:r>
      <w:r>
        <w:rPr>
          <w:rFonts w:cstheme="majorBidi"/>
          <w:szCs w:val="18"/>
        </w:rPr>
        <w:t xml:space="preserve"> De vragen betreffen het asiel- en migratiedeel van de Geannoteerde Agenda. </w:t>
      </w:r>
    </w:p>
    <w:p w:rsidR="007E4B52" w:rsidRDefault="007E4B52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47632A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47632A" w:rsidTr="00106883">
              <w:tc>
                <w:tcPr>
                  <w:tcW w:w="7534" w:type="dxa"/>
                  <w:gridSpan w:val="3"/>
                  <w:shd w:val="clear" w:color="auto" w:fill="auto"/>
                </w:tcPr>
                <w:p w:rsidRPr="007E4B52" w:rsidR="007E4B52" w:rsidP="007E4B52" w:rsidRDefault="00ED3CFE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  <w:r>
                    <w:t>De Staatssecretaris van Justitie en Veiligheid,</w:t>
                  </w:r>
                </w:p>
              </w:tc>
            </w:tr>
            <w:tr w:rsidR="0047632A" w:rsidTr="007F2CB5">
              <w:tc>
                <w:tcPr>
                  <w:tcW w:w="7534" w:type="dxa"/>
                  <w:gridSpan w:val="3"/>
                  <w:shd w:val="clear" w:color="auto" w:fill="auto"/>
                </w:tcPr>
                <w:p w:rsidRPr="007E4B52" w:rsidR="007E4B52" w:rsidP="007E4B52" w:rsidRDefault="007E4B52">
                  <w:pPr>
                    <w:pStyle w:val="broodtekst"/>
                  </w:pPr>
                </w:p>
              </w:tc>
            </w:tr>
            <w:tr w:rsidR="0047632A" w:rsidTr="00B91C9F">
              <w:tc>
                <w:tcPr>
                  <w:tcW w:w="7534" w:type="dxa"/>
                  <w:gridSpan w:val="3"/>
                  <w:shd w:val="clear" w:color="auto" w:fill="auto"/>
                </w:tcPr>
                <w:p w:rsidRPr="007E4B52" w:rsidR="007E4B52" w:rsidP="007E4B52" w:rsidRDefault="007E4B52">
                  <w:pPr>
                    <w:pStyle w:val="broodtekst"/>
                  </w:pPr>
                </w:p>
              </w:tc>
            </w:tr>
            <w:tr w:rsidR="0047632A" w:rsidTr="000D4800">
              <w:tc>
                <w:tcPr>
                  <w:tcW w:w="7534" w:type="dxa"/>
                  <w:gridSpan w:val="3"/>
                  <w:shd w:val="clear" w:color="auto" w:fill="auto"/>
                </w:tcPr>
                <w:p w:rsidRPr="007E4B52" w:rsidR="007E4B52" w:rsidP="007E4B52" w:rsidRDefault="007E4B52">
                  <w:pPr>
                    <w:pStyle w:val="broodtekst"/>
                  </w:pPr>
                </w:p>
              </w:tc>
            </w:tr>
            <w:tr w:rsidR="0047632A" w:rsidTr="00E758E7">
              <w:tc>
                <w:tcPr>
                  <w:tcW w:w="7534" w:type="dxa"/>
                  <w:gridSpan w:val="3"/>
                  <w:shd w:val="clear" w:color="auto" w:fill="auto"/>
                </w:tcPr>
                <w:p w:rsidRPr="007E4B52" w:rsidR="007E4B52" w:rsidP="007E4B52" w:rsidRDefault="007E4B52">
                  <w:pPr>
                    <w:pStyle w:val="broodtekst"/>
                  </w:pPr>
                </w:p>
              </w:tc>
            </w:tr>
            <w:tr w:rsidR="0047632A" w:rsidTr="007E4B52">
              <w:tc>
                <w:tcPr>
                  <w:tcW w:w="4209" w:type="dxa"/>
                  <w:shd w:val="clear" w:color="auto" w:fill="auto"/>
                </w:tcPr>
                <w:p w:rsidRPr="007E4B52" w:rsidR="007E4B52" w:rsidP="007E4B52" w:rsidRDefault="007E4B52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7E4B52" w:rsidR="007E4B52" w:rsidP="007E4B52" w:rsidRDefault="007E4B5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E4B52" w:rsidR="007E4B52" w:rsidRDefault="007E4B52">
                  <w:pPr>
                    <w:pStyle w:val="broodtekst"/>
                  </w:pPr>
                </w:p>
              </w:tc>
            </w:tr>
            <w:tr w:rsidR="0047632A" w:rsidTr="007E4B52">
              <w:tc>
                <w:tcPr>
                  <w:tcW w:w="4209" w:type="dxa"/>
                  <w:shd w:val="clear" w:color="auto" w:fill="auto"/>
                </w:tcPr>
                <w:p w:rsidRPr="007E4B52" w:rsidR="007E4B52" w:rsidP="007E4B52" w:rsidRDefault="00ED3CFE">
                  <w:pPr>
                    <w:pStyle w:val="broodtekst-i"/>
                    <w:rPr>
                      <w:i w:val="0"/>
                      <w:iCs/>
                    </w:rPr>
                  </w:pPr>
                  <w:r w:rsidRPr="007E4B52">
                    <w:rPr>
                      <w:i w:val="0"/>
                      <w:iCs/>
                    </w:rPr>
                    <w:t xml:space="preserve">Ankie Broekers-Knol 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7E4B52" w:rsidR="007E4B52" w:rsidP="007E4B52" w:rsidRDefault="007E4B5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E4B52" w:rsidR="007E4B52" w:rsidRDefault="007E4B52">
                  <w:pPr>
                    <w:pStyle w:val="broodtekst"/>
                  </w:pPr>
                </w:p>
              </w:tc>
            </w:tr>
            <w:bookmarkEnd w:id="9"/>
          </w:tbl>
          <w:p w:rsidR="007E4B52" w:rsidP="007E4B52" w:rsidRDefault="007E4B52">
            <w:pPr>
              <w:pStyle w:val="in-table"/>
            </w:pPr>
          </w:p>
          <w:p w:rsidR="00F75106" w:rsidRDefault="00ED3CFE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D4" w:rsidRDefault="00ED3CFE">
      <w:pPr>
        <w:spacing w:line="240" w:lineRule="auto"/>
      </w:pPr>
      <w:r>
        <w:separator/>
      </w:r>
    </w:p>
  </w:endnote>
  <w:endnote w:type="continuationSeparator" w:id="0">
    <w:p w:rsidR="004153D4" w:rsidRDefault="00ED3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D3C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7632A">
      <w:trPr>
        <w:trHeight w:hRule="exact" w:val="240"/>
      </w:trPr>
      <w:tc>
        <w:tcPr>
          <w:tcW w:w="7752" w:type="dxa"/>
        </w:tcPr>
        <w:p w:rsidR="0089073C" w:rsidRDefault="00ED3CF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ED3CFE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E4EDA">
            <w:fldChar w:fldCharType="begin"/>
          </w:r>
          <w:r w:rsidR="006E4EDA">
            <w:instrText xml:space="preserve"> NUMPAGES   \* MERGEFORMAT </w:instrText>
          </w:r>
          <w:r w:rsidR="006E4EDA">
            <w:fldChar w:fldCharType="separate"/>
          </w:r>
          <w:r w:rsidR="007E4B52">
            <w:t>1</w:t>
          </w:r>
          <w:r w:rsidR="006E4ED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7632A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ED3CF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ED3CF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E4B5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E4EDA">
            <w:fldChar w:fldCharType="begin"/>
          </w:r>
          <w:r w:rsidR="006E4EDA">
            <w:instrText xml:space="preserve"> SECTIONPAGES   \* MERGEFORMAT </w:instrText>
          </w:r>
          <w:r w:rsidR="006E4EDA">
            <w:fldChar w:fldCharType="separate"/>
          </w:r>
          <w:r w:rsidR="007E4B52">
            <w:t>1</w:t>
          </w:r>
          <w:r w:rsidR="006E4EDA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47632A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47632A">
      <w:trPr>
        <w:cantSplit/>
        <w:trHeight w:hRule="exact" w:val="216"/>
      </w:trPr>
      <w:tc>
        <w:tcPr>
          <w:tcW w:w="7771" w:type="dxa"/>
        </w:tcPr>
        <w:p w:rsidR="0089073C" w:rsidRDefault="00ED3CF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ED3CFE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E4ED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47632A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47632A">
      <w:trPr>
        <w:cantSplit/>
        <w:trHeight w:hRule="exact" w:val="289"/>
      </w:trPr>
      <w:tc>
        <w:tcPr>
          <w:tcW w:w="7769" w:type="dxa"/>
        </w:tcPr>
        <w:p w:rsidR="0089073C" w:rsidRDefault="00ED3CF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ED3CF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E4B52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E4EDA">
            <w:fldChar w:fldCharType="begin"/>
          </w:r>
          <w:r w:rsidR="006E4EDA">
            <w:instrText xml:space="preserve"> SECTIONPAGES   \* MERGEFORMAT </w:instrText>
          </w:r>
          <w:r w:rsidR="006E4EDA">
            <w:fldChar w:fldCharType="separate"/>
          </w:r>
          <w:r w:rsidR="007E4B52">
            <w:t>2</w:t>
          </w:r>
          <w:r w:rsidR="006E4EDA">
            <w:fldChar w:fldCharType="end"/>
          </w:r>
        </w:p>
      </w:tc>
    </w:tr>
    <w:tr w:rsidR="0047632A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D4" w:rsidRDefault="00ED3CFE">
      <w:pPr>
        <w:spacing w:line="240" w:lineRule="auto"/>
      </w:pPr>
      <w:r>
        <w:separator/>
      </w:r>
    </w:p>
  </w:footnote>
  <w:footnote w:type="continuationSeparator" w:id="0">
    <w:p w:rsidR="004153D4" w:rsidRDefault="00ED3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D3CF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9A0D056" wp14:editId="6965421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47632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ED3CFE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ED3CF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ED3CF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ED3CF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 maart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ED3CFE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ED3CF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3248751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7632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0.95pt;margin-top:149.7pt;width:117.5pt;height:60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a4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47632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ED3CFE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ED3CF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ED3CF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ED3CF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5 maart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ED3CF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ED3CF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3248751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7632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CA4634F" wp14:editId="7982C56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ED3CF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tUHphn8C&#10;AAAG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ED3CF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7632A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ED3CFE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D3CFE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hidden="1" allowOverlap="1" wp14:anchorId="28DD175B" wp14:editId="44D5C46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1665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DD05DA" wp14:editId="553652E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055573D" id="Rectangle 3" o:spid="_x0000_s1026" style="position:absolute;margin-left:70.4pt;margin-top:110.9pt;width:2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E4ED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B2F4E2F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9522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76A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41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CF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21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0A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EC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541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4E98AAC4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F407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285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C0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0B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F25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C4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E9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146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E01E7078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F2A0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C3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0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6A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F2D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E4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AAE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09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E55EF24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2868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D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A85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22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F08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6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0F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C9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11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tr&gt;&lt;td&gt;&lt;p style=&quot;broodtekst-i&quot;&gt;Beleidsmedewerker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T.B.M.J (Teresa) van der Lubbe-Neervoort MSc&quot; value=&quot;2&quot;&gt;&lt;afzender aanhef=&quot;1&quot; country-code=&quot;31&quot; country-id=&quot;NLD&quot; groetregel=&quot;1&quot; name=&quot;T.B.M.J (Teresa) van der Lubbe-Neervoort MSc&quot; organisatie=&quot;30&quot; taal=&quot;1043&quot;&gt;&lt;taal functie=&quot;Beleidsmedewerker &quot; id=&quot;1043&quot;/&gt;&lt;taal functie=&quot;Beleidsmedewerker &quot; id=&quot;2057&quot;/&gt;&lt;taal functie=&quot;Beleidsmedewerker &quot; id=&quot;1031&quot;/&gt;&lt;taal functie=&quot;Beleidsmedewerker &quot; id=&quot;1036&quot;/&gt;&lt;taal functie=&quot;Beleidsmedewerker &quot; id=&quot;1034&quot;/&gt;&lt;/afzender&gt;_x000d__x000a_&lt;/ondertekenaar-item&gt;&lt;tweedeondertekenaar-item/&gt;&lt;behandelddoor-item formatted-value=&quot;T.B.M.J (Teresa) van der Lubbe-Neervoort MSc&quot; value=&quot;2&quot;&gt;&lt;afzender aanhef=&quot;1&quot; country-code=&quot;31&quot; country-id=&quot;NLD&quot; groetregel=&quot;1&quot; name=&quot;T.B.M.J (Teresa) van der Lubbe-Neervoort MSc&quot; organisatie=&quot;30&quot; taal=&quot;1043&quot;&gt;&lt;taal functie=&quot;Beleidsmedewerker &quot; id=&quot;1043&quot;/&gt;&lt;taal functie=&quot;Beleidsmedewerker &quot; id=&quot;2057&quot;/&gt;&lt;taal functie=&quot;Beleidsmedewerker &quot; id=&quot;1031&quot;/&gt;&lt;taal functie=&quot;Beleidsmedewerker &quot; id=&quot;1036&quot;/&gt;&lt;taal functie=&quot;Beleidsmedewerker &quot;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formele JBZ-Raad van 11- 12 maart 2021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5 maart 2021&quot; value=&quot;2021-03-05T12:21:07&quot;/&gt;&lt;onskenmerk format-disabled=&quot;true&quot; formatted-value=&quot;3248751&quot; value=&quot;3248751&quot;/&gt;&lt;uwkenmerk formatted-value=&quot;&quot;/&gt;&lt;onderwerp format-disabled=&quot;true&quot; formatted-value=&quot;Beantwoording gestelde vragen tijdens schriftelijk overleg over de formele JBZ-Raad van 11- 12 maart 2021&quot; value=&quot;Beantwoording gestelde vragen tijdens schriftelijk overleg over de formele JBZ-Raad van 11- 12 maart 2021&quot;/&gt;&lt;bijlage formatted-value=&quot;2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2&quot; value=&quot;2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E4B52"/>
    <w:rsid w:val="000129A4"/>
    <w:rsid w:val="000E196E"/>
    <w:rsid w:val="000E4FC7"/>
    <w:rsid w:val="001B5B02"/>
    <w:rsid w:val="0040796D"/>
    <w:rsid w:val="004153D4"/>
    <w:rsid w:val="0047632A"/>
    <w:rsid w:val="005B585C"/>
    <w:rsid w:val="00652887"/>
    <w:rsid w:val="00666B4A"/>
    <w:rsid w:val="00690E82"/>
    <w:rsid w:val="006E4EDA"/>
    <w:rsid w:val="006F1882"/>
    <w:rsid w:val="00794445"/>
    <w:rsid w:val="007E4B52"/>
    <w:rsid w:val="0089073C"/>
    <w:rsid w:val="008A7B34"/>
    <w:rsid w:val="009376FD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ED3CFE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6E4E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4EDA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6E4E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4ED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2021-03-10T10:42:00.0000000Z</dcterms:created>
  <dcterms:modified xsi:type="dcterms:W3CDTF">2021-03-10T10:42:00.0000000Z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heer/mevrouw Staten-Generaal,</vt:lpwstr>
  </property>
  <property fmtid="{D5CDD505-2E9C-101B-9397-08002B2CF9AE}" pid="3" name="aanhefdoc">
    <vt:lpwstr>_x000d_Geachte heer/mevrouw Staten-Generaal,_x000d_</vt:lpwstr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5 maart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</vt:lpwstr>
  </property>
  <property fmtid="{D5CDD505-2E9C-101B-9397-08002B2CF9AE}" pid="13" name="functie">
    <vt:lpwstr>Beleidsmedewerker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over de formele JBZ-Raad van 11- 12 maart 2021</vt:lpwstr>
  </property>
  <property fmtid="{D5CDD505-2E9C-101B-9397-08002B2CF9AE}" pid="23" name="onskenmerk">
    <vt:lpwstr>3248751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