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97AE2" w:rsidR="00097AE2" w:rsidP="00097AE2" w:rsidRDefault="00097AE2" w14:paraId="174F5C9C" w14:textId="77777777"/>
    <w:p w:rsidR="0068313E" w:rsidP="0068313E" w:rsidRDefault="006749BB" w14:paraId="5AA07ECC" w14:textId="77777777">
      <w:pPr>
        <w:tabs>
          <w:tab w:val="left" w:pos="426"/>
        </w:tabs>
      </w:pPr>
      <w:r>
        <w:t>Geachte Voorzitter,</w:t>
      </w:r>
    </w:p>
    <w:p w:rsidR="00B76315" w:rsidP="0068313E" w:rsidRDefault="00B76315" w14:paraId="5A2D45CE" w14:textId="77777777">
      <w:pPr>
        <w:tabs>
          <w:tab w:val="left" w:pos="426"/>
        </w:tabs>
      </w:pPr>
    </w:p>
    <w:p w:rsidR="004704B3" w:rsidP="0068313E" w:rsidRDefault="009A29EC" w14:paraId="15DBC6AE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nota van wijziging inzake het bovenvermelde voorstel aan.</w:t>
      </w:r>
    </w:p>
    <w:p w:rsidR="00961018" w:rsidP="0068313E" w:rsidRDefault="00961018" w14:paraId="2B61C8B2" w14:textId="77777777">
      <w:pPr>
        <w:tabs>
          <w:tab w:val="left" w:pos="426"/>
        </w:tabs>
      </w:pPr>
    </w:p>
    <w:p w:rsidR="00B76315" w:rsidP="0068313E" w:rsidRDefault="00B76315" w14:paraId="615D1314" w14:textId="77777777">
      <w:pPr>
        <w:tabs>
          <w:tab w:val="left" w:pos="426"/>
        </w:tabs>
      </w:pPr>
    </w:p>
    <w:p w:rsidR="006749BB" w:rsidP="0068313E" w:rsidRDefault="006749BB" w14:paraId="4AB1CBDE" w14:textId="77777777">
      <w:pPr>
        <w:tabs>
          <w:tab w:val="left" w:pos="426"/>
        </w:tabs>
      </w:pPr>
    </w:p>
    <w:p w:rsidR="006749BB" w:rsidP="0068313E" w:rsidRDefault="006749BB" w14:paraId="21E6E92E" w14:textId="77777777">
      <w:pPr>
        <w:tabs>
          <w:tab w:val="left" w:pos="426"/>
        </w:tabs>
      </w:pPr>
      <w:r>
        <w:t>B. van ‘t Wout</w:t>
      </w:r>
    </w:p>
    <w:p w:rsidR="00402CD4" w:rsidP="0068313E" w:rsidRDefault="009A29EC" w14:paraId="328C41E9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p w:rsidR="006749BB" w:rsidP="0068313E" w:rsidRDefault="006749BB" w14:paraId="49C943F6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749BB" w:rsidP="0068313E" w:rsidRDefault="006749BB" w14:paraId="494116AC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749BB" w:rsidP="0068313E" w:rsidRDefault="006749BB" w14:paraId="610FAA4F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749BB" w:rsidP="0068313E" w:rsidRDefault="006749BB" w14:paraId="31059322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749BB" w:rsidP="0068313E" w:rsidRDefault="006749BB" w14:paraId="3DEA518C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749BB" w:rsidP="0068313E" w:rsidRDefault="006749BB" w14:paraId="61474BAA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749BB" w:rsidP="0068313E" w:rsidRDefault="006749BB" w14:paraId="072E9081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Pr="00097AE2" w:rsidR="006B22D4" w:rsidP="00FF153B" w:rsidRDefault="006B22D4" w14:paraId="206A4CE1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29140711" w14:textId="77777777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6847" w14:textId="77777777" w:rsidR="006749BB" w:rsidRDefault="006749BB">
      <w:pPr>
        <w:spacing w:line="240" w:lineRule="auto"/>
      </w:pPr>
      <w:r>
        <w:separator/>
      </w:r>
    </w:p>
  </w:endnote>
  <w:endnote w:type="continuationSeparator" w:id="0">
    <w:p w14:paraId="346B8B01" w14:textId="77777777" w:rsidR="006749BB" w:rsidRDefault="00674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E8B4" w14:textId="77777777" w:rsidR="0090069D" w:rsidRDefault="009006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635B" w14:textId="77777777" w:rsidR="006749BB" w:rsidRPr="00BC3B53" w:rsidRDefault="006749BB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749BB" w14:paraId="17B615C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3B80B7" w14:textId="77777777" w:rsidR="006749BB" w:rsidRDefault="006749BB" w:rsidP="003F1F6B">
          <w:pPr>
            <w:pStyle w:val="Huisstijl-Rubricering"/>
          </w:pPr>
        </w:p>
      </w:tc>
      <w:tc>
        <w:tcPr>
          <w:tcW w:w="2156" w:type="dxa"/>
        </w:tcPr>
        <w:p w14:paraId="60C59A1C" w14:textId="77777777" w:rsidR="006749BB" w:rsidRPr="00645414" w:rsidRDefault="006749B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901836">
            <w:fldChar w:fldCharType="begin"/>
          </w:r>
          <w:r w:rsidR="00901836">
            <w:instrText xml:space="preserve"> SECTIONPAGES   \* MERGEFORMAT </w:instrText>
          </w:r>
          <w:r w:rsidR="00901836">
            <w:fldChar w:fldCharType="separate"/>
          </w:r>
          <w:r>
            <w:t>2</w:t>
          </w:r>
          <w:r w:rsidR="00901836">
            <w:fldChar w:fldCharType="end"/>
          </w:r>
        </w:p>
      </w:tc>
    </w:tr>
  </w:tbl>
  <w:p w14:paraId="3F6DC1C4" w14:textId="77777777" w:rsidR="006749BB" w:rsidRPr="00BC3B53" w:rsidRDefault="006749BB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749BB" w14:paraId="512D648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82B775" w14:textId="77777777" w:rsidR="006749BB" w:rsidRDefault="006749BB" w:rsidP="008C356D">
          <w:pPr>
            <w:pStyle w:val="Huisstijl-Rubricering"/>
          </w:pPr>
        </w:p>
      </w:tc>
      <w:tc>
        <w:tcPr>
          <w:tcW w:w="2170" w:type="dxa"/>
        </w:tcPr>
        <w:p w14:paraId="18C4CE5C" w14:textId="48DF0D77" w:rsidR="006749BB" w:rsidRPr="00ED539E" w:rsidRDefault="006749B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901836">
            <w:fldChar w:fldCharType="begin"/>
          </w:r>
          <w:r w:rsidR="00901836">
            <w:instrText xml:space="preserve"> SECTIONPAGES   \* MERGEFORMAT </w:instrText>
          </w:r>
          <w:r w:rsidR="00901836">
            <w:fldChar w:fldCharType="separate"/>
          </w:r>
          <w:r w:rsidR="00901836">
            <w:t>1</w:t>
          </w:r>
          <w:r w:rsidR="00901836">
            <w:fldChar w:fldCharType="end"/>
          </w:r>
        </w:p>
      </w:tc>
    </w:tr>
  </w:tbl>
  <w:p w14:paraId="557594D5" w14:textId="77777777" w:rsidR="006749BB" w:rsidRPr="00BC3B53" w:rsidRDefault="006749BB" w:rsidP="008C356D">
    <w:pPr>
      <w:pStyle w:val="Voettekst"/>
      <w:spacing w:line="240" w:lineRule="auto"/>
      <w:rPr>
        <w:sz w:val="2"/>
        <w:szCs w:val="2"/>
      </w:rPr>
    </w:pPr>
  </w:p>
  <w:p w14:paraId="1ADBA5C5" w14:textId="77777777" w:rsidR="006749BB" w:rsidRPr="00BC3B53" w:rsidRDefault="006749B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FDAEA" w14:textId="77777777" w:rsidR="006749BB" w:rsidRDefault="006749BB">
      <w:pPr>
        <w:spacing w:line="240" w:lineRule="auto"/>
      </w:pPr>
      <w:r>
        <w:separator/>
      </w:r>
    </w:p>
  </w:footnote>
  <w:footnote w:type="continuationSeparator" w:id="0">
    <w:p w14:paraId="48F0B745" w14:textId="77777777" w:rsidR="006749BB" w:rsidRDefault="00674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179F" w14:textId="77777777" w:rsidR="0090069D" w:rsidRDefault="009006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749BB" w14:paraId="68074B8C" w14:textId="77777777" w:rsidTr="00A50CF6">
      <w:tc>
        <w:tcPr>
          <w:tcW w:w="2156" w:type="dxa"/>
          <w:shd w:val="clear" w:color="auto" w:fill="auto"/>
        </w:tcPr>
        <w:p w14:paraId="2BBA11E7" w14:textId="77777777" w:rsidR="006749BB" w:rsidRPr="005819CE" w:rsidRDefault="006749BB" w:rsidP="00811294">
          <w:pPr>
            <w:pStyle w:val="Huisstijl-Kopje"/>
          </w:pPr>
          <w:r>
            <w:t>Ons kenmerk</w:t>
          </w:r>
        </w:p>
        <w:p w14:paraId="1C4D9985" w14:textId="77777777" w:rsidR="006749BB" w:rsidRPr="005819CE" w:rsidRDefault="006749BB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01836">
                <w:fldChar w:fldCharType="begin"/>
              </w:r>
              <w:r w:rsidR="00901836">
                <w:instrText xml:space="preserve"> DOCPROPERTY  "documentId"  \* MERGEFORMAT </w:instrText>
              </w:r>
              <w:r w:rsidR="00901836">
                <w:fldChar w:fldCharType="separate"/>
              </w:r>
              <w:r>
                <w:t>21015830</w:t>
              </w:r>
              <w:r w:rsidR="00901836">
                <w:fldChar w:fldCharType="end"/>
              </w:r>
            </w:sdtContent>
          </w:sdt>
        </w:p>
      </w:tc>
    </w:tr>
  </w:tbl>
  <w:p w14:paraId="7AEA1797" w14:textId="77777777" w:rsidR="006749BB" w:rsidRDefault="006749BB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749BB" w14:paraId="4003ADE2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019804FA" w14:textId="77777777" w:rsidR="006749BB" w:rsidRPr="00275984" w:rsidRDefault="006749BB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8328061" w14:textId="77777777" w:rsidR="006749BB" w:rsidRDefault="006749BB" w:rsidP="008C356D"/>
  <w:p w14:paraId="74740744" w14:textId="77777777" w:rsidR="006749BB" w:rsidRPr="00740712" w:rsidRDefault="006749BB" w:rsidP="008C356D"/>
  <w:p w14:paraId="2247A97A" w14:textId="77777777" w:rsidR="006749BB" w:rsidRPr="00217880" w:rsidRDefault="006749BB" w:rsidP="008C356D">
    <w:pPr>
      <w:spacing w:line="0" w:lineRule="atLeast"/>
      <w:rPr>
        <w:sz w:val="2"/>
        <w:szCs w:val="2"/>
      </w:rPr>
    </w:pPr>
  </w:p>
  <w:p w14:paraId="323D64D8" w14:textId="77777777" w:rsidR="006749BB" w:rsidRDefault="006749BB" w:rsidP="004F44C2">
    <w:pPr>
      <w:pStyle w:val="Koptekst"/>
      <w:rPr>
        <w:rFonts w:cs="Verdana-Bold"/>
        <w:b/>
        <w:bCs/>
        <w:smallCaps/>
        <w:szCs w:val="18"/>
      </w:rPr>
    </w:pPr>
  </w:p>
  <w:p w14:paraId="78527CCB" w14:textId="77777777" w:rsidR="006749BB" w:rsidRDefault="006749BB" w:rsidP="004F44C2"/>
  <w:p w14:paraId="0F8A7F25" w14:textId="77777777" w:rsidR="006749BB" w:rsidRPr="00740712" w:rsidRDefault="006749BB" w:rsidP="004F44C2"/>
  <w:p w14:paraId="4F3C6A9C" w14:textId="77777777" w:rsidR="006749BB" w:rsidRPr="00217880" w:rsidRDefault="006749BB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749BB" w14:paraId="6776617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125D9F0" w14:textId="77777777" w:rsidR="006749BB" w:rsidRDefault="006749BB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4269431" w14:textId="77777777" w:rsidR="006749BB" w:rsidRDefault="006749BB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166071A" wp14:editId="422B24BF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9829002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100B00" w14:textId="77777777" w:rsidR="006749BB" w:rsidRDefault="006749BB" w:rsidP="00F034D8">
          <w:pPr>
            <w:rPr>
              <w:szCs w:val="18"/>
            </w:rPr>
          </w:pPr>
        </w:p>
        <w:p w14:paraId="0D82A165" w14:textId="77777777" w:rsidR="006749BB" w:rsidRDefault="006749BB"/>
      </w:tc>
    </w:tr>
  </w:tbl>
  <w:p w14:paraId="43867198" w14:textId="77777777" w:rsidR="006749BB" w:rsidRDefault="006749BB" w:rsidP="00D0609E">
    <w:pPr>
      <w:framePr w:w="6340" w:h="2750" w:hRule="exact" w:hSpace="180" w:wrap="around" w:vAnchor="page" w:hAnchor="text" w:x="3873" w:y="-140"/>
    </w:pPr>
  </w:p>
  <w:p w14:paraId="17C099C1" w14:textId="77777777" w:rsidR="006749BB" w:rsidRDefault="006749BB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749BB" w14:paraId="21E3D952" w14:textId="77777777" w:rsidTr="003F7063">
      <w:tc>
        <w:tcPr>
          <w:tcW w:w="2160" w:type="dxa"/>
        </w:tcPr>
        <w:p w14:paraId="52D74A2B" w14:textId="77777777" w:rsidR="006749BB" w:rsidRPr="00F9751C" w:rsidRDefault="006749BB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28453149" w14:textId="77777777" w:rsidR="006749BB" w:rsidRPr="00BE5ED9" w:rsidRDefault="006749BB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18072F3" w14:textId="77777777" w:rsidR="006749BB" w:rsidRDefault="006749B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7C674F2" w14:textId="77777777" w:rsidR="006749BB" w:rsidRPr="005B3814" w:rsidRDefault="006749B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381493F" w14:textId="77777777" w:rsidR="006749BB" w:rsidRPr="004C2ACE" w:rsidRDefault="006749BB" w:rsidP="0090069D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6749BB" w14:paraId="6309E9EA" w14:textId="77777777" w:rsidTr="003F7063">
      <w:tc>
        <w:tcPr>
          <w:tcW w:w="2160" w:type="dxa"/>
        </w:tcPr>
        <w:p w14:paraId="3D14D3B0" w14:textId="77777777" w:rsidR="006749BB" w:rsidRPr="004C2ACE" w:rsidRDefault="006749BB" w:rsidP="003F7063"/>
      </w:tc>
    </w:tr>
    <w:tr w:rsidR="006749BB" w14:paraId="1D9113D3" w14:textId="77777777" w:rsidTr="003F7063">
      <w:tc>
        <w:tcPr>
          <w:tcW w:w="2160" w:type="dxa"/>
        </w:tcPr>
        <w:p w14:paraId="0E5FB431" w14:textId="77777777" w:rsidR="006749BB" w:rsidRPr="00F9751C" w:rsidRDefault="006749BB" w:rsidP="003F7063">
          <w:pPr>
            <w:pStyle w:val="Huisstijl-Kopje"/>
          </w:pPr>
          <w:r w:rsidRPr="00F9751C">
            <w:t>Ons kenmerk</w:t>
          </w:r>
        </w:p>
        <w:p w14:paraId="08906AC9" w14:textId="77777777" w:rsidR="006749BB" w:rsidRDefault="006749BB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01836">
                <w:fldChar w:fldCharType="begin"/>
              </w:r>
              <w:r w:rsidR="00901836">
                <w:instrText xml:space="preserve"> DOCPROPERTY  "documentId"  \* MERGEFORMAT </w:instrText>
              </w:r>
              <w:r w:rsidR="00901836">
                <w:fldChar w:fldCharType="separate"/>
              </w:r>
              <w:r>
                <w:t>21015830</w:t>
              </w:r>
              <w:r w:rsidR="00901836">
                <w:fldChar w:fldCharType="end"/>
              </w:r>
            </w:sdtContent>
          </w:sdt>
        </w:p>
        <w:p w14:paraId="275D503A" w14:textId="77777777" w:rsidR="006749BB" w:rsidRPr="003F7063" w:rsidRDefault="006749BB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41DB852E" w14:textId="77777777" w:rsidR="006749BB" w:rsidRPr="00F0379C" w:rsidRDefault="006749BB" w:rsidP="003F7063">
          <w:pPr>
            <w:pStyle w:val="Huisstijl-Gegeven"/>
          </w:pPr>
          <w:r>
            <w:t>1</w:t>
          </w:r>
        </w:p>
      </w:tc>
    </w:tr>
  </w:tbl>
  <w:p w14:paraId="61B23E85" w14:textId="77777777" w:rsidR="006749BB" w:rsidRPr="00A13C59" w:rsidRDefault="006749BB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749BB" w14:paraId="675D8CE9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E156F5A" w14:textId="77777777" w:rsidR="006749BB" w:rsidRPr="00BC3B53" w:rsidRDefault="006749B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749BB" w14:paraId="5318AE93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AF3AFD9" w14:textId="77777777" w:rsidR="006749BB" w:rsidRDefault="006749BB" w:rsidP="00A50CF6">
          <w:pPr>
            <w:pStyle w:val="Huisstijl-NAW"/>
          </w:pPr>
          <w:r w:rsidRPr="00D24199">
            <w:t xml:space="preserve">De </w:t>
          </w:r>
          <w:r>
            <w:t>V</w:t>
          </w:r>
          <w:r w:rsidRPr="00D24199">
            <w:t xml:space="preserve">oorzitter van de Tweede Kamer </w:t>
          </w:r>
        </w:p>
        <w:p w14:paraId="41ADCC35" w14:textId="77777777" w:rsidR="006749BB" w:rsidRDefault="006749BB" w:rsidP="00A50CF6">
          <w:pPr>
            <w:pStyle w:val="Huisstijl-NAW"/>
          </w:pPr>
          <w:r w:rsidRPr="00D24199">
            <w:t>der Staten-Generaal</w:t>
          </w:r>
        </w:p>
        <w:p w14:paraId="437FE5D2" w14:textId="77777777" w:rsidR="006749BB" w:rsidRPr="00D24199" w:rsidRDefault="006749BB" w:rsidP="00790793">
          <w:r w:rsidRPr="00D24199">
            <w:t>Binnenhof 4</w:t>
          </w:r>
        </w:p>
        <w:p w14:paraId="1CA07797" w14:textId="77777777" w:rsidR="006749BB" w:rsidRPr="00097AE2" w:rsidRDefault="006749BB" w:rsidP="00790793">
          <w:r w:rsidRPr="00D24199">
            <w:t xml:space="preserve">2513 AA </w:t>
          </w:r>
          <w:r>
            <w:t xml:space="preserve"> DEN HAAG</w:t>
          </w:r>
        </w:p>
      </w:tc>
    </w:tr>
    <w:tr w:rsidR="006749BB" w14:paraId="700C5404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4EE2B9E" w14:textId="77777777" w:rsidR="006749BB" w:rsidRPr="00035E67" w:rsidRDefault="006749BB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749BB" w14:paraId="2043C256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240014F7" w14:textId="77777777" w:rsidR="006749BB" w:rsidRPr="007709EF" w:rsidRDefault="006749B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23116C8" w14:textId="38C0D6BE" w:rsidR="006749BB" w:rsidRPr="007709EF" w:rsidRDefault="009B086B" w:rsidP="00A50CF6">
          <w:r>
            <w:t xml:space="preserve">9 februari </w:t>
          </w:r>
          <w:r>
            <w:t>2021</w:t>
          </w:r>
        </w:p>
      </w:tc>
    </w:tr>
    <w:tr w:rsidR="006749BB" w14:paraId="4FB94FC2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62832240" w14:textId="77777777" w:rsidR="006749BB" w:rsidRPr="007709EF" w:rsidRDefault="006749B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BC5D641" w14:textId="77777777" w:rsidR="006749BB" w:rsidRPr="007709EF" w:rsidRDefault="006749BB" w:rsidP="00A50CF6">
          <w:r w:rsidRPr="00F83BC6">
            <w:t>Voorstel van wet</w:t>
          </w:r>
          <w:r>
            <w:t xml:space="preserve"> tot wijziging van de Wet verbod op kolen bij elektriciteitsproductie in verband met beperking van de CO2-emissie  </w:t>
          </w:r>
          <w:r w:rsidRPr="00F83BC6">
            <w:t xml:space="preserve">(Kamerstuknummer </w:t>
          </w:r>
          <w:r>
            <w:t>35 668)</w:t>
          </w:r>
        </w:p>
      </w:tc>
    </w:tr>
  </w:tbl>
  <w:p w14:paraId="13359EA5" w14:textId="77777777" w:rsidR="006749BB" w:rsidRPr="00BC4AE3" w:rsidRDefault="006749BB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082129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87C9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4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E6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A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AA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6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00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E2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C63EB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2E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4A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08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6C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48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A4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20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65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8DC537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BFAB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E6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87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ED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841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2A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80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901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AB600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CA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AC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8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27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2E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29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AD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69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9822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69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61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20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CF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6E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C5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0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87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C7103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E8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24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62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ED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28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67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0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0E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C762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0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6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2D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AF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849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0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12A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57D6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9BB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069D"/>
    <w:rsid w:val="00901836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29EC"/>
    <w:rsid w:val="009A31BF"/>
    <w:rsid w:val="009A3B71"/>
    <w:rsid w:val="009A61BC"/>
    <w:rsid w:val="009B0138"/>
    <w:rsid w:val="009B086B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315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76150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953956F"/>
  <w15:docId w15:val="{A4708801-832C-4A09-8EFA-F3A5FAB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02400C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02400C"/>
    <w:rsid w:val="004C61A9"/>
    <w:rsid w:val="005C63AD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2021-02-09T10:33:00.0000000Z</dcterms:created>
  <dcterms:modified xsi:type="dcterms:W3CDTF">2021-02-09T10:33:00.0000000Z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WesthoffA1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17 januari 2021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Wet verbod op kolen bij elektriciteitsproductie in verband met beperking van de CO2-emissie </vt:lpwstr>
  </property>
  <property fmtid="{D5CDD505-2E9C-101B-9397-08002B2CF9AE}" pid="8" name="documentId">
    <vt:lpwstr>21015830</vt:lpwstr>
  </property>
  <property fmtid="{D5CDD505-2E9C-101B-9397-08002B2CF9AE}" pid="9" name="TYPE_ID">
    <vt:lpwstr>Vervolgstuk regelgeving</vt:lpwstr>
  </property>
</Properties>
</file>