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67F4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7EF" w:rsidRDefault="004007EF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width:0;height:0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hidden;v-text-anchor:top;z-index:251663360" o:spid="_x0000_s1025" strokecolor="fuchsia" type="#_x0000_t202">
                <v:textbox style="layout-flow:vertical;mso-layout-flow-alt:bottom-to-top">
                  <w:txbxContent>
                    <w:p w:rsidR="004007EF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5309A">
        <w:tc>
          <w:tcPr>
            <w:tcW w:w="0" w:type="auto"/>
          </w:tcPr>
          <w:p w:rsidR="004007EF" w:rsidRDefault="00267F42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01634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267F42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5309A">
        <w:trPr>
          <w:trHeight w:val="306" w:hRule="exact"/>
        </w:trPr>
        <w:tc>
          <w:tcPr>
            <w:tcW w:w="7512" w:type="dxa"/>
            <w:gridSpan w:val="2"/>
          </w:tcPr>
          <w:p w:rsidR="00F75106" w:rsidRDefault="00267F42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F5309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5309A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67F42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5309A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1A7280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0129A4">
              <w:t>e Voorzitter van de Tweede Kamer</w:t>
            </w:r>
          </w:p>
          <w:p w:rsidR="000129A4" w:rsidRDefault="00267F42">
            <w:pPr>
              <w:pStyle w:val="adres"/>
            </w:pPr>
            <w:r>
              <w:t>der Staten-Generaal</w:t>
            </w:r>
          </w:p>
          <w:p w:rsidR="000129A4" w:rsidRDefault="00267F42">
            <w:pPr>
              <w:pStyle w:val="adres"/>
            </w:pPr>
            <w:r>
              <w:t>Postbus 20018 </w:t>
            </w:r>
          </w:p>
          <w:p w:rsidR="000129A4" w:rsidRDefault="00267F4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267F42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5309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5309A">
        <w:trPr>
          <w:trHeight w:val="238" w:hRule="exact"/>
        </w:trPr>
        <w:tc>
          <w:tcPr>
            <w:tcW w:w="1099" w:type="dxa"/>
          </w:tcPr>
          <w:p w:rsidR="00F75106" w:rsidRDefault="00267F4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1A728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4 februari 2021</w:t>
            </w:r>
          </w:p>
        </w:tc>
      </w:tr>
      <w:tr w:rsidR="00F5309A" w:rsidTr="00267F42">
        <w:trPr>
          <w:trHeight w:val="1247" w:hRule="exact"/>
        </w:trPr>
        <w:tc>
          <w:tcPr>
            <w:tcW w:w="1099" w:type="dxa"/>
          </w:tcPr>
          <w:p w:rsidR="00F75106" w:rsidRDefault="00267F4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267F42" w:rsidR="00267F42" w:rsidP="00267F42" w:rsidRDefault="00267F42">
            <w:pPr>
              <w:rPr>
                <w:szCs w:val="18"/>
              </w:rPr>
            </w:pPr>
            <w:r w:rsidRPr="00267F42">
              <w:rPr>
                <w:szCs w:val="18"/>
              </w:rPr>
              <w:t>Herimplementatie van onderdelen van het kaderbesluit van de Raad van de Europese Unie betreffende het Europees aanhoudingsbevel en de procedures van overlevering tussen de lidstaten van de Europese Unie (</w:t>
            </w:r>
            <w:bookmarkStart w:name="_GoBack" w:id="2"/>
            <w:r w:rsidRPr="00267F42">
              <w:rPr>
                <w:szCs w:val="18"/>
              </w:rPr>
              <w:t>wijziging van de Overleveringswet</w:t>
            </w:r>
            <w:bookmarkEnd w:id="2"/>
            <w:r w:rsidRPr="00267F42">
              <w:rPr>
                <w:szCs w:val="18"/>
              </w:rPr>
              <w:t xml:space="preserve">) 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5309A">
        <w:tc>
          <w:tcPr>
            <w:tcW w:w="2013" w:type="dxa"/>
          </w:tcPr>
          <w:p w:rsidR="004007EF" w:rsidP="004007EF" w:rsidRDefault="00267F4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4007EF" w:rsidR="004007EF" w:rsidP="004007EF" w:rsidRDefault="00267F42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straf- en sanctierecht</w:t>
            </w:r>
          </w:p>
          <w:p w:rsidR="004007EF" w:rsidP="004007EF" w:rsidRDefault="00267F42">
            <w:pPr>
              <w:pStyle w:val="witregel1"/>
            </w:pPr>
            <w:r>
              <w:t> </w:t>
            </w:r>
          </w:p>
          <w:p w:rsidR="004007EF" w:rsidP="004007EF" w:rsidRDefault="00267F42">
            <w:pPr>
              <w:pStyle w:val="afzendgegevens"/>
            </w:pPr>
            <w:r>
              <w:t>Turfmarkt 147</w:t>
            </w:r>
          </w:p>
          <w:p w:rsidR="004007EF" w:rsidP="004007EF" w:rsidRDefault="00267F42">
            <w:pPr>
              <w:pStyle w:val="afzendgegevens"/>
            </w:pPr>
            <w:r>
              <w:t>2511 DP  Den Haag</w:t>
            </w:r>
          </w:p>
          <w:p w:rsidR="004007EF" w:rsidP="004007EF" w:rsidRDefault="00267F42">
            <w:pPr>
              <w:pStyle w:val="afzendgegevens"/>
            </w:pPr>
            <w:r>
              <w:t>Postbus 20301</w:t>
            </w:r>
          </w:p>
          <w:p w:rsidR="004007EF" w:rsidP="004007EF" w:rsidRDefault="00267F42">
            <w:pPr>
              <w:pStyle w:val="afzendgegevens"/>
            </w:pPr>
            <w:r>
              <w:t>2500 EH  Den Haag</w:t>
            </w:r>
          </w:p>
          <w:p w:rsidR="004007EF" w:rsidP="004007EF" w:rsidRDefault="00267F42">
            <w:pPr>
              <w:pStyle w:val="afzendgegevens"/>
            </w:pPr>
            <w:r>
              <w:t>www.rijksoverheid.nl/jenv</w:t>
            </w:r>
          </w:p>
          <w:p w:rsidR="004007EF" w:rsidP="004007EF" w:rsidRDefault="00267F42">
            <w:pPr>
              <w:pStyle w:val="witregel1"/>
            </w:pPr>
            <w:r>
              <w:t> </w:t>
            </w:r>
          </w:p>
          <w:p w:rsidR="004007EF" w:rsidP="004007EF" w:rsidRDefault="00267F42">
            <w:pPr>
              <w:pStyle w:val="witregel2"/>
            </w:pPr>
            <w:r>
              <w:t> </w:t>
            </w:r>
          </w:p>
          <w:p w:rsidR="004007EF" w:rsidP="004007EF" w:rsidRDefault="00267F42">
            <w:pPr>
              <w:pStyle w:val="referentiekopjes"/>
            </w:pPr>
            <w:r>
              <w:t>Ons kenmerk</w:t>
            </w:r>
          </w:p>
          <w:p w:rsidR="004007EF" w:rsidP="004007EF" w:rsidRDefault="00267F4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3206247</w:t>
            </w:r>
            <w:r>
              <w:fldChar w:fldCharType="end"/>
            </w:r>
          </w:p>
          <w:p w:rsidR="004007EF" w:rsidP="004007EF" w:rsidRDefault="00267F42">
            <w:pPr>
              <w:pStyle w:val="witregel1"/>
            </w:pPr>
            <w:r>
              <w:t> </w:t>
            </w:r>
          </w:p>
          <w:p w:rsidR="004007EF" w:rsidP="004007EF" w:rsidRDefault="00267F4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007EF" w:rsidP="004007EF" w:rsidRDefault="004007EF">
            <w:pPr>
              <w:pStyle w:val="referentiegegevens"/>
            </w:pPr>
          </w:p>
          <w:bookmarkEnd w:id="4"/>
          <w:p w:rsidRPr="004007EF" w:rsidR="004007EF" w:rsidP="004007EF" w:rsidRDefault="004007EF">
            <w:pPr>
              <w:pStyle w:val="referentiegegevens"/>
            </w:pPr>
          </w:p>
          <w:p w:rsidR="00F75106" w:rsidRDefault="00267F4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F5309A" w:rsidTr="00C22108">
        <w:tc>
          <w:tcPr>
            <w:tcW w:w="7716" w:type="dxa"/>
          </w:tcPr>
          <w:p w:rsidRPr="00C22108" w:rsidR="00C22108" w:rsidP="002353E3" w:rsidRDefault="00267F42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267F42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 id="Text Box 3464" style="width:142.6pt;height:18pt;margin-top:458.95pt;margin-left:388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o:spid="_x0000_s1026" filled="f" stroked="f" strokecolor="fuchsia" type="#_x0000_t202">
                      <v:textbox inset="0,0,0,0">
                        <w:txbxContent>
                          <w:p w:rsidR="00B2078A" w:rsidP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separate"/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267F42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 id="Text Box 3462" style="width:142.6pt;height:18pt;margin-top:801.75pt;margin-left:468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spid="_x0000_s1027" filled="f" stroked="f" strokecolor="fuchsia" type="#_x0000_t202">
                      <v:textbox inset="0,0,0,0">
                        <w:txbxContent>
                          <w:p w:rsidR="0089073C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5309A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F5309A" w:rsidTr="009C3B1D">
              <w:tc>
                <w:tcPr>
                  <w:tcW w:w="7534" w:type="dxa"/>
                  <w:gridSpan w:val="3"/>
                  <w:shd w:val="clear" w:color="auto" w:fill="auto"/>
                </w:tcPr>
                <w:p w:rsidRPr="004007EF" w:rsidR="004007EF" w:rsidP="00267F42" w:rsidRDefault="00267F42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 xml:space="preserve">Hierbij bied ik u, mede namens de Minister voor Rechtsbescherming, </w:t>
                  </w:r>
                  <w:r w:rsidR="00782366">
                    <w:t>de</w:t>
                  </w:r>
                  <w:r>
                    <w:t xml:space="preserve"> nota naar aanleiding van het verslag aan.</w:t>
                  </w:r>
                </w:p>
              </w:tc>
            </w:tr>
            <w:tr w:rsidR="00F5309A" w:rsidTr="00753E24">
              <w:tc>
                <w:tcPr>
                  <w:tcW w:w="7534" w:type="dxa"/>
                  <w:gridSpan w:val="3"/>
                  <w:shd w:val="clear" w:color="auto" w:fill="auto"/>
                </w:tcPr>
                <w:p w:rsidRPr="004007EF" w:rsidR="004007EF" w:rsidP="004007EF" w:rsidRDefault="004007EF">
                  <w:pPr>
                    <w:pStyle w:val="broodtekst"/>
                  </w:pPr>
                </w:p>
              </w:tc>
            </w:tr>
            <w:tr w:rsidR="00F5309A" w:rsidTr="00423AC1">
              <w:tc>
                <w:tcPr>
                  <w:tcW w:w="7534" w:type="dxa"/>
                  <w:gridSpan w:val="3"/>
                  <w:shd w:val="clear" w:color="auto" w:fill="auto"/>
                </w:tcPr>
                <w:p w:rsidR="004007EF" w:rsidP="004007EF" w:rsidRDefault="004007EF">
                  <w:pPr>
                    <w:pStyle w:val="broodtekst"/>
                  </w:pPr>
                </w:p>
                <w:p w:rsidRPr="004007EF" w:rsidR="004007EF" w:rsidP="004007EF" w:rsidRDefault="00267F42">
                  <w:pPr>
                    <w:pStyle w:val="broodtekst"/>
                  </w:pPr>
                  <w:r>
                    <w:t xml:space="preserve">De Minister van Justitie en Veiligheid, </w:t>
                  </w:r>
                </w:p>
              </w:tc>
            </w:tr>
            <w:tr w:rsidR="00F5309A" w:rsidTr="005C3154">
              <w:tc>
                <w:tcPr>
                  <w:tcW w:w="7534" w:type="dxa"/>
                  <w:gridSpan w:val="3"/>
                  <w:shd w:val="clear" w:color="auto" w:fill="auto"/>
                </w:tcPr>
                <w:p w:rsidR="004007EF" w:rsidP="004007EF" w:rsidRDefault="004007EF">
                  <w:pPr>
                    <w:pStyle w:val="broodtekst"/>
                  </w:pPr>
                </w:p>
                <w:p w:rsidR="00D21296" w:rsidP="004007EF" w:rsidRDefault="00D21296">
                  <w:pPr>
                    <w:pStyle w:val="broodtekst"/>
                  </w:pPr>
                </w:p>
                <w:p w:rsidR="00D21296" w:rsidP="004007EF" w:rsidRDefault="00D21296">
                  <w:pPr>
                    <w:pStyle w:val="broodtekst"/>
                  </w:pPr>
                </w:p>
                <w:p w:rsidRPr="004007EF" w:rsidR="00D21296" w:rsidP="004007EF" w:rsidRDefault="00D21296">
                  <w:pPr>
                    <w:pStyle w:val="broodtekst"/>
                  </w:pPr>
                </w:p>
              </w:tc>
            </w:tr>
            <w:tr w:rsidR="00F5309A" w:rsidTr="00A04E2C">
              <w:tc>
                <w:tcPr>
                  <w:tcW w:w="7534" w:type="dxa"/>
                  <w:gridSpan w:val="3"/>
                  <w:shd w:val="clear" w:color="auto" w:fill="auto"/>
                </w:tcPr>
                <w:p w:rsidRPr="004007EF" w:rsidR="004007EF" w:rsidP="004007EF" w:rsidRDefault="004007EF">
                  <w:pPr>
                    <w:pStyle w:val="broodtekst"/>
                  </w:pPr>
                </w:p>
              </w:tc>
            </w:tr>
            <w:tr w:rsidR="00F5309A" w:rsidTr="004007EF">
              <w:tc>
                <w:tcPr>
                  <w:tcW w:w="4209" w:type="dxa"/>
                  <w:shd w:val="clear" w:color="auto" w:fill="auto"/>
                </w:tcPr>
                <w:p w:rsidRPr="004007EF" w:rsidR="004007EF" w:rsidP="004007EF" w:rsidRDefault="00267F42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4007EF" w:rsidR="004007EF" w:rsidP="004007EF" w:rsidRDefault="004007E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4007EF" w:rsidR="004007EF" w:rsidRDefault="004007EF">
                  <w:pPr>
                    <w:pStyle w:val="broodtekst"/>
                  </w:pPr>
                </w:p>
              </w:tc>
            </w:tr>
            <w:bookmarkEnd w:id="10"/>
          </w:tbl>
          <w:p w:rsidR="004007EF" w:rsidP="004007EF" w:rsidRDefault="004007EF">
            <w:pPr>
              <w:pStyle w:val="in-table"/>
            </w:pPr>
          </w:p>
          <w:p w:rsidR="00F75106" w:rsidRDefault="00267F42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84A" w:rsidRDefault="00267F42">
      <w:pPr>
        <w:spacing w:line="240" w:lineRule="auto"/>
      </w:pPr>
      <w:r>
        <w:separator/>
      </w:r>
    </w:p>
  </w:endnote>
  <w:endnote w:type="continuationSeparator" w:id="0">
    <w:p w:rsidR="00D1284A" w:rsidRDefault="00267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67F4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5309A">
      <w:trPr>
        <w:trHeight w:hRule="exact" w:val="240"/>
      </w:trPr>
      <w:tc>
        <w:tcPr>
          <w:tcW w:w="7752" w:type="dxa"/>
        </w:tcPr>
        <w:p w:rsidR="0089073C" w:rsidRDefault="00267F4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267F4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A7280">
            <w:fldChar w:fldCharType="begin"/>
          </w:r>
          <w:r w:rsidR="001A7280">
            <w:instrText xml:space="preserve"> NUMPAGES   \* MERGEFORMAT </w:instrText>
          </w:r>
          <w:r w:rsidR="001A7280">
            <w:fldChar w:fldCharType="separate"/>
          </w:r>
          <w:r w:rsidR="004007EF">
            <w:t>1</w:t>
          </w:r>
          <w:r w:rsidR="001A728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5309A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267F4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267F4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4007E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A7280">
            <w:fldChar w:fldCharType="begin"/>
          </w:r>
          <w:r w:rsidR="001A7280">
            <w:instrText xml:space="preserve"> SECTIONPAGES   \* MERGEFORMAT </w:instrText>
          </w:r>
          <w:r w:rsidR="001A7280">
            <w:fldChar w:fldCharType="separate"/>
          </w:r>
          <w:r w:rsidR="004007EF">
            <w:t>1</w:t>
          </w:r>
          <w:r w:rsidR="001A7280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5309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5309A">
      <w:trPr>
        <w:cantSplit/>
        <w:trHeight w:hRule="exact" w:val="216"/>
      </w:trPr>
      <w:tc>
        <w:tcPr>
          <w:tcW w:w="7771" w:type="dxa"/>
        </w:tcPr>
        <w:p w:rsidR="0089073C" w:rsidRDefault="00267F4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67F4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A728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5309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5309A">
      <w:trPr>
        <w:cantSplit/>
        <w:trHeight w:hRule="exact" w:val="289"/>
      </w:trPr>
      <w:tc>
        <w:tcPr>
          <w:tcW w:w="7769" w:type="dxa"/>
        </w:tcPr>
        <w:p w:rsidR="0089073C" w:rsidRDefault="00267F4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67F4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4007EF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A7280">
            <w:fldChar w:fldCharType="begin"/>
          </w:r>
          <w:r w:rsidR="001A7280">
            <w:instrText xml:space="preserve"> SECTIONPAGES   \* MERGEFORMAT </w:instrText>
          </w:r>
          <w:r w:rsidR="001A7280">
            <w:fldChar w:fldCharType="separate"/>
          </w:r>
          <w:r w:rsidR="004007EF">
            <w:t>3</w:t>
          </w:r>
          <w:r w:rsidR="001A7280">
            <w:fldChar w:fldCharType="end"/>
          </w:r>
        </w:p>
      </w:tc>
    </w:tr>
    <w:tr w:rsidR="00F5309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84A" w:rsidRDefault="00267F42">
      <w:pPr>
        <w:spacing w:line="240" w:lineRule="auto"/>
      </w:pPr>
      <w:r>
        <w:separator/>
      </w:r>
    </w:p>
  </w:footnote>
  <w:footnote w:type="continuationSeparator" w:id="0">
    <w:p w:rsidR="00D1284A" w:rsidRDefault="00267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67F4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5309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267F42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267F4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267F4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267F4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 februari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267F4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267F4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3206247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5309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5309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267F42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267F4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267F4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267F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 februari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267F4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267F4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3206247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5309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267F4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Text Box 97" o:spid="_x0000_s2050" type="#_x0000_t202" style="width:374.75pt;height:8.95pt;margin-top:153.95pt;margin-left: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stroked="f" strokecolor="fuchsia">
              <v:textbox inset="0,0,0,0">
                <w:txbxContent>
                  <w:p w:rsidR="0089073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89073C"/>
                </w:txbxContent>
              </v:textbox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5309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267F4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267F42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03819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07E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A728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1CF097C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C45A5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A0F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087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C2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2E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4D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9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2F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015A30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93E3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8B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E6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CF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145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ED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AB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98A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047416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1C5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C89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48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E5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C7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EA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41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360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198A290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B2864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1C1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586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83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89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60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24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E9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3&quot;&gt;&lt;afzender aanhef=&quot;1&quot; country-code=&quot;31&quot; country-id=&quot;NLD&quot; groetregel=&quot;1&quot; naam=&quot;Ferd Grapperhaus&quot; name=&quot;grapperhaus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Lenssen&quot; value=&quot;1&quot;&gt;&lt;afzender aanhef=&quot;1&quot; country-code=&quot;31&quot; country-id=&quot;NLD&quot; email=&quot;d.j.h.lenssen@minjenv.nl&quot; groetregel=&quot;1&quot; naam=&quot;Dominique Lenssen&quot; name=&quot;Lenssen&quot; organisatie=&quot;256&quot; taal=&quot;1043&quot; telefoon=&quot;0611505015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Nota naar aanleiding van het verslag bij het voorstel van wet Herimplementatie kaderbesluit EAB (35 535)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115 050 15&quot; value=&quot;0611505015&quot;&gt;&lt;phonenumber country-code=&quot;31&quot; number=&quot;061150501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Dominique Lenssen&quot;/&gt;&lt;email formatted-value=&quot;d.j.h.lenssen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 februari 2021&quot; value=&quot;2021-02-03T00:00:00&quot;/&gt;&lt;onskenmerk format-disabled=&quot;true&quot; formatted-value=&quot;3206247&quot; value=&quot;3206247&quot;/&gt;&lt;uwkenmerk formatted-value=&quot;&quot;/&gt;&lt;onderwerp format-disabled=&quot;true&quot; formatted-value=&quot;Nota naar aanleiding van het verslag bij het voorstel van wet Herimplementatie kaderbesluit EAB (35 535)&quot; value=&quot;Nota naar aanleiding van het verslag bij het voorstel van wet Herimplementatie kaderbesluit EAB (35 535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007EF"/>
    <w:rsid w:val="000129A4"/>
    <w:rsid w:val="000E4FC7"/>
    <w:rsid w:val="001A7280"/>
    <w:rsid w:val="001B5B02"/>
    <w:rsid w:val="002353E3"/>
    <w:rsid w:val="00267F42"/>
    <w:rsid w:val="004007EF"/>
    <w:rsid w:val="0040796D"/>
    <w:rsid w:val="005B585C"/>
    <w:rsid w:val="00652887"/>
    <w:rsid w:val="00666B4A"/>
    <w:rsid w:val="00690E82"/>
    <w:rsid w:val="00782366"/>
    <w:rsid w:val="00794445"/>
    <w:rsid w:val="0089073C"/>
    <w:rsid w:val="008A7B34"/>
    <w:rsid w:val="009B09F2"/>
    <w:rsid w:val="00AF35EE"/>
    <w:rsid w:val="00B07A5A"/>
    <w:rsid w:val="00B2078A"/>
    <w:rsid w:val="00B46C81"/>
    <w:rsid w:val="00C22108"/>
    <w:rsid w:val="00CC3E4D"/>
    <w:rsid w:val="00D1284A"/>
    <w:rsid w:val="00D2034F"/>
    <w:rsid w:val="00D20840"/>
    <w:rsid w:val="00D21296"/>
    <w:rsid w:val="00DD1C86"/>
    <w:rsid w:val="00E46F34"/>
    <w:rsid w:val="00F5309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45EBC"/>
  <w15:docId w15:val="{599B01FE-9864-42C7-87EC-37C8C9D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1102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2021-02-04T07:31:00.0000000Z</dcterms:created>
  <dcterms:modified xsi:type="dcterms:W3CDTF">2021-02-04T07:31:00.0000000Z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 februari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>1</vt:lpwstr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Nota naar aanleiding van het verslag bij het voorstel van wet Herimplementatie kaderbesluit EAB (35 535)</vt:lpwstr>
  </property>
  <property fmtid="{D5CDD505-2E9C-101B-9397-08002B2CF9AE}" pid="23" name="onskenmerk">
    <vt:lpwstr>3206247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