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6857A8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45845DDD" wp14:anchorId="0396A6A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79B2" w:rsidRDefault="003079B2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3079B2" w:rsidRDefault="003079B2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EC6CA6">
        <w:tc>
          <w:tcPr>
            <w:tcW w:w="0" w:type="auto"/>
          </w:tcPr>
          <w:p w:rsidR="003079B2" w:rsidRDefault="006857A8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211B12B" wp14:editId="7BC675D7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565524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6857A8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EC6CA6">
        <w:trPr>
          <w:trHeight w:val="306" w:hRule="exact"/>
        </w:trPr>
        <w:tc>
          <w:tcPr>
            <w:tcW w:w="7512" w:type="dxa"/>
            <w:gridSpan w:val="2"/>
          </w:tcPr>
          <w:p w:rsidR="00F75106" w:rsidRDefault="006857A8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EC6CA6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EC6CA6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6857A8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EC6CA6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0129A4">
              <w:t>Aan de Voorzitter van de Tweede Kamer</w:t>
            </w:r>
            <w:r w:rsidR="004A7516">
              <w:br/>
            </w:r>
            <w:r w:rsidR="000129A4">
              <w:t>der Staten-Generaal</w:t>
            </w:r>
          </w:p>
          <w:p w:rsidR="000129A4" w:rsidRDefault="006857A8">
            <w:pPr>
              <w:pStyle w:val="adres"/>
            </w:pPr>
            <w:r>
              <w:t>Postbus 20018 </w:t>
            </w:r>
          </w:p>
          <w:p w:rsidR="000129A4" w:rsidRDefault="006857A8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6857A8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EC6CA6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EC6CA6">
        <w:trPr>
          <w:trHeight w:val="238" w:hRule="exact"/>
        </w:trPr>
        <w:tc>
          <w:tcPr>
            <w:tcW w:w="1099" w:type="dxa"/>
          </w:tcPr>
          <w:p w:rsidR="00F75106" w:rsidRDefault="006857A8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4A7516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26 januari 2021</w:t>
            </w:r>
          </w:p>
        </w:tc>
      </w:tr>
      <w:tr w:rsidR="00EC6CA6" w:rsidTr="003079B2">
        <w:trPr>
          <w:trHeight w:val="1247" w:hRule="exact"/>
        </w:trPr>
        <w:tc>
          <w:tcPr>
            <w:tcW w:w="1099" w:type="dxa"/>
          </w:tcPr>
          <w:p w:rsidR="00F75106" w:rsidRDefault="006857A8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  <w:r w:rsidR="003079B2">
              <w:rPr>
                <w:noProof/>
              </w:rPr>
              <w:t xml:space="preserve"> </w:t>
            </w:r>
          </w:p>
        </w:tc>
        <w:tc>
          <w:tcPr>
            <w:tcW w:w="6413" w:type="dxa"/>
          </w:tcPr>
          <w:p w:rsidRPr="003079B2" w:rsidR="003079B2" w:rsidP="003079B2" w:rsidRDefault="006857A8">
            <w:pPr>
              <w:spacing w:line="23" w:lineRule="atLeast"/>
              <w:rPr>
                <w:szCs w:val="18"/>
              </w:rPr>
            </w:pPr>
            <w:r w:rsidRPr="003079B2">
              <w:rPr>
                <w:szCs w:val="18"/>
              </w:rPr>
              <w:t>Implementatie van Richtlijn 2019/713/EU van het Europees Parlement en de Raad van 17 april 2019 betreffende de bestrijding van fraude met en vervalsing van niet contante betaalmiddelen en ter vervanging van Kaderbesluit 2001/413/JBZ van de Raad (PbEU L 123/18)</w:t>
            </w:r>
          </w:p>
          <w:p w:rsidR="00F75106" w:rsidRDefault="00F75106">
            <w:pPr>
              <w:pStyle w:val="datumonderwerp"/>
            </w:pP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EC6CA6">
        <w:tc>
          <w:tcPr>
            <w:tcW w:w="2013" w:type="dxa"/>
          </w:tcPr>
          <w:p w:rsidR="003079B2" w:rsidP="003079B2" w:rsidRDefault="006857A8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3079B2" w:rsidP="003079B2" w:rsidRDefault="006857A8">
            <w:pPr>
              <w:pStyle w:val="afzendgegevens"/>
            </w:pPr>
            <w:r>
              <w:t xml:space="preserve">SectorJuridische Zaken en Wetgevingsbeleid </w:t>
            </w:r>
          </w:p>
          <w:p w:rsidR="003079B2" w:rsidP="003079B2" w:rsidRDefault="006857A8">
            <w:pPr>
              <w:pStyle w:val="witregel1"/>
            </w:pPr>
            <w:r>
              <w:t> </w:t>
            </w:r>
          </w:p>
          <w:p w:rsidR="003079B2" w:rsidP="003079B2" w:rsidRDefault="006857A8">
            <w:pPr>
              <w:pStyle w:val="afzendgegevens"/>
            </w:pPr>
            <w:r>
              <w:t>Turfmarkt 147</w:t>
            </w:r>
          </w:p>
          <w:p w:rsidR="003079B2" w:rsidP="003079B2" w:rsidRDefault="006857A8">
            <w:pPr>
              <w:pStyle w:val="afzendgegevens"/>
            </w:pPr>
            <w:r>
              <w:t>2511 DP  Den Haag</w:t>
            </w:r>
          </w:p>
          <w:p w:rsidR="003079B2" w:rsidP="003079B2" w:rsidRDefault="006857A8">
            <w:pPr>
              <w:pStyle w:val="afzendgegevens"/>
            </w:pPr>
            <w:r>
              <w:t>Postbus 20301</w:t>
            </w:r>
          </w:p>
          <w:p w:rsidR="003079B2" w:rsidP="003079B2" w:rsidRDefault="006857A8">
            <w:pPr>
              <w:pStyle w:val="afzendgegevens"/>
            </w:pPr>
            <w:r>
              <w:t>2500 EH  Den Haag</w:t>
            </w:r>
          </w:p>
          <w:p w:rsidR="003079B2" w:rsidP="003079B2" w:rsidRDefault="006857A8">
            <w:pPr>
              <w:pStyle w:val="afzendgegevens"/>
            </w:pPr>
            <w:r>
              <w:t>www.rijksoverheid.nl/jenv</w:t>
            </w:r>
          </w:p>
          <w:p w:rsidR="003079B2" w:rsidP="003079B2" w:rsidRDefault="006857A8">
            <w:pPr>
              <w:pStyle w:val="witregel1"/>
            </w:pPr>
            <w:r>
              <w:t> </w:t>
            </w:r>
          </w:p>
          <w:p w:rsidR="003079B2" w:rsidP="003079B2" w:rsidRDefault="006857A8">
            <w:pPr>
              <w:pStyle w:val="witregel2"/>
            </w:pPr>
            <w:r>
              <w:t> </w:t>
            </w:r>
          </w:p>
          <w:p w:rsidR="003079B2" w:rsidP="003079B2" w:rsidRDefault="006857A8">
            <w:pPr>
              <w:pStyle w:val="referentiekopjes"/>
            </w:pPr>
            <w:r>
              <w:t>Ons kenmerk</w:t>
            </w:r>
          </w:p>
          <w:p w:rsidR="003079B2" w:rsidP="003079B2" w:rsidRDefault="006857A8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3193925</w:t>
            </w:r>
            <w:r>
              <w:fldChar w:fldCharType="end"/>
            </w:r>
          </w:p>
          <w:p w:rsidR="003079B2" w:rsidP="003079B2" w:rsidRDefault="006857A8">
            <w:pPr>
              <w:pStyle w:val="witregel1"/>
            </w:pPr>
            <w:r>
              <w:t> </w:t>
            </w:r>
          </w:p>
          <w:p w:rsidR="003079B2" w:rsidP="003079B2" w:rsidRDefault="006857A8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3079B2" w:rsidP="003079B2" w:rsidRDefault="003079B2">
            <w:pPr>
              <w:pStyle w:val="referentiegegevens"/>
            </w:pPr>
          </w:p>
          <w:bookmarkEnd w:id="4"/>
          <w:p w:rsidRPr="003079B2" w:rsidR="003079B2" w:rsidP="003079B2" w:rsidRDefault="003079B2">
            <w:pPr>
              <w:pStyle w:val="referentiegegevens"/>
            </w:pPr>
          </w:p>
          <w:p w:rsidR="00F75106" w:rsidRDefault="006857A8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EC6CA6" w:rsidTr="00C22108">
        <w:tc>
          <w:tcPr>
            <w:tcW w:w="7716" w:type="dxa"/>
          </w:tcPr>
          <w:p w:rsidRPr="00C22108" w:rsidR="00C22108" w:rsidP="002353E3" w:rsidRDefault="006857A8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2E485D1D" wp14:anchorId="07A3B44B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6857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6857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2500FAE2" wp14:anchorId="2929006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6857A8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6857A8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F75106" w:rsidRDefault="006857A8">
      <w:pPr>
        <w:pStyle w:val="broodtekst"/>
      </w:pPr>
      <w:bookmarkStart w:name="cursor" w:id="8"/>
      <w:bookmarkStart w:name="G94fe2c3277144352b6497557b4c36885" w:id="9"/>
      <w:bookmarkEnd w:id="8"/>
      <w:r>
        <w:t>Hierbij bied ik u de nota naar aanleiding van het verslag inzake het bovenvermelde voorstel aan.</w:t>
      </w:r>
      <w:bookmarkEnd w:id="9"/>
    </w:p>
    <w:p w:rsidR="003079B2" w:rsidRDefault="003079B2">
      <w:pPr>
        <w:pStyle w:val="broodtekst"/>
      </w:pPr>
      <w:bookmarkStart w:name="Gc77d80a9cf834b19be8aee7d60753621" w:id="10"/>
    </w:p>
    <w:p w:rsidR="003079B2" w:rsidRDefault="003079B2">
      <w:pPr>
        <w:pStyle w:val="broodtekst"/>
      </w:pPr>
    </w:p>
    <w:p w:rsidR="003079B2" w:rsidRDefault="003079B2">
      <w:pPr>
        <w:pStyle w:val="broodtekst"/>
      </w:pPr>
    </w:p>
    <w:p w:rsidR="003079B2" w:rsidRDefault="006857A8">
      <w:pPr>
        <w:pStyle w:val="broodtekst"/>
      </w:pPr>
      <w:r>
        <w:t>De Minister van Justitie en Veiligheid,</w:t>
      </w:r>
    </w:p>
    <w:p w:rsidR="003079B2" w:rsidRDefault="003079B2">
      <w:pPr>
        <w:pStyle w:val="broodtekst"/>
      </w:pPr>
    </w:p>
    <w:p w:rsidR="003079B2" w:rsidRDefault="003079B2">
      <w:pPr>
        <w:pStyle w:val="broodtekst"/>
      </w:pPr>
    </w:p>
    <w:p w:rsidR="003079B2" w:rsidRDefault="003079B2">
      <w:pPr>
        <w:pStyle w:val="broodtekst"/>
      </w:pPr>
    </w:p>
    <w:p w:rsidR="003079B2" w:rsidRDefault="003079B2">
      <w:pPr>
        <w:pStyle w:val="broodtekst"/>
      </w:pPr>
    </w:p>
    <w:p w:rsidR="003079B2" w:rsidRDefault="006857A8">
      <w:pPr>
        <w:pStyle w:val="broodtekst"/>
      </w:pPr>
      <w:r>
        <w:t>Ferd Grapperhaus</w:t>
      </w:r>
      <w:bookmarkEnd w:id="10"/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EC6CA6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EC6CA6" w:rsidTr="00116F89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  <w:bookmarkStart w:name="ondertekening" w:id="11"/>
                  <w:bookmarkStart w:name="ondertekening_bk" w:id="12"/>
                  <w:bookmarkEnd w:id="11"/>
                </w:p>
              </w:tc>
            </w:tr>
            <w:tr w:rsidR="00EC6CA6" w:rsidTr="002B764F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EC6CA6" w:rsidTr="00E92F9A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EC6CA6" w:rsidTr="0029700B">
              <w:tc>
                <w:tcPr>
                  <w:tcW w:w="7534" w:type="dxa"/>
                  <w:gridSpan w:val="3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</w:tr>
            <w:tr w:rsidR="00EC6CA6" w:rsidTr="003079B2">
              <w:tc>
                <w:tcPr>
                  <w:tcW w:w="4209" w:type="dxa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3079B2" w:rsidR="003079B2" w:rsidP="003079B2" w:rsidRDefault="003079B2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3079B2" w:rsidR="003079B2" w:rsidRDefault="003079B2">
                  <w:pPr>
                    <w:pStyle w:val="broodtekst"/>
                  </w:pPr>
                </w:p>
              </w:tc>
            </w:tr>
            <w:bookmarkEnd w:id="12"/>
          </w:tbl>
          <w:p w:rsidR="003079B2" w:rsidP="003079B2" w:rsidRDefault="003079B2">
            <w:pPr>
              <w:pStyle w:val="in-table"/>
            </w:pPr>
          </w:p>
          <w:p w:rsidR="00F75106" w:rsidRDefault="006857A8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92" w:rsidRDefault="006857A8">
      <w:pPr>
        <w:spacing w:line="240" w:lineRule="auto"/>
      </w:pPr>
      <w:r>
        <w:separator/>
      </w:r>
    </w:p>
  </w:endnote>
  <w:endnote w:type="continuationSeparator" w:id="0">
    <w:p w:rsidR="009C7292" w:rsidRDefault="006857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857A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C6CA6">
      <w:trPr>
        <w:trHeight w:hRule="exact" w:val="240"/>
      </w:trPr>
      <w:tc>
        <w:tcPr>
          <w:tcW w:w="7752" w:type="dxa"/>
        </w:tcPr>
        <w:p w:rsidR="0089073C" w:rsidRDefault="006857A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6857A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DF4233">
            <w:fldChar w:fldCharType="begin"/>
          </w:r>
          <w:r w:rsidR="00DF4233">
            <w:instrText xml:space="preserve"> NUMPAGES   \* MERGEFORMAT </w:instrText>
          </w:r>
          <w:r w:rsidR="00DF4233">
            <w:fldChar w:fldCharType="separate"/>
          </w:r>
          <w:r w:rsidR="003079B2">
            <w:t>1</w:t>
          </w:r>
          <w:r w:rsidR="00DF4233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EC6CA6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6857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6857A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3079B2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4233">
            <w:fldChar w:fldCharType="begin"/>
          </w:r>
          <w:r w:rsidR="00DF4233">
            <w:instrText xml:space="preserve"> SECTIONPAGES   \* MERGEFORMAT </w:instrText>
          </w:r>
          <w:r w:rsidR="00DF4233">
            <w:fldChar w:fldCharType="separate"/>
          </w:r>
          <w:r w:rsidR="003079B2">
            <w:t>1</w:t>
          </w:r>
          <w:r w:rsidR="00DF4233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EC6CA6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C6CA6">
      <w:trPr>
        <w:cantSplit/>
        <w:trHeight w:hRule="exact" w:val="216"/>
      </w:trPr>
      <w:tc>
        <w:tcPr>
          <w:tcW w:w="7771" w:type="dxa"/>
        </w:tcPr>
        <w:p w:rsidR="0089073C" w:rsidRDefault="006857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857A8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DF4233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EC6CA6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EC6CA6">
      <w:trPr>
        <w:cantSplit/>
        <w:trHeight w:hRule="exact" w:val="289"/>
      </w:trPr>
      <w:tc>
        <w:tcPr>
          <w:tcW w:w="7769" w:type="dxa"/>
        </w:tcPr>
        <w:p w:rsidR="0089073C" w:rsidRDefault="006857A8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6857A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3079B2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DF4233">
            <w:fldChar w:fldCharType="begin"/>
          </w:r>
          <w:r w:rsidR="00DF4233">
            <w:instrText xml:space="preserve"> SECTIONPAGES   \* MERGEFORMAT </w:instrText>
          </w:r>
          <w:r w:rsidR="00DF4233">
            <w:fldChar w:fldCharType="separate"/>
          </w:r>
          <w:r w:rsidR="003079B2">
            <w:t>1</w:t>
          </w:r>
          <w:r w:rsidR="00DF4233">
            <w:fldChar w:fldCharType="end"/>
          </w:r>
        </w:p>
      </w:tc>
    </w:tr>
    <w:tr w:rsidR="00EC6CA6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92" w:rsidRDefault="006857A8">
      <w:pPr>
        <w:spacing w:line="240" w:lineRule="auto"/>
      </w:pPr>
      <w:r>
        <w:separator/>
      </w:r>
    </w:p>
  </w:footnote>
  <w:footnote w:type="continuationSeparator" w:id="0">
    <w:p w:rsidR="009C7292" w:rsidRDefault="006857A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857A8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4E0F898" wp14:editId="75ADCA83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EC6CA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079B2" w:rsidRDefault="006857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>
                                  <w:rPr>
                                    <w:b/>
                                    <w:lang w:val="en-GB"/>
                                  </w:rPr>
                                  <w:t>Directie Wetgeving en Juridische Zaken</w:t>
                                </w:r>
                              </w:p>
                              <w:p w:rsidR="0089073C" w:rsidRDefault="006857A8">
                                <w:pPr>
                                  <w:pStyle w:val="referentiegegevparagraaf"/>
                                  <w:rPr>
                                    <w:lang w:val="en-GB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rPr>
                                    <w:lang w:val="en-GB"/>
                                  </w:rPr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SectorJuridische Zaken en Wetgevingsbeleid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6857A8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6857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6857A8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25 januari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6857A8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6857A8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3193925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EC6CA6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EC6CA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079B2" w:rsidRDefault="006857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>
                            <w:rPr>
                              <w:b/>
                              <w:lang w:val="en-GB"/>
                            </w:rPr>
                            <w:t>Directie Wetgeving en Juridische Zaken</w:t>
                          </w:r>
                        </w:p>
                        <w:p w:rsidR="0089073C" w:rsidRDefault="006857A8">
                          <w:pPr>
                            <w:pStyle w:val="referentiegegevparagraaf"/>
                            <w:rPr>
                              <w:lang w:val="en-GB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rPr>
                              <w:lang w:val="en-GB"/>
                            </w:rPr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SectorJuridische Zaken en Wetgevingsbeleid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6857A8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6857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6857A8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25 januari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6857A8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6857A8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3193925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EC6CA6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73F07FD" wp14:editId="38224D4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6857A8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6857A8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EC6CA6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6857A8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6857A8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16FA7003" wp14:editId="20A7DBD0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0094963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079B2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2A8814B" wp14:editId="7575061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DF4233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159EB17E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DEF291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529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7E0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EA25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A1493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74F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1076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F22D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3DD6C5FC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D42E8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B264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6AE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A02A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01612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AC61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B8E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2AD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0B086B6A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1D8858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634EE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60C2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BE96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5D2B1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2037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A8E7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AA498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7C600F1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3A32FD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AA1D5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EEB0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D44A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A2845E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EEC2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EC76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84C5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$/brief-2010.xml&quot; profile=&quot;minjus&quot; src=&quot;DWJZ/Wet/11 Behandeling TK/11 Brief TK nota nav verslag.xml&quot; target=&quot;Microsoft Word&quot; target-build=&quot;16.0.5095&quot; target-version=&quot;16.0&quot;&gt;&lt;brief id=&quot;29b0afd8178e4fe18d5d97a1e513ddad&quot; lcid=&quot;1043&quot; template=&quot;$/brief-2010.dotm&quot; version=&quot;1.0&quot;&gt;&lt;adres formatted-value=&quot;Aan de Voorzitter van de Tweede Kamer der Staten-Generaal\nPostbus 20018&amp;#160;\n2500 EA&amp;#160;&amp;#160;DEN HAAG&quot;&gt;&lt;address city=&quot;DEN HAAG&quot; country-code=&quot;31&quot; country-id=&quot;NLD&quot; housenr=&quot;&quot; omitted-country=&quot;Nederland&quot; street=&quot;Postbus 20018&quot; zipcode=&quot;2500 EA&quot;&gt;&lt;to&gt;Aan de Voorzitter van de Tweede Kamer der Staten-Generaal&lt;/to&gt;&lt;/address&gt;&lt;/adres&gt;&lt;chklogo value=&quot;0&quot;/&gt;&lt;documenttitel formatted-value=&quot;Brief - Nota naar aanleiding van het verslagImplementatie van Richtlijn 2019/713/EU van het Europees Parlement en de R&quot;/&gt;&lt;chkcontact value=&quot;1&quot;/&gt;&lt;radtelefoon value=&quot;1&quot;/&gt;&lt;chkfunctie1 value=&quot;1&quot;/&gt;&lt;chkfunctie2 value=&quot;1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aanhef formatted-value=&quot;&amp;lt;Geen&amp;gt;&quot; output-value=&quot;&amp;lt;Geen&amp;gt;,&quot; value=&quot;0&quot;/&gt;&lt;groetregel formatted-value=&quot;Met vriendelijke groet&quot; output-value=&quot;Met vriendelijke groet,&quot; value=&quot;1&quot;/&gt;&lt;rubriek formatted-value=&quot;&amp;#160;&quot; value=&quot;1&quot;/&gt;&lt;merking formatted-value=&quot;&amp;#160;&quot; value=&quot;1&quot;/&gt;&lt;lst_aantbijlagen formatted-value=&quot;Geen&quot; value=&quot;Geen&quot;/&gt;&lt;documenttype formatted-value=&quot;Uitgaand&quot; value=&quot;Uitgaand&quot;/&gt;&lt;docstatus formatted-value=&quot;Informeel concept&quot; value=&quot;Informeel concept&quot;/&gt;&lt;ds:content-includes profile=&quot;minjus&quot; xmlns:ds=&quot;http://namespaces.docsys.nl/content&quot;&gt;&lt;ds:content at=&quot;cursor&quot; bookmark=&quot;G94fe2c3277144352b6497557b4c36885&quot; id=&quot;G51476CA43AF248C78438624A69E7C269&quot; reference=&quot;cursor&quot; src=&quot;$/Bestuursdepartement/DWJZ/Wet/11 Behandeling TK/11 brief TK nota nav verslag.xml&quot;&gt;&lt;ds:template&gt;&lt;medenamens/&gt;&lt;departementen/&gt;&lt;keuzelijst1/&gt;&lt;/ds:template&gt;&lt;ds:body&gt;Hierbij bied ik u de nota naar aanleiding van het (nader) verslag inzake het bovenvermelde voorstel (alsmede een nota van wijziging) aan.&lt;/ds:body&gt;&lt;/ds:content&gt;&lt;ds:content at=&quot;cursor&quot; bookmark=&quot;Gc77d80a9cf834b19be8aee7d60753621&quot; id=&quot;G24CF4B1A0CBA4DF4821A885841803C4C&quot; reference=&quot;cursor&quot; src=&quot;$/Bestuursdepartement/DWJZ/Geintegreerde tekstblokken/Ondertekening minister of staats.xml&quot;&gt;&lt;ds:template&gt;&lt;ministerStaats/&gt;&lt;naamMinisterStaats&gt;Ferd Grapperhaus&lt;/naamMinisterStaats&gt;&lt;Bewindspersoon&gt;De Minister van Justitie en Veiligheid,&lt;/Bewindspersoon&gt;&lt;/ds:template&gt;&lt;ds:body&gt;&lt;p/&gt;&lt;p&gt;De Minister van Justitie en Veiligheid,&lt;/p&gt;&lt;p/&gt;&lt;p/&gt;&lt;p/&gt;&lt;p/&gt;&lt;p&gt;Ferd Grapperhaus&lt;/p&gt;&lt;/ds:body&gt;&lt;/ds:content&gt;&lt;/ds:content-includes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Juridische Zaken en Wetgevingsbeleid 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afzendkopje&quot;&gt;Contactpersoon&lt;/p&gt;&lt;p style=&quot;afzendgegevens&quot;&gt;mw. mr. D. Kuus&lt;/p&gt;&lt;p style=&quot;afzendgegevens-italic&quot;&gt;Raadadviseur&lt;/p&gt;&lt;p style=&quot;witregel1&quot;&gt; &lt;/p&gt;&lt;p style=&quot;afzendgegevens&quot;&gt;T  070 370 79 11&lt;/p&gt;&lt;p style=&quot;afzendgegevens&quot;&gt;F  070 370 75 16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&gt;&lt;p style=&quot;broodtekst&quot;&gt;.&lt;/p&gt;&lt;/td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/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geen&quot; value=&quot;49&quot;&gt;&lt;afzender aanhef=&quot;1&quot; country-code=&quot;31&quot; country-id=&quot;NLD&quot; groetregel=&quot;1&quot; name=&quot;geen&quot; organisatie=&quot;176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uranda Kuus&quot; value=&quot;8&quot;&gt;&lt;afzender aanhef=&quot;1&quot; country-code=&quot;31&quot; country-id=&quot;NLD&quot; email=&quot;d.kuus@minivenj.nl&quot; groetregel=&quot;1&quot; mobiel=&quot;06 52877163&quot; naam=&quot;mw. mr. D. Kuus&quot; name=&quot;Duranda Kuus&quot; onderdeel=&quot;SectorJuridische Zaken en Wetgevingsbeleid &quot; organisatie=&quot;176&quot; taal=&quot;1043&quot;&gt;&lt;taal functie=&quot;Raadadviseur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kix/&gt;&lt;mailing-aan formatted-value=&quot;&quot;/&gt;&lt;minjuslint formatted-value=&quot;&quot;/&gt;&lt;documentsubtype formatted-value=&quot;Brief&quot;/&gt;&lt;heropend value=&quot;false&quot;/&gt;&lt;vorm value=&quot;Digitaal&quot;/&gt;&lt;ZaakLocatie/&gt;&lt;zaakkenmerk/&gt;&lt;zaaktitel/&gt;&lt;fn_geaddresseerde formatted-value=&quot;Aan de Voorzitter van de Tweede Kamer der Staten-Generaal&quot;/&gt;&lt;fn_adres formatted-value=&quot;Postbus 20018&quot;/&gt;&lt;fn_postcode/&gt;&lt;fn_plaats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528 771 63&quot; value=&quot;06 52877163&quot;&gt;&lt;phonenumber country-code=&quot;31&quot; number=&quot;06 52877163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mw. mr. D. Kuus&quot;/&gt;&lt;email formatted-value=&quot;d.kuus@minivenj.nl&quot;/&gt;&lt;functie formatted-value=&quot;Raadadviseur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Juridische Zaken en Wetgevingsbeleid &quot; value=&quot;SectorJuridische Zaken en Wetgevingsbeleid &quot;/&gt;&lt;digionderdeel formatted-value=&quot;SectorJuridische Zaken en Wetgevingsbeleid &quot; value=&quot;SectorJuridische Zaken en Wetgevingsbeleid &quot;/&gt;&lt;onderdeelvolg formatted-value=&quot;SectorJuridische Zaken en Wetgevingsbeleid&quot;/&gt;&lt;directieregel formatted-value=&quot;&amp;#160;\n&quot;/&gt;&lt;datum formatted-value=&quot;25 januari 2021&quot; value=&quot;2021-01-25T14:21:10&quot;/&gt;&lt;onskenmerk format-disabled=&quot;true&quot; formatted-value=&quot;3193925&quot; value=&quot;3193925&quot;/&gt;&lt;uwkenmerk formatted-value=&quot;&quot;/&gt;&lt;onderwerp format-disabled=&quot;true&quot; formatted-value=&quot;Nota naar aanleiding van het verslagImplementatie van Richtlijn 2019/713/EU van het Europees Parlement en de R&quot; value=&quot;Nota naar aanleiding van het verslagImplementatie van Richtlijn 2019/713/EU van het Europees Parlement en de R&quot;/&gt;&lt;bijlage formatted-value=&quot;&quot;/&gt;&lt;projectnaam/&gt;&lt;kopieaan/&gt;&lt;namensdeze formatted-value=&quot;.&quot; value=&quot;.&quot;/&gt;&lt;rubricering formatted-value=&quot;&quot;/&gt;&lt;rubriceringvolg formatted-value=&quot;&quot;/&gt;&lt;digijust formatted-value=&quot;0&quot; value=&quot;0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autofinish value=&quot;0&quot;/&gt;&lt;std_autoprint value=&quot;0&quot;/&gt;&lt;std_showtab value=&quot;0&quot;/&gt;&lt;euslogan-txt/&gt;&lt;lsttaal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3079B2"/>
    <w:rsid w:val="000129A4"/>
    <w:rsid w:val="000E4FC7"/>
    <w:rsid w:val="001B5B02"/>
    <w:rsid w:val="002353E3"/>
    <w:rsid w:val="003079B2"/>
    <w:rsid w:val="0040796D"/>
    <w:rsid w:val="004A7516"/>
    <w:rsid w:val="005B585C"/>
    <w:rsid w:val="00603A1E"/>
    <w:rsid w:val="00652887"/>
    <w:rsid w:val="00666B4A"/>
    <w:rsid w:val="006857A8"/>
    <w:rsid w:val="00690E82"/>
    <w:rsid w:val="00794445"/>
    <w:rsid w:val="0089073C"/>
    <w:rsid w:val="008A7B34"/>
    <w:rsid w:val="009B09F2"/>
    <w:rsid w:val="009C7292"/>
    <w:rsid w:val="00B07A5A"/>
    <w:rsid w:val="00B2078A"/>
    <w:rsid w:val="00B46C81"/>
    <w:rsid w:val="00C22108"/>
    <w:rsid w:val="00CC3E4D"/>
    <w:rsid w:val="00D2034F"/>
    <w:rsid w:val="00DD1C86"/>
    <w:rsid w:val="00DF4233"/>
    <w:rsid w:val="00E46F34"/>
    <w:rsid w:val="00EC6CA6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4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233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DF42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F4233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UIJS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192</ap:Words>
  <ap:Characters>1062</ap:Characters>
  <ap:DocSecurity>0</ap:DocSecurity>
  <ap:Lines>8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1252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2021-01-26T11:52:00.0000000Z</dcterms:created>
  <dcterms:modified xsi:type="dcterms:W3CDTF">2021-01-26T11:52:00.0000000Z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Aan de Voorzitter van de Tweede Kamer 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25 januari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Raadadviseur</vt:lpwstr>
  </property>
  <property fmtid="{D5CDD505-2E9C-101B-9397-08002B2CF9AE}" pid="14" name="groetregel">
    <vt:lpwstr>Met vriendelijke groet,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SectorJuridische Zaken en Wetgevingsbeleid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verslagImplementatie van Richtlijn 2019/713/EU van het Europees Parlement en de R</vt:lpwstr>
  </property>
  <property fmtid="{D5CDD505-2E9C-101B-9397-08002B2CF9AE}" pid="23" name="onskenmerk">
    <vt:lpwstr>3193925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