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945319">
      <w:pPr>
        <w:pStyle w:val="in-table"/>
      </w:pPr>
      <w:bookmarkStart w:name="_GoBack" w:id="0"/>
      <w:bookmarkEnd w:id="0"/>
      <w:r>
        <w:rPr>
          <w:noProof/>
        </w:rPr>
        <mc:AlternateContent>
          <mc:Choice Requires="wps">
            <w:drawing>
              <wp:anchor distT="0" distB="0" distL="114300" distR="114300" simplePos="0" relativeHeight="251658240" behindDoc="0" locked="0" layoutInCell="1" allowOverlap="1" wp14:editId="4370F8E6" wp14:anchorId="3483E83B">
                <wp:simplePos x="0" y="0"/>
                <wp:positionH relativeFrom="page">
                  <wp:posOffset>0</wp:posOffset>
                </wp:positionH>
                <wp:positionV relativeFrom="page">
                  <wp:posOffset>0</wp:posOffset>
                </wp:positionV>
                <wp:extent cx="0" cy="0"/>
                <wp:effectExtent l="9525" t="9525" r="9525" b="9525"/>
                <wp:wrapNone/>
                <wp:docPr id="2"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D7DAB" w:rsidRDefault="000D7DA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6XqXRTICAABbBAAADgAAAAAAAAAAAAAAAAAuAgAAZHJzL2Uy&#10;b0RvYy54bWxQSwECLQAUAAYACAAAACEA0A/KcdUAAAD/AAAADwAAAAAAAAAAAAAAAACMBAAAZHJz&#10;L2Rvd25yZXYueG1sUEsFBgAAAAAEAAQA8wAAAI4FAAAAAA==&#10;">
                <v:textbox style="layout-flow:vertical;mso-layout-flow-alt:bottom-to-top">
                  <w:txbxContent>
                    <w:p w:rsidR="000D7DAB" w:rsidRDefault="000D7DAB"/>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A10B96">
        <w:tc>
          <w:tcPr>
            <w:tcW w:w="0" w:type="auto"/>
          </w:tcPr>
          <w:p w:rsidR="000D7DAB" w:rsidRDefault="00561589">
            <w:bookmarkStart w:name="woordmerk" w:id="1"/>
            <w:bookmarkStart w:name="woordmerk_bk" w:id="2"/>
            <w:bookmarkEnd w:id="1"/>
            <w:r>
              <w:rPr>
                <w:noProof/>
              </w:rPr>
              <w:drawing>
                <wp:inline distT="0" distB="0" distL="0" distR="0" wp14:anchorId="6009703F" wp14:editId="65241D91">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04530053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561589">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A10B96">
        <w:trPr>
          <w:trHeight w:val="306" w:hRule="exact"/>
        </w:trPr>
        <w:tc>
          <w:tcPr>
            <w:tcW w:w="7512" w:type="dxa"/>
            <w:gridSpan w:val="2"/>
          </w:tcPr>
          <w:p w:rsidR="00F75106" w:rsidRDefault="00561589">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A10B96">
        <w:trPr>
          <w:cantSplit/>
          <w:trHeight w:val="85" w:hRule="exact"/>
        </w:trPr>
        <w:tc>
          <w:tcPr>
            <w:tcW w:w="7512" w:type="dxa"/>
            <w:gridSpan w:val="2"/>
          </w:tcPr>
          <w:p w:rsidR="00F75106" w:rsidRDefault="00F75106">
            <w:pPr>
              <w:pStyle w:val="Huisstijl-Rubricering"/>
            </w:pPr>
          </w:p>
        </w:tc>
      </w:tr>
      <w:tr w:rsidR="00A10B96">
        <w:trPr>
          <w:cantSplit/>
          <w:trHeight w:val="187" w:hRule="exact"/>
        </w:trPr>
        <w:tc>
          <w:tcPr>
            <w:tcW w:w="7512" w:type="dxa"/>
            <w:gridSpan w:val="2"/>
          </w:tcPr>
          <w:p w:rsidR="00F75106" w:rsidRDefault="00561589">
            <w:pPr>
              <w:pStyle w:val="Huisstijl-Rubricering"/>
            </w:pPr>
            <w:r>
              <w:fldChar w:fldCharType="begin"/>
            </w:r>
            <w:r w:rsidR="000129A4">
              <w:instrText xml:space="preserve"> DOCPROPERTY rubricering </w:instrText>
            </w:r>
            <w:r>
              <w:fldChar w:fldCharType="end"/>
            </w:r>
          </w:p>
        </w:tc>
      </w:tr>
      <w:tr w:rsidR="00A10B96">
        <w:trPr>
          <w:cantSplit/>
          <w:trHeight w:val="2166" w:hRule="exact"/>
        </w:trPr>
        <w:tc>
          <w:tcPr>
            <w:tcW w:w="7512" w:type="dxa"/>
            <w:gridSpan w:val="2"/>
          </w:tcPr>
          <w:p w:rsidR="00561589" w:rsidRDefault="008A7B34">
            <w:pPr>
              <w:pStyle w:val="adres"/>
            </w:pPr>
            <w:r>
              <w:fldChar w:fldCharType="begin"/>
            </w:r>
            <w:r w:rsidR="000129A4">
              <w:instrText xml:space="preserve"> DOCVARIABLE adres *\MERGEFORMAT </w:instrText>
            </w:r>
            <w:r>
              <w:fldChar w:fldCharType="separate"/>
            </w:r>
            <w:r w:rsidR="000129A4">
              <w:t>Aan de Voorzitter van de Tweede Kamer</w:t>
            </w:r>
          </w:p>
          <w:p w:rsidR="00F75106" w:rsidRDefault="000129A4">
            <w:pPr>
              <w:pStyle w:val="adres"/>
            </w:pPr>
            <w:r>
              <w:t>der Staten-Generaal</w:t>
            </w:r>
          </w:p>
          <w:p w:rsidR="000129A4" w:rsidRDefault="00561589">
            <w:pPr>
              <w:pStyle w:val="adres"/>
            </w:pPr>
            <w:r>
              <w:t>Postbus 20018 </w:t>
            </w:r>
          </w:p>
          <w:p w:rsidR="000129A4" w:rsidRDefault="00561589">
            <w:pPr>
              <w:pStyle w:val="adres"/>
            </w:pPr>
            <w:r>
              <w:t>2500 EA  DEN HAAG</w:t>
            </w:r>
            <w:r w:rsidR="008A7B34">
              <w:fldChar w:fldCharType="end"/>
            </w:r>
          </w:p>
          <w:p w:rsidR="00F75106" w:rsidRDefault="00561589">
            <w:pPr>
              <w:pStyle w:val="kixcode"/>
            </w:pPr>
            <w:r>
              <w:fldChar w:fldCharType="begin"/>
            </w:r>
            <w:r w:rsidR="000129A4">
              <w:instrText xml:space="preserve"> DOCPROPERTY kix </w:instrText>
            </w:r>
            <w:r>
              <w:fldChar w:fldCharType="end"/>
            </w:r>
          </w:p>
          <w:p w:rsidR="00F75106" w:rsidRDefault="00F75106">
            <w:pPr>
              <w:pStyle w:val="kixcode"/>
            </w:pPr>
          </w:p>
        </w:tc>
      </w:tr>
      <w:tr w:rsidR="00A10B96">
        <w:trPr>
          <w:trHeight w:val="465" w:hRule="exact"/>
        </w:trPr>
        <w:tc>
          <w:tcPr>
            <w:tcW w:w="7512" w:type="dxa"/>
            <w:gridSpan w:val="2"/>
          </w:tcPr>
          <w:p w:rsidR="00F75106" w:rsidRDefault="00F75106">
            <w:pPr>
              <w:pStyle w:val="broodtekst"/>
            </w:pPr>
          </w:p>
        </w:tc>
      </w:tr>
      <w:tr w:rsidR="00A10B96">
        <w:trPr>
          <w:trHeight w:val="238" w:hRule="exact"/>
        </w:trPr>
        <w:tc>
          <w:tcPr>
            <w:tcW w:w="1099" w:type="dxa"/>
          </w:tcPr>
          <w:p w:rsidR="00F75106" w:rsidRDefault="00561589">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945319">
            <w:pPr>
              <w:pStyle w:val="datumonderwerp"/>
              <w:tabs>
                <w:tab w:val="clear" w:pos="794"/>
                <w:tab w:val="left" w:pos="1092"/>
              </w:tabs>
              <w:ind w:left="1140" w:hanging="1140"/>
            </w:pPr>
            <w:r>
              <w:t>18</w:t>
            </w:r>
            <w:r w:rsidR="00561589">
              <w:t xml:space="preserve"> januari 2021</w:t>
            </w:r>
          </w:p>
          <w:p w:rsidR="00561589" w:rsidRDefault="00561589">
            <w:pPr>
              <w:pStyle w:val="datumonderwerp"/>
              <w:tabs>
                <w:tab w:val="clear" w:pos="794"/>
                <w:tab w:val="left" w:pos="1092"/>
              </w:tabs>
              <w:ind w:left="1140" w:hanging="1140"/>
            </w:pPr>
          </w:p>
        </w:tc>
      </w:tr>
      <w:tr w:rsidR="00A10B96" w:rsidTr="000D7DAB">
        <w:trPr>
          <w:trHeight w:val="2456" w:hRule="exact"/>
        </w:trPr>
        <w:tc>
          <w:tcPr>
            <w:tcW w:w="1099" w:type="dxa"/>
          </w:tcPr>
          <w:p w:rsidR="00F75106" w:rsidRDefault="00561589">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Pr="000D7DAB" w:rsidR="00F75106" w:rsidRDefault="00561589">
            <w:pPr>
              <w:pStyle w:val="datumonderwerp"/>
              <w:rPr>
                <w:bCs/>
              </w:rPr>
            </w:pPr>
            <w:r w:rsidRPr="000D7DAB">
              <w:rPr>
                <w:rFonts w:eastAsia="Verdana" w:cs="Verdana"/>
                <w:bCs/>
              </w:rPr>
              <w:t>Wijziging van de Auteurswet en de Wet op de naburige rechten in verband met de implementatie van de Richtlijn (EU) 2019/789 van het Europees Parlement en de Raad van 17 april 2019 tot vaststelling van voorschriften inzake de uitoefening van auteursrechten en naburige rechten die van toepassing zijn op bepaalde online-uitzendingen van omroeporganisaties en doorgifte van televisie- en radioprogramma’s en tot wijziging van Richtlijn 93/83/EEG van de Raad (Implementatiewet richtlijn online omroepdiensten)</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A10B96">
        <w:tc>
          <w:tcPr>
            <w:tcW w:w="2013" w:type="dxa"/>
          </w:tcPr>
          <w:p w:rsidR="000D7DAB" w:rsidP="000D7DAB" w:rsidRDefault="00561589">
            <w:pPr>
              <w:pStyle w:val="afzendgegevens-bold"/>
            </w:pPr>
            <w:bookmarkStart w:name="referentiegegevens" w:id="3"/>
            <w:bookmarkStart w:name="referentiegegevens_bk" w:id="4"/>
            <w:bookmarkEnd w:id="3"/>
            <w:r>
              <w:t>Directie Wetgeving en Juridische Zaken</w:t>
            </w:r>
          </w:p>
          <w:p w:rsidR="000D7DAB" w:rsidP="000D7DAB" w:rsidRDefault="00561589">
            <w:pPr>
              <w:pStyle w:val="afzendgegevens"/>
            </w:pPr>
            <w:r>
              <w:t>sector privaatrecht</w:t>
            </w:r>
          </w:p>
          <w:p w:rsidR="000D7DAB" w:rsidP="000D7DAB" w:rsidRDefault="00561589">
            <w:pPr>
              <w:pStyle w:val="witregel1"/>
            </w:pPr>
            <w:r>
              <w:t> </w:t>
            </w:r>
          </w:p>
          <w:p w:rsidR="000D7DAB" w:rsidP="000D7DAB" w:rsidRDefault="00561589">
            <w:pPr>
              <w:pStyle w:val="afzendgegevens"/>
            </w:pPr>
            <w:r>
              <w:t>Turfmarkt 147</w:t>
            </w:r>
          </w:p>
          <w:p w:rsidR="000D7DAB" w:rsidP="000D7DAB" w:rsidRDefault="00561589">
            <w:pPr>
              <w:pStyle w:val="afzendgegevens"/>
            </w:pPr>
            <w:r>
              <w:t>2511 DP  Den Haag</w:t>
            </w:r>
          </w:p>
          <w:p w:rsidR="000D7DAB" w:rsidP="000D7DAB" w:rsidRDefault="00561589">
            <w:pPr>
              <w:pStyle w:val="afzendgegevens"/>
            </w:pPr>
            <w:r>
              <w:t>Postbus 20301</w:t>
            </w:r>
          </w:p>
          <w:p w:rsidR="000D7DAB" w:rsidP="000D7DAB" w:rsidRDefault="00561589">
            <w:pPr>
              <w:pStyle w:val="afzendgegevens"/>
            </w:pPr>
            <w:r>
              <w:t>2500 EH  Den Haag</w:t>
            </w:r>
          </w:p>
          <w:p w:rsidR="000D7DAB" w:rsidP="000D7DAB" w:rsidRDefault="00561589">
            <w:pPr>
              <w:pStyle w:val="afzendgegevens"/>
            </w:pPr>
            <w:r>
              <w:t>www.rijksoverheid.nl/jenv</w:t>
            </w:r>
          </w:p>
          <w:p w:rsidR="000D7DAB" w:rsidP="000D7DAB" w:rsidRDefault="00561589">
            <w:pPr>
              <w:pStyle w:val="witregel1"/>
            </w:pPr>
            <w:r>
              <w:t> </w:t>
            </w:r>
          </w:p>
          <w:p w:rsidR="000D7DAB" w:rsidP="000D7DAB" w:rsidRDefault="00561589">
            <w:pPr>
              <w:pStyle w:val="witregel2"/>
            </w:pPr>
            <w:r>
              <w:t> </w:t>
            </w:r>
          </w:p>
          <w:p w:rsidR="000D7DAB" w:rsidP="000D7DAB" w:rsidRDefault="00561589">
            <w:pPr>
              <w:pStyle w:val="referentiekopjes"/>
            </w:pPr>
            <w:r>
              <w:t>Ons kenmerk</w:t>
            </w:r>
          </w:p>
          <w:p w:rsidR="000D7DAB" w:rsidP="000D7DAB" w:rsidRDefault="00561589">
            <w:pPr>
              <w:pStyle w:val="referentiegegevens"/>
            </w:pPr>
            <w:r>
              <w:fldChar w:fldCharType="begin"/>
            </w:r>
            <w:r>
              <w:instrText xml:space="preserve"> DOCPROPERTY onskenmerk </w:instrText>
            </w:r>
            <w:r>
              <w:fldChar w:fldCharType="separate"/>
            </w:r>
            <w:r>
              <w:t>3176731</w:t>
            </w:r>
            <w:r>
              <w:fldChar w:fldCharType="end"/>
            </w:r>
          </w:p>
          <w:p w:rsidR="000D7DAB" w:rsidP="000D7DAB" w:rsidRDefault="00561589">
            <w:pPr>
              <w:pStyle w:val="witregel1"/>
            </w:pPr>
            <w:r>
              <w:t> </w:t>
            </w:r>
          </w:p>
          <w:p w:rsidR="000D7DAB" w:rsidP="000D7DAB" w:rsidRDefault="00561589">
            <w:pPr>
              <w:pStyle w:val="clausule"/>
            </w:pPr>
            <w:r>
              <w:t>Bij beantwoording de datum en ons kenmerk vermelden. Wilt u slechts één zaak in uw brief behandelen.</w:t>
            </w:r>
          </w:p>
          <w:p w:rsidR="000D7DAB" w:rsidP="000D7DAB" w:rsidRDefault="000D7DAB">
            <w:pPr>
              <w:pStyle w:val="referentiegegevens"/>
            </w:pPr>
          </w:p>
          <w:bookmarkEnd w:id="4"/>
          <w:p w:rsidRPr="000D7DAB" w:rsidR="000D7DAB" w:rsidP="000D7DAB" w:rsidRDefault="000D7DAB">
            <w:pPr>
              <w:pStyle w:val="referentiegegevens"/>
            </w:pPr>
          </w:p>
          <w:p w:rsidR="00F75106" w:rsidRDefault="00561589">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P="000D7DAB" w:rsidRDefault="00561589">
      <w:pPr>
        <w:pStyle w:val="broodtekst"/>
      </w:pPr>
      <w:bookmarkStart w:name="cursor" w:id="5"/>
      <w:bookmarkStart w:name="Gf3a351555cbc4981b57fe87591b30ff8" w:id="6"/>
      <w:bookmarkEnd w:id="5"/>
      <w:r>
        <w:t>Hierbij bied ik u de nota naar aanleiding van het verslag inzake het bovenvermelde voorstel alsmede een nota van wijziging aan.</w:t>
      </w:r>
      <w:bookmarkEnd w:id="6"/>
    </w:p>
    <w:p w:rsidR="00DB36B1" w:rsidP="000D7DAB" w:rsidRDefault="00DB36B1">
      <w:pPr>
        <w:pStyle w:val="broodtekst"/>
      </w:pPr>
    </w:p>
    <w:p w:rsidR="000D7DAB" w:rsidRDefault="000D7DAB">
      <w:pPr>
        <w:pStyle w:val="broodtekst"/>
      </w:pPr>
      <w:bookmarkStart w:name="G34dc3183ef3641a69cc90ba6def90211" w:id="7"/>
    </w:p>
    <w:p w:rsidR="000D7DAB" w:rsidRDefault="00561589">
      <w:pPr>
        <w:pStyle w:val="broodtekst"/>
      </w:pPr>
      <w:r>
        <w:t>De Minister voor Rechtsbescherming,</w:t>
      </w:r>
    </w:p>
    <w:p w:rsidR="000D7DAB" w:rsidRDefault="000D7DAB">
      <w:pPr>
        <w:pStyle w:val="broodtekst"/>
      </w:pPr>
    </w:p>
    <w:p w:rsidR="000D7DAB" w:rsidRDefault="000D7DAB">
      <w:pPr>
        <w:pStyle w:val="broodtekst"/>
      </w:pPr>
    </w:p>
    <w:p w:rsidR="000D7DAB" w:rsidRDefault="000D7DAB">
      <w:pPr>
        <w:pStyle w:val="broodtekst"/>
      </w:pPr>
    </w:p>
    <w:p w:rsidR="000D7DAB" w:rsidRDefault="000D7DAB">
      <w:pPr>
        <w:pStyle w:val="broodtekst"/>
      </w:pPr>
    </w:p>
    <w:p w:rsidR="000D7DAB" w:rsidRDefault="00561589">
      <w:pPr>
        <w:pStyle w:val="broodtekst"/>
      </w:pPr>
      <w:r>
        <w:t>Sander Dekker</w:t>
      </w:r>
      <w:bookmarkEnd w:id="7"/>
    </w:p>
    <w:tbl>
      <w:tblPr>
        <w:tblW w:w="7501" w:type="dxa"/>
        <w:tblLayout w:type="fixed"/>
        <w:tblCellMar>
          <w:left w:w="0" w:type="dxa"/>
          <w:right w:w="0" w:type="dxa"/>
        </w:tblCellMar>
        <w:tblLook w:val="0000" w:firstRow="0" w:lastRow="0" w:firstColumn="0" w:lastColumn="0" w:noHBand="0" w:noVBand="0"/>
      </w:tblPr>
      <w:tblGrid>
        <w:gridCol w:w="7501"/>
      </w:tblGrid>
      <w:tr w:rsidR="00A10B96">
        <w:trPr>
          <w:cantSplit/>
        </w:trPr>
        <w:tc>
          <w:tcPr>
            <w:tcW w:w="7501" w:type="dxa"/>
          </w:tcPr>
          <w:bookmarkStart w:name="ondertekening" w:id="8"/>
          <w:bookmarkEnd w:id="8"/>
          <w:p w:rsidR="00F75106" w:rsidRDefault="00561589">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9"/>
      <w:footerReference w:type="default" r:id="rId10"/>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73B" w:rsidRDefault="00561589">
      <w:pPr>
        <w:spacing w:line="240" w:lineRule="auto"/>
      </w:pPr>
      <w:r>
        <w:separator/>
      </w:r>
    </w:p>
  </w:endnote>
  <w:endnote w:type="continuationSeparator" w:id="0">
    <w:p w:rsidR="00ED473B" w:rsidRDefault="00561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A10B96">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A10B96">
      <w:trPr>
        <w:cantSplit/>
        <w:trHeight w:hRule="exact" w:val="289"/>
      </w:trPr>
      <w:tc>
        <w:tcPr>
          <w:tcW w:w="7769" w:type="dxa"/>
        </w:tcPr>
        <w:p w:rsidR="0089073C" w:rsidRDefault="00561589">
          <w:pPr>
            <w:pStyle w:val="Huisstijl-Rubricering"/>
          </w:pPr>
          <w:r>
            <w:fldChar w:fldCharType="begin"/>
          </w:r>
          <w:r>
            <w:instrText xml:space="preserve"> DOCPROPERTY Rubricering </w:instrText>
          </w:r>
          <w:r>
            <w:fldChar w:fldCharType="end"/>
          </w:r>
        </w:p>
      </w:tc>
      <w:tc>
        <w:tcPr>
          <w:tcW w:w="2123" w:type="dxa"/>
        </w:tcPr>
        <w:p w:rsidR="0089073C" w:rsidRDefault="0056158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4F1E50">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DB36B1">
            <w:fldChar w:fldCharType="begin"/>
          </w:r>
          <w:r>
            <w:instrText xml:space="preserve"> SECTIONPAGES   \* MERGEFORMAT </w:instrText>
          </w:r>
          <w:r w:rsidR="00DB36B1">
            <w:fldChar w:fldCharType="separate"/>
          </w:r>
          <w:r w:rsidR="004F1E50">
            <w:t>1</w:t>
          </w:r>
          <w:r w:rsidR="00DB36B1">
            <w:fldChar w:fldCharType="end"/>
          </w:r>
        </w:p>
      </w:tc>
    </w:tr>
    <w:tr w:rsidR="00A10B96">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73B" w:rsidRDefault="00561589">
      <w:pPr>
        <w:spacing w:line="240" w:lineRule="auto"/>
      </w:pPr>
      <w:r>
        <w:separator/>
      </w:r>
    </w:p>
  </w:footnote>
  <w:footnote w:type="continuationSeparator" w:id="0">
    <w:p w:rsidR="00ED473B" w:rsidRDefault="005615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9A5A0D9C">
      <w:start w:val="1"/>
      <w:numFmt w:val="lowerLetter"/>
      <w:pStyle w:val="lijst-alphabet"/>
      <w:lvlText w:val="%1."/>
      <w:lvlJc w:val="left"/>
      <w:pPr>
        <w:tabs>
          <w:tab w:val="num" w:pos="1040"/>
        </w:tabs>
        <w:ind w:left="1021" w:hanging="341"/>
      </w:pPr>
      <w:rPr>
        <w:rFonts w:hint="default"/>
      </w:rPr>
    </w:lvl>
    <w:lvl w:ilvl="1" w:tplc="862A8A5A" w:tentative="1">
      <w:start w:val="1"/>
      <w:numFmt w:val="lowerLetter"/>
      <w:lvlText w:val="%2."/>
      <w:lvlJc w:val="left"/>
      <w:pPr>
        <w:tabs>
          <w:tab w:val="num" w:pos="1440"/>
        </w:tabs>
        <w:ind w:left="1440" w:hanging="360"/>
      </w:pPr>
    </w:lvl>
    <w:lvl w:ilvl="2" w:tplc="FFDE8F04" w:tentative="1">
      <w:start w:val="1"/>
      <w:numFmt w:val="lowerRoman"/>
      <w:lvlText w:val="%3."/>
      <w:lvlJc w:val="right"/>
      <w:pPr>
        <w:tabs>
          <w:tab w:val="num" w:pos="2160"/>
        </w:tabs>
        <w:ind w:left="2160" w:hanging="180"/>
      </w:pPr>
    </w:lvl>
    <w:lvl w:ilvl="3" w:tplc="FE36E392" w:tentative="1">
      <w:start w:val="1"/>
      <w:numFmt w:val="decimal"/>
      <w:lvlText w:val="%4."/>
      <w:lvlJc w:val="left"/>
      <w:pPr>
        <w:tabs>
          <w:tab w:val="num" w:pos="2880"/>
        </w:tabs>
        <w:ind w:left="2880" w:hanging="360"/>
      </w:pPr>
    </w:lvl>
    <w:lvl w:ilvl="4" w:tplc="1D50D878" w:tentative="1">
      <w:start w:val="1"/>
      <w:numFmt w:val="lowerLetter"/>
      <w:lvlText w:val="%5."/>
      <w:lvlJc w:val="left"/>
      <w:pPr>
        <w:tabs>
          <w:tab w:val="num" w:pos="3600"/>
        </w:tabs>
        <w:ind w:left="3600" w:hanging="360"/>
      </w:pPr>
    </w:lvl>
    <w:lvl w:ilvl="5" w:tplc="EDAC9FDE" w:tentative="1">
      <w:start w:val="1"/>
      <w:numFmt w:val="lowerRoman"/>
      <w:lvlText w:val="%6."/>
      <w:lvlJc w:val="right"/>
      <w:pPr>
        <w:tabs>
          <w:tab w:val="num" w:pos="4320"/>
        </w:tabs>
        <w:ind w:left="4320" w:hanging="180"/>
      </w:pPr>
    </w:lvl>
    <w:lvl w:ilvl="6" w:tplc="9D10E644" w:tentative="1">
      <w:start w:val="1"/>
      <w:numFmt w:val="decimal"/>
      <w:lvlText w:val="%7."/>
      <w:lvlJc w:val="left"/>
      <w:pPr>
        <w:tabs>
          <w:tab w:val="num" w:pos="5040"/>
        </w:tabs>
        <w:ind w:left="5040" w:hanging="360"/>
      </w:pPr>
    </w:lvl>
    <w:lvl w:ilvl="7" w:tplc="41827968" w:tentative="1">
      <w:start w:val="1"/>
      <w:numFmt w:val="lowerLetter"/>
      <w:lvlText w:val="%8."/>
      <w:lvlJc w:val="left"/>
      <w:pPr>
        <w:tabs>
          <w:tab w:val="num" w:pos="5760"/>
        </w:tabs>
        <w:ind w:left="5760" w:hanging="360"/>
      </w:pPr>
    </w:lvl>
    <w:lvl w:ilvl="8" w:tplc="ECC289E0"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AB14AA1A">
      <w:start w:val="1"/>
      <w:numFmt w:val="bullet"/>
      <w:pStyle w:val="ListBullet"/>
      <w:lvlText w:val="•"/>
      <w:lvlJc w:val="left"/>
      <w:pPr>
        <w:tabs>
          <w:tab w:val="num" w:pos="227"/>
        </w:tabs>
        <w:ind w:left="227" w:hanging="227"/>
      </w:pPr>
      <w:rPr>
        <w:rFonts w:ascii="Verdana" w:hAnsi="Verdana" w:hint="default"/>
        <w:sz w:val="18"/>
        <w:szCs w:val="18"/>
      </w:rPr>
    </w:lvl>
    <w:lvl w:ilvl="1" w:tplc="5442E0CC" w:tentative="1">
      <w:start w:val="1"/>
      <w:numFmt w:val="bullet"/>
      <w:lvlText w:val="o"/>
      <w:lvlJc w:val="left"/>
      <w:pPr>
        <w:tabs>
          <w:tab w:val="num" w:pos="1440"/>
        </w:tabs>
        <w:ind w:left="1440" w:hanging="360"/>
      </w:pPr>
      <w:rPr>
        <w:rFonts w:ascii="Courier New" w:hAnsi="Courier New" w:cs="Courier New" w:hint="default"/>
      </w:rPr>
    </w:lvl>
    <w:lvl w:ilvl="2" w:tplc="8730D09C" w:tentative="1">
      <w:start w:val="1"/>
      <w:numFmt w:val="bullet"/>
      <w:lvlText w:val=""/>
      <w:lvlJc w:val="left"/>
      <w:pPr>
        <w:tabs>
          <w:tab w:val="num" w:pos="2160"/>
        </w:tabs>
        <w:ind w:left="2160" w:hanging="360"/>
      </w:pPr>
      <w:rPr>
        <w:rFonts w:ascii="Wingdings" w:hAnsi="Wingdings" w:hint="default"/>
      </w:rPr>
    </w:lvl>
    <w:lvl w:ilvl="3" w:tplc="6F64C078" w:tentative="1">
      <w:start w:val="1"/>
      <w:numFmt w:val="bullet"/>
      <w:lvlText w:val=""/>
      <w:lvlJc w:val="left"/>
      <w:pPr>
        <w:tabs>
          <w:tab w:val="num" w:pos="2880"/>
        </w:tabs>
        <w:ind w:left="2880" w:hanging="360"/>
      </w:pPr>
      <w:rPr>
        <w:rFonts w:ascii="Symbol" w:hAnsi="Symbol" w:hint="default"/>
      </w:rPr>
    </w:lvl>
    <w:lvl w:ilvl="4" w:tplc="54223652" w:tentative="1">
      <w:start w:val="1"/>
      <w:numFmt w:val="bullet"/>
      <w:lvlText w:val="o"/>
      <w:lvlJc w:val="left"/>
      <w:pPr>
        <w:tabs>
          <w:tab w:val="num" w:pos="3600"/>
        </w:tabs>
        <w:ind w:left="3600" w:hanging="360"/>
      </w:pPr>
      <w:rPr>
        <w:rFonts w:ascii="Courier New" w:hAnsi="Courier New" w:cs="Courier New" w:hint="default"/>
      </w:rPr>
    </w:lvl>
    <w:lvl w:ilvl="5" w:tplc="539C0AF8" w:tentative="1">
      <w:start w:val="1"/>
      <w:numFmt w:val="bullet"/>
      <w:lvlText w:val=""/>
      <w:lvlJc w:val="left"/>
      <w:pPr>
        <w:tabs>
          <w:tab w:val="num" w:pos="4320"/>
        </w:tabs>
        <w:ind w:left="4320" w:hanging="360"/>
      </w:pPr>
      <w:rPr>
        <w:rFonts w:ascii="Wingdings" w:hAnsi="Wingdings" w:hint="default"/>
      </w:rPr>
    </w:lvl>
    <w:lvl w:ilvl="6" w:tplc="2CF64FFE" w:tentative="1">
      <w:start w:val="1"/>
      <w:numFmt w:val="bullet"/>
      <w:lvlText w:val=""/>
      <w:lvlJc w:val="left"/>
      <w:pPr>
        <w:tabs>
          <w:tab w:val="num" w:pos="5040"/>
        </w:tabs>
        <w:ind w:left="5040" w:hanging="360"/>
      </w:pPr>
      <w:rPr>
        <w:rFonts w:ascii="Symbol" w:hAnsi="Symbol" w:hint="default"/>
      </w:rPr>
    </w:lvl>
    <w:lvl w:ilvl="7" w:tplc="1AFA3AAA" w:tentative="1">
      <w:start w:val="1"/>
      <w:numFmt w:val="bullet"/>
      <w:lvlText w:val="o"/>
      <w:lvlJc w:val="left"/>
      <w:pPr>
        <w:tabs>
          <w:tab w:val="num" w:pos="5760"/>
        </w:tabs>
        <w:ind w:left="5760" w:hanging="360"/>
      </w:pPr>
      <w:rPr>
        <w:rFonts w:ascii="Courier New" w:hAnsi="Courier New" w:cs="Courier New" w:hint="default"/>
      </w:rPr>
    </w:lvl>
    <w:lvl w:ilvl="8" w:tplc="F07C8596"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C6706146">
      <w:start w:val="1"/>
      <w:numFmt w:val="bullet"/>
      <w:pStyle w:val="ListBullet2"/>
      <w:lvlText w:val="–"/>
      <w:lvlJc w:val="left"/>
      <w:pPr>
        <w:tabs>
          <w:tab w:val="num" w:pos="227"/>
        </w:tabs>
        <w:ind w:left="227" w:firstLine="0"/>
      </w:pPr>
      <w:rPr>
        <w:rFonts w:ascii="Verdana" w:hAnsi="Verdana" w:hint="default"/>
      </w:rPr>
    </w:lvl>
    <w:lvl w:ilvl="1" w:tplc="536A7CD8" w:tentative="1">
      <w:start w:val="1"/>
      <w:numFmt w:val="bullet"/>
      <w:lvlText w:val="o"/>
      <w:lvlJc w:val="left"/>
      <w:pPr>
        <w:tabs>
          <w:tab w:val="num" w:pos="1440"/>
        </w:tabs>
        <w:ind w:left="1440" w:hanging="360"/>
      </w:pPr>
      <w:rPr>
        <w:rFonts w:ascii="Courier New" w:hAnsi="Courier New" w:cs="Courier New" w:hint="default"/>
      </w:rPr>
    </w:lvl>
    <w:lvl w:ilvl="2" w:tplc="E87ECAC8" w:tentative="1">
      <w:start w:val="1"/>
      <w:numFmt w:val="bullet"/>
      <w:lvlText w:val=""/>
      <w:lvlJc w:val="left"/>
      <w:pPr>
        <w:tabs>
          <w:tab w:val="num" w:pos="2160"/>
        </w:tabs>
        <w:ind w:left="2160" w:hanging="360"/>
      </w:pPr>
      <w:rPr>
        <w:rFonts w:ascii="Wingdings" w:hAnsi="Wingdings" w:hint="default"/>
      </w:rPr>
    </w:lvl>
    <w:lvl w:ilvl="3" w:tplc="E2D6E7D8" w:tentative="1">
      <w:start w:val="1"/>
      <w:numFmt w:val="bullet"/>
      <w:lvlText w:val=""/>
      <w:lvlJc w:val="left"/>
      <w:pPr>
        <w:tabs>
          <w:tab w:val="num" w:pos="2880"/>
        </w:tabs>
        <w:ind w:left="2880" w:hanging="360"/>
      </w:pPr>
      <w:rPr>
        <w:rFonts w:ascii="Symbol" w:hAnsi="Symbol" w:hint="default"/>
      </w:rPr>
    </w:lvl>
    <w:lvl w:ilvl="4" w:tplc="E2A6B5BA" w:tentative="1">
      <w:start w:val="1"/>
      <w:numFmt w:val="bullet"/>
      <w:lvlText w:val="o"/>
      <w:lvlJc w:val="left"/>
      <w:pPr>
        <w:tabs>
          <w:tab w:val="num" w:pos="3600"/>
        </w:tabs>
        <w:ind w:left="3600" w:hanging="360"/>
      </w:pPr>
      <w:rPr>
        <w:rFonts w:ascii="Courier New" w:hAnsi="Courier New" w:cs="Courier New" w:hint="default"/>
      </w:rPr>
    </w:lvl>
    <w:lvl w:ilvl="5" w:tplc="2690CE90" w:tentative="1">
      <w:start w:val="1"/>
      <w:numFmt w:val="bullet"/>
      <w:lvlText w:val=""/>
      <w:lvlJc w:val="left"/>
      <w:pPr>
        <w:tabs>
          <w:tab w:val="num" w:pos="4320"/>
        </w:tabs>
        <w:ind w:left="4320" w:hanging="360"/>
      </w:pPr>
      <w:rPr>
        <w:rFonts w:ascii="Wingdings" w:hAnsi="Wingdings" w:hint="default"/>
      </w:rPr>
    </w:lvl>
    <w:lvl w:ilvl="6" w:tplc="E2E4E3F0" w:tentative="1">
      <w:start w:val="1"/>
      <w:numFmt w:val="bullet"/>
      <w:lvlText w:val=""/>
      <w:lvlJc w:val="left"/>
      <w:pPr>
        <w:tabs>
          <w:tab w:val="num" w:pos="5040"/>
        </w:tabs>
        <w:ind w:left="5040" w:hanging="360"/>
      </w:pPr>
      <w:rPr>
        <w:rFonts w:ascii="Symbol" w:hAnsi="Symbol" w:hint="default"/>
      </w:rPr>
    </w:lvl>
    <w:lvl w:ilvl="7" w:tplc="F17E234E" w:tentative="1">
      <w:start w:val="1"/>
      <w:numFmt w:val="bullet"/>
      <w:lvlText w:val="o"/>
      <w:lvlJc w:val="left"/>
      <w:pPr>
        <w:tabs>
          <w:tab w:val="num" w:pos="5760"/>
        </w:tabs>
        <w:ind w:left="5760" w:hanging="360"/>
      </w:pPr>
      <w:rPr>
        <w:rFonts w:ascii="Courier New" w:hAnsi="Courier New" w:cs="Courier New" w:hint="default"/>
      </w:rPr>
    </w:lvl>
    <w:lvl w:ilvl="8" w:tplc="C2829E2A"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BD561792">
      <w:start w:val="1"/>
      <w:numFmt w:val="decimal"/>
      <w:pStyle w:val="lijst-nummer1"/>
      <w:lvlText w:val="%1."/>
      <w:lvlJc w:val="left"/>
      <w:pPr>
        <w:tabs>
          <w:tab w:val="num" w:pos="720"/>
        </w:tabs>
        <w:ind w:left="720" w:hanging="363"/>
      </w:pPr>
      <w:rPr>
        <w:rFonts w:hint="default"/>
      </w:rPr>
    </w:lvl>
    <w:lvl w:ilvl="1" w:tplc="B7F6E766" w:tentative="1">
      <w:start w:val="1"/>
      <w:numFmt w:val="lowerLetter"/>
      <w:lvlText w:val="%2."/>
      <w:lvlJc w:val="left"/>
      <w:pPr>
        <w:tabs>
          <w:tab w:val="num" w:pos="1440"/>
        </w:tabs>
        <w:ind w:left="1440" w:hanging="360"/>
      </w:pPr>
    </w:lvl>
    <w:lvl w:ilvl="2" w:tplc="B82E6DC8" w:tentative="1">
      <w:start w:val="1"/>
      <w:numFmt w:val="lowerRoman"/>
      <w:lvlText w:val="%3."/>
      <w:lvlJc w:val="right"/>
      <w:pPr>
        <w:tabs>
          <w:tab w:val="num" w:pos="2160"/>
        </w:tabs>
        <w:ind w:left="2160" w:hanging="180"/>
      </w:pPr>
    </w:lvl>
    <w:lvl w:ilvl="3" w:tplc="FDF09AD4" w:tentative="1">
      <w:start w:val="1"/>
      <w:numFmt w:val="decimal"/>
      <w:lvlText w:val="%4."/>
      <w:lvlJc w:val="left"/>
      <w:pPr>
        <w:tabs>
          <w:tab w:val="num" w:pos="2880"/>
        </w:tabs>
        <w:ind w:left="2880" w:hanging="360"/>
      </w:pPr>
    </w:lvl>
    <w:lvl w:ilvl="4" w:tplc="38348BE4" w:tentative="1">
      <w:start w:val="1"/>
      <w:numFmt w:val="lowerLetter"/>
      <w:lvlText w:val="%5."/>
      <w:lvlJc w:val="left"/>
      <w:pPr>
        <w:tabs>
          <w:tab w:val="num" w:pos="3600"/>
        </w:tabs>
        <w:ind w:left="3600" w:hanging="360"/>
      </w:pPr>
    </w:lvl>
    <w:lvl w:ilvl="5" w:tplc="13DA11F8" w:tentative="1">
      <w:start w:val="1"/>
      <w:numFmt w:val="lowerRoman"/>
      <w:lvlText w:val="%6."/>
      <w:lvlJc w:val="right"/>
      <w:pPr>
        <w:tabs>
          <w:tab w:val="num" w:pos="4320"/>
        </w:tabs>
        <w:ind w:left="4320" w:hanging="180"/>
      </w:pPr>
    </w:lvl>
    <w:lvl w:ilvl="6" w:tplc="B2D62BC8" w:tentative="1">
      <w:start w:val="1"/>
      <w:numFmt w:val="decimal"/>
      <w:lvlText w:val="%7."/>
      <w:lvlJc w:val="left"/>
      <w:pPr>
        <w:tabs>
          <w:tab w:val="num" w:pos="5040"/>
        </w:tabs>
        <w:ind w:left="5040" w:hanging="360"/>
      </w:pPr>
    </w:lvl>
    <w:lvl w:ilvl="7" w:tplc="048A6D46" w:tentative="1">
      <w:start w:val="1"/>
      <w:numFmt w:val="lowerLetter"/>
      <w:lvlText w:val="%8."/>
      <w:lvlJc w:val="left"/>
      <w:pPr>
        <w:tabs>
          <w:tab w:val="num" w:pos="5760"/>
        </w:tabs>
        <w:ind w:left="5760" w:hanging="360"/>
      </w:pPr>
    </w:lvl>
    <w:lvl w:ilvl="8" w:tplc="6FD84E38"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src=&quot;DWJZ/Wet/11 Behandeling TK/11 Brief TK nota nav verslag.xml&quot; target=&quot;Microsoft Word&quot; target-build=&quot;16.0.5095&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xxxxx&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f3a351555cbc4981b57fe87591b30ff8&quot; id=&quot;G3632BA742BB3454D909A63BA260379EE&quot; reference=&quot;cursor&quot; src=&quot;$/Bestuursdepartement/DWJZ/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34dc3183ef3641a69cc90ba6def90211&quot; id=&quot;G70973D4E0F5F490FB8C658B8F7F09570&quot; reference=&quot;cursor&quot; src=&quot;$/Bestuursdepartement/DWJZ/Geintegreerde tekstblokken/Ondertekening minister of staats.xml&quot;&gt;&lt;ds:template&gt;&lt;ministerStaats/&gt;&lt;naamMinisterStaats&gt;Sander Dekker&lt;/naamMinisterStaats&gt;&lt;Bewindspersoon&gt;De Minister voor Rechtsbescherming,&lt;/Bewindspersoon&gt;&lt;/ds:template&gt;&lt;ds:body&gt;&lt;p/&gt;&lt;p&gt;De Minister voor Rechtsbescherming,&lt;/p&gt;&lt;p/&gt;&lt;p/&gt;&lt;p/&gt;&lt;p/&gt;&lt;p&gt;Sander Dekker&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Dr. mr. C.B. van der Net&lt;/p&gt;&lt;p style=&quot;afzendgegevens-italic&quot;&gt;Raadadviseur&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r. mr. C.B. van der Net&lt;/p&gt;&lt;/td&gt;&lt;td style=&quot;broodtekst&quot;/&gt;&lt;td/&gt;&lt;/tr&gt;&lt;tr&gt;&lt;td&gt;&lt;p style=&quot;broodtekst-i&quot;&gt;Raadadviseur&lt;/p&gt;&lt;/td&gt;&lt;td style=&quot;broodtekst&quot;/&gt;&lt;td/&gt;&lt;/tr&gt;&lt;/tbody&gt;&lt;/table&gt;&lt;p style=&quot;in-table&quot;/&gt;&lt;/body&gt;&lt;/ondertekening_content&gt;&lt;toevoegen-model formatted-value=&quot;&quot;/&gt;&lt;chkminuut/&gt;&lt;minuut formatted-value=&quot;minuut-2010.xml&quot;/&gt;&lt;ondertekenaar-item formatted-value=&quot;net&quot; value=&quot;1&quot;&gt;&lt;afzender aanhef=&quot;1&quot; country-code=&quot;31&quot; country-id=&quot;NLD&quot; email=&quot;c.b.van.der.net@minvenj.nl&quot; gender=&quot;M&quot; groetregel=&quot;1&quot; mobiel=&quot;0652877082&quot; naam=&quot;Dr. mr. C.B. van der Net&quot; name=&quot;net&quot; onderdeel=&quot;sector privaatrecht&quot; organisatie=&quot;176&quot; taal=&quot;1043&quot;&gt;&lt;taal functie=&quot;Raadadviseur&quot; id=&quot;1043&quot;/&gt;&lt;taal functie=&quot;Raadadviseur&quot; id=&quot;2057&quot;/&gt;&lt;taal functie=&quot;Raadadviseur&quot; id=&quot;1031&quot;/&gt;&lt;taal functie=&quot;Raadadviseur&quot; id=&quot;1036&quot;/&gt;&lt;taal functie=&quot;Raadadviseur&quot; id=&quot;1034&quot;/&gt;&lt;/afzender&gt;_x000d__x000a_&lt;/ondertekenaar-item&gt;&lt;tweedeondertekenaar-item/&gt;&lt;behandelddoor-item formatted-value=&quot;net&quot; value=&quot;1&quot;&gt;&lt;afzender aanhef=&quot;1&quot; country-code=&quot;31&quot; country-id=&quot;NLD&quot; email=&quot;c.b.van.der.net@minvenj.nl&quot; gender=&quot;M&quot; groetregel=&quot;1&quot; mobiel=&quot;0652877082&quot; naam=&quot;Dr. mr. C.B. van der Net&quot; name=&quot;net&quot; onderdeel=&quot;sector privaatrecht&quot; organisatie=&quot;176&quot; taal=&quot;1043&quot;&gt;&lt;taal functie=&quot;Raadadviseur&quot; id=&quot;1043&quot;/&gt;&lt;taal functie=&quot;Raadadviseur&quot; id=&quot;2057&quot;/&gt;&lt;taal functie=&quot;Raadadviseur&quot; id=&quot;1031&quot;/&gt;&lt;taal functie=&quot;Raadadviseur&quot; id=&quot;1036&quot;/&gt;&lt;taal functie=&quot;Raadadviseur&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28 770 82&quot; value=&quot;0652877082&quot;&gt;&lt;phonenumber country-code=&quot;31&quot; number=&quot;0652877082&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Dr. mr. C.B. van der Net&quot;/&gt;&lt;email formatted-value=&quot;c.b.van.der.net@minvenj.nl&quot;/&gt;&lt;functie formatted-value=&quot;Raadadviseur&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amp;#160;\n&quot;/&gt;&lt;datum formatted-value=&quot;12 januari 2021&quot; value=&quot;2021-01-12T13:21:21&quot;/&gt;&lt;onskenmerk format-disabled=&quot;true&quot; formatted-value=&quot;3176731&quot; value=&quot;3176731&quot;/&gt;&lt;uwkenmerk formatted-value=&quot;&quot;/&gt;&lt;onderwerp format-disabled=&quot;true&quot; formatted-value=&quot;xxxxx&quot; value=&quot;xxxxx&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0D7DAB"/>
    <w:rsid w:val="000129A4"/>
    <w:rsid w:val="000D7DAB"/>
    <w:rsid w:val="000E4FC7"/>
    <w:rsid w:val="001B5B02"/>
    <w:rsid w:val="0040796D"/>
    <w:rsid w:val="004F1E50"/>
    <w:rsid w:val="00561589"/>
    <w:rsid w:val="005B585C"/>
    <w:rsid w:val="00652887"/>
    <w:rsid w:val="00666B4A"/>
    <w:rsid w:val="00690E82"/>
    <w:rsid w:val="00794445"/>
    <w:rsid w:val="007F7E30"/>
    <w:rsid w:val="0089073C"/>
    <w:rsid w:val="008A7B34"/>
    <w:rsid w:val="00945319"/>
    <w:rsid w:val="009B09F2"/>
    <w:rsid w:val="00A10B96"/>
    <w:rsid w:val="00B07A5A"/>
    <w:rsid w:val="00B2078A"/>
    <w:rsid w:val="00B46C81"/>
    <w:rsid w:val="00C22108"/>
    <w:rsid w:val="00CC3E4D"/>
    <w:rsid w:val="00D2034F"/>
    <w:rsid w:val="00DB36B1"/>
    <w:rsid w:val="00DD1C86"/>
    <w:rsid w:val="00E46F34"/>
    <w:rsid w:val="00ED473B"/>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4F1E5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F1E50"/>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4F1E5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F1E50"/>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OPIE\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1220</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2021-01-18T16:13:00.0000000Z</dcterms:created>
  <dcterms:modified xsi:type="dcterms:W3CDTF">2021-01-18T16:13:00.0000000Z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12 januari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Raadadviseur</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privaatrecht</vt:lpwstr>
  </property>
  <property fmtid="{D5CDD505-2E9C-101B-9397-08002B2CF9AE}" pid="21" name="ondertekening">
    <vt:lpwstr/>
  </property>
  <property fmtid="{D5CDD505-2E9C-101B-9397-08002B2CF9AE}" pid="22" name="onderwerp">
    <vt:lpwstr>xxxxx</vt:lpwstr>
  </property>
  <property fmtid="{D5CDD505-2E9C-101B-9397-08002B2CF9AE}" pid="23" name="onskenmerk">
    <vt:lpwstr>3176731</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