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A2F9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E162D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E162D">
            <w:r>
              <w:t>Postbus 20018</w:t>
            </w:r>
          </w:p>
          <w:p w:rsidR="008E3932" w:rsidP="00D9561B" w:rsidRDefault="006E162D">
            <w:r>
              <w:t>2500 EA  DEN HAAG</w:t>
            </w:r>
          </w:p>
        </w:tc>
      </w:tr>
    </w:tbl>
    <w:p w:rsidR="00DA2F96" w:rsidRDefault="00DA2F96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A2F96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E162D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01E38">
            <w:pPr>
              <w:rPr>
                <w:lang w:eastAsia="en-US"/>
              </w:rPr>
            </w:pPr>
            <w:r>
              <w:rPr>
                <w:lang w:eastAsia="en-US"/>
              </w:rPr>
              <w:t>21 december 2020</w:t>
            </w:r>
          </w:p>
        </w:tc>
      </w:tr>
      <w:tr w:rsidR="00DA2F96" w:rsidTr="00FF66F9">
        <w:trPr>
          <w:trHeight w:val="368"/>
        </w:trPr>
        <w:tc>
          <w:tcPr>
            <w:tcW w:w="929" w:type="dxa"/>
          </w:tcPr>
          <w:p w:rsidR="0005404B" w:rsidP="00FF66F9" w:rsidRDefault="006E162D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E162D">
            <w:pPr>
              <w:rPr>
                <w:lang w:eastAsia="en-US"/>
              </w:rPr>
            </w:pPr>
            <w:r>
              <w:rPr>
                <w:lang w:eastAsia="en-US"/>
              </w:rPr>
              <w:t>Reactie op Verslag van een schriftelijk overleg inzake stand van zaken Leesoffensief (Kamerstuk 28 760, nr. 105)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A2F96" w:rsidTr="00A421A1">
        <w:tc>
          <w:tcPr>
            <w:tcW w:w="2160" w:type="dxa"/>
          </w:tcPr>
          <w:p w:rsidRPr="00F53C9D" w:rsidR="006205C0" w:rsidP="00686AED" w:rsidRDefault="006E162D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4425A7" w:rsidP="00E972A2" w:rsidRDefault="006E162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E162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E162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E162D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C01E38" w:rsidRDefault="006E162D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  <w:bookmarkStart w:name="_GoBack" w:id="0"/>
            <w:bookmarkEnd w:id="0"/>
          </w:p>
        </w:tc>
      </w:tr>
      <w:tr w:rsidR="00DA2F96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A2F96" w:rsidTr="00A421A1">
        <w:trPr>
          <w:trHeight w:val="450"/>
        </w:trPr>
        <w:tc>
          <w:tcPr>
            <w:tcW w:w="2160" w:type="dxa"/>
          </w:tcPr>
          <w:p w:rsidR="00F51A76" w:rsidP="00A421A1" w:rsidRDefault="006E162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E162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26362556</w:t>
            </w:r>
          </w:p>
        </w:tc>
      </w:tr>
      <w:tr w:rsidR="00DA2F96" w:rsidTr="00A421A1">
        <w:trPr>
          <w:trHeight w:val="136"/>
        </w:trPr>
        <w:tc>
          <w:tcPr>
            <w:tcW w:w="2160" w:type="dxa"/>
          </w:tcPr>
          <w:p w:rsidR="00E91674" w:rsidP="00E210E0" w:rsidRDefault="006E162D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E162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november 2020</w:t>
            </w:r>
          </w:p>
        </w:tc>
      </w:tr>
      <w:tr w:rsidR="00DA2F96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6E162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>Hierbij stur</w:t>
      </w:r>
      <w:r w:rsidR="006E162D">
        <w:t xml:space="preserve">en wij </w:t>
      </w:r>
      <w:r w:rsidR="00D45993">
        <w:t>u</w:t>
      </w:r>
      <w:r w:rsidR="00C82662">
        <w:t xml:space="preserve"> </w:t>
      </w:r>
      <w:r w:rsidR="006E162D">
        <w:rPr>
          <w:lang w:val="en-US"/>
        </w:rPr>
        <w:t>d</w:t>
      </w:r>
      <w:r w:rsidR="00935893">
        <w:rPr>
          <w:lang w:val="en-US"/>
        </w:rPr>
        <w:t>e</w:t>
      </w:r>
      <w:r w:rsidR="006E162D">
        <w:rPr>
          <w:lang w:val="en-US"/>
        </w:rPr>
        <w:t xml:space="preserve"> antwoorden op de</w:t>
      </w:r>
      <w:r w:rsidR="00935893">
        <w:rPr>
          <w:lang w:val="en-US"/>
        </w:rPr>
        <w:t xml:space="preserve"> vragen</w:t>
      </w:r>
      <w:r w:rsidR="006E162D">
        <w:t xml:space="preserve"> van de commissie</w:t>
      </w:r>
      <w:r w:rsidR="00B36EBB">
        <w:t xml:space="preserve"> </w:t>
      </w:r>
      <w:r w:rsidR="006E162D">
        <w:t>over</w:t>
      </w:r>
      <w:r w:rsidR="004A1BB7">
        <w:t xml:space="preserve"> </w:t>
      </w:r>
      <w:r w:rsidR="006E162D">
        <w:t>onze brief van 13 oktober 2020</w:t>
      </w:r>
      <w:r w:rsidR="001F3F74">
        <w:t xml:space="preserve"> inzake</w:t>
      </w:r>
      <w:r w:rsidR="005768E4">
        <w:t xml:space="preserve"> </w:t>
      </w:r>
      <w:r w:rsidR="006E162D">
        <w:t>Stand van zaken Leesoffensief</w:t>
      </w:r>
      <w:r w:rsidR="004A1BB7">
        <w:t>.</w:t>
      </w:r>
    </w:p>
    <w:p w:rsidR="00930C09" w:rsidP="00CA35E4" w:rsidRDefault="00930C09"/>
    <w:p w:rsidR="00DD4AC5" w:rsidP="00DD4AC5" w:rsidRDefault="006E162D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Pr="00D20C0E" w:rsidR="008C4AC1" w:rsidP="00B9507E" w:rsidRDefault="006E162D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6E162D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Pr="00F1401D" w:rsidR="009A2235" w:rsidP="00702F5B" w:rsidRDefault="006E162D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19" w:rsidRDefault="006E162D">
      <w:pPr>
        <w:spacing w:line="240" w:lineRule="auto"/>
      </w:pPr>
      <w:r>
        <w:separator/>
      </w:r>
    </w:p>
  </w:endnote>
  <w:endnote w:type="continuationSeparator" w:id="0">
    <w:p w:rsidR="000C0319" w:rsidRDefault="006E1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A2F9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E16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A2F9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E16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01E3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01E3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19" w:rsidRDefault="006E162D">
      <w:pPr>
        <w:spacing w:line="240" w:lineRule="auto"/>
      </w:pPr>
      <w:r>
        <w:separator/>
      </w:r>
    </w:p>
  </w:footnote>
  <w:footnote w:type="continuationSeparator" w:id="0">
    <w:p w:rsidR="000C0319" w:rsidRDefault="006E1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A2F96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A2F96" w:rsidTr="003B528D">
      <w:tc>
        <w:tcPr>
          <w:tcW w:w="2160" w:type="dxa"/>
          <w:shd w:val="clear" w:color="auto" w:fill="auto"/>
        </w:tcPr>
        <w:p w:rsidR="002F71BB" w:rsidRPr="000407BB" w:rsidRDefault="006E162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A2F96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6E162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26362556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A2F96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E162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31112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2F96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E162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A2F96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A2F96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DA2F96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87CEB"/>
    <w:multiLevelType w:val="hybridMultilevel"/>
    <w:tmpl w:val="1D8E1FCE"/>
    <w:lvl w:ilvl="0" w:tplc="330A7A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642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6B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CC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0C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4F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8E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6A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DCC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A856F73"/>
    <w:multiLevelType w:val="hybridMultilevel"/>
    <w:tmpl w:val="50F0923E"/>
    <w:lvl w:ilvl="0" w:tplc="4BEAC36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D026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92E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B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E2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A07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EB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66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A9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A16ECEB"/>
    <w:multiLevelType w:val="hybridMultilevel"/>
    <w:tmpl w:val="1D8E1FCE"/>
    <w:lvl w:ilvl="0" w:tplc="EBD267D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44D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608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87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CF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328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03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A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322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EDEE0"/>
    <w:multiLevelType w:val="hybridMultilevel"/>
    <w:tmpl w:val="50F0923E"/>
    <w:lvl w:ilvl="0" w:tplc="21309E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8161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62B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00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6E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241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26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826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268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C0319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162D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1E38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2F96"/>
    <w:rsid w:val="00DA7E38"/>
    <w:rsid w:val="00DB06B5"/>
    <w:rsid w:val="00DD3462"/>
    <w:rsid w:val="00DD4AC5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2020-12-17T11:47:00.0000000Z</lastPrinted>
  <dcterms:created xsi:type="dcterms:W3CDTF">2020-12-21T08:53:00.0000000Z</dcterms:created>
  <dcterms:modified xsi:type="dcterms:W3CDTF">2020-12-21T08:53:00.0000000Z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o210voo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Verslag van een schriftelijk overleg inzake stand van zaken Leesoffensief (Kamerstuk 28 760, nr. 105)</vt:lpwstr>
  </property>
  <property fmtid="{D5CDD505-2E9C-101B-9397-08002B2CF9AE}" pid="5" name="ocw_directie">
    <vt:lpwstr>MENC/IB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0x0101009B2DADD74D552B49A92317ABFA4D82CE</vt:lpwstr>
  </property>
</Properties>
</file>