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8660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7F34C3">
            <w:r>
              <w:t xml:space="preserve">Aan de </w:t>
            </w:r>
            <w:r w:rsidR="00B22CA8">
              <w:t>v</w:t>
            </w:r>
            <w:r>
              <w:t xml:space="preserve">oorzitter </w:t>
            </w:r>
            <w:r w:rsidR="00B22CA8">
              <w:t xml:space="preserve">van de Tweede Kamer </w:t>
            </w:r>
            <w:r>
              <w:t>der Staten-Generaal</w:t>
            </w:r>
          </w:p>
          <w:p w:rsidR="00EE3212" w:rsidP="007F7207" w:rsidRDefault="007F34C3">
            <w:r>
              <w:t>Postbus</w:t>
            </w:r>
            <w:r w:rsidRPr="007F7207" w:rsidR="007F7207">
              <w:t xml:space="preserve"> </w:t>
            </w:r>
            <w:r w:rsidR="00B22CA8">
              <w:t>20018</w:t>
            </w:r>
          </w:p>
          <w:p w:rsidRPr="007F7207" w:rsidR="007F7207" w:rsidP="00B22CA8" w:rsidRDefault="00B22CA8">
            <w:r>
              <w:t xml:space="preserve">2500 EA </w:t>
            </w:r>
            <w:r w:rsidR="007F34C3">
              <w:t>DEN HAAG</w:t>
            </w:r>
          </w:p>
        </w:tc>
      </w:tr>
    </w:tbl>
    <w:p w:rsidR="00B22CA8" w:rsidP="00B22CA8" w:rsidRDefault="00B22CA8">
      <w:pPr>
        <w:pStyle w:val="Default"/>
      </w:pPr>
    </w:p>
    <w:p w:rsidR="00E8660C" w:rsidP="00B22CA8" w:rsidRDefault="00B22CA8">
      <w:r>
        <w:rPr>
          <w:szCs w:val="18"/>
        </w:rPr>
        <w:t>Hierbij zend</w:t>
      </w:r>
      <w:r w:rsidR="007906D3">
        <w:rPr>
          <w:szCs w:val="18"/>
        </w:rPr>
        <w:t xml:space="preserve">en wij </w:t>
      </w:r>
      <w:r>
        <w:rPr>
          <w:szCs w:val="18"/>
        </w:rPr>
        <w:t xml:space="preserve">u het antwoord op de vragen en opmerkingen van de vaste commissie voor Onderwijs, Cultuur en Wetenschap inzake de brief van </w:t>
      </w:r>
      <w:r w:rsidR="007906D3">
        <w:rPr>
          <w:szCs w:val="18"/>
        </w:rPr>
        <w:t xml:space="preserve">30 </w:t>
      </w:r>
      <w:r w:rsidR="00061EAC">
        <w:rPr>
          <w:szCs w:val="18"/>
        </w:rPr>
        <w:t xml:space="preserve">oktober </w:t>
      </w:r>
      <w:r>
        <w:rPr>
          <w:szCs w:val="18"/>
        </w:rPr>
        <w:t xml:space="preserve">2020 over </w:t>
      </w:r>
      <w:r w:rsidR="00061EAC">
        <w:rPr>
          <w:szCs w:val="18"/>
        </w:rPr>
        <w:t>de Strategische Evaluatie Lerarenbeleid (</w:t>
      </w:r>
      <w:r w:rsidRPr="006617DE" w:rsidR="00061EAC">
        <w:t>Kamerstuk</w:t>
      </w:r>
      <w:r w:rsidR="00061EAC">
        <w:t xml:space="preserve"> 31 511,</w:t>
      </w:r>
      <w:r w:rsidRPr="006617DE" w:rsidR="00061EAC">
        <w:t xml:space="preserve"> nr.</w:t>
      </w:r>
      <w:r w:rsidR="00061EAC">
        <w:t xml:space="preserve"> 40</w:t>
      </w:r>
      <w:r>
        <w:rPr>
          <w:szCs w:val="18"/>
        </w:rPr>
        <w:t>)</w:t>
      </w:r>
      <w:r w:rsidR="00061EAC">
        <w:rPr>
          <w:szCs w:val="18"/>
        </w:rPr>
        <w:t>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8660C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7F34C3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261CCF">
            <w:pPr>
              <w:tabs>
                <w:tab w:val="center" w:pos="3290"/>
              </w:tabs>
            </w:pPr>
            <w:r>
              <w:t>16 december 2020</w:t>
            </w:r>
            <w:bookmarkStart w:name="_GoBack" w:id="0"/>
            <w:bookmarkEnd w:id="0"/>
            <w:r w:rsidR="007F34C3">
              <w:tab/>
            </w:r>
          </w:p>
        </w:tc>
      </w:tr>
      <w:tr w:rsidR="00E8660C" w:rsidTr="00556757">
        <w:trPr>
          <w:trHeight w:val="369"/>
        </w:trPr>
        <w:tc>
          <w:tcPr>
            <w:tcW w:w="929" w:type="dxa"/>
            <w:hideMark/>
          </w:tcPr>
          <w:p w:rsidR="000D09D1" w:rsidP="00046B1C" w:rsidRDefault="00046B1C">
            <w:r>
              <w:t xml:space="preserve">Betreft   </w:t>
            </w:r>
          </w:p>
        </w:tc>
        <w:tc>
          <w:tcPr>
            <w:tcW w:w="6581" w:type="dxa"/>
            <w:hideMark/>
          </w:tcPr>
          <w:p w:rsidR="00556757" w:rsidP="00046B1C" w:rsidRDefault="007F34C3">
            <w:r>
              <w:t xml:space="preserve"> </w:t>
            </w:r>
            <w:r w:rsidR="00046B1C">
              <w:t>Schriftelijk overleg Strategische Evaluatie Lerarenbeleid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8660C" w:rsidTr="00461257">
        <w:tc>
          <w:tcPr>
            <w:tcW w:w="2160" w:type="dxa"/>
          </w:tcPr>
          <w:p w:rsidRPr="00A12485" w:rsidR="00DE7E30" w:rsidP="00FC2732" w:rsidRDefault="007F34C3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7F34C3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F34C3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F34C3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F34C3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F34C3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8660C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8660C" w:rsidTr="00461257">
        <w:trPr>
          <w:trHeight w:val="450"/>
        </w:trPr>
        <w:tc>
          <w:tcPr>
            <w:tcW w:w="2160" w:type="dxa"/>
          </w:tcPr>
          <w:p w:rsidR="00BF1BE1" w:rsidP="008643CA" w:rsidRDefault="007F34C3">
            <w:pPr>
              <w:pStyle w:val="Huisstijl-Kopje"/>
            </w:pPr>
            <w:r>
              <w:t>Onze referentie</w:t>
            </w:r>
          </w:p>
          <w:p w:rsidRPr="00FA7882" w:rsidR="008C4C17" w:rsidP="002B6380" w:rsidRDefault="00061EA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261</w:t>
            </w:r>
            <w:r w:rsidR="002B6380">
              <w:rPr>
                <w:sz w:val="13"/>
                <w:szCs w:val="13"/>
              </w:rPr>
              <w:t>21564</w:t>
            </w:r>
          </w:p>
        </w:tc>
      </w:tr>
      <w:tr w:rsidR="00E8660C" w:rsidTr="00461257">
        <w:trPr>
          <w:trHeight w:val="135"/>
        </w:trPr>
        <w:tc>
          <w:tcPr>
            <w:tcW w:w="2160" w:type="dxa"/>
          </w:tcPr>
          <w:p w:rsidRPr="002C0B66" w:rsidR="00213C5E" w:rsidP="00EE340A" w:rsidRDefault="007F34C3">
            <w:pPr>
              <w:pStyle w:val="Huisstijl-Kopje"/>
            </w:pPr>
            <w:r w:rsidRPr="002C0B66">
              <w:t xml:space="preserve">Uw </w:t>
            </w:r>
            <w:r w:rsidR="007906D3">
              <w:t>brief</w:t>
            </w:r>
            <w:r w:rsidRPr="002C0B66">
              <w:t xml:space="preserve"> van</w:t>
            </w:r>
          </w:p>
          <w:p w:rsidRPr="002C0B66" w:rsidR="00213C5E" w:rsidP="00EE340A" w:rsidRDefault="00061EA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  <w:r w:rsidRPr="00046B1C" w:rsidR="007F34C3">
              <w:rPr>
                <w:sz w:val="13"/>
                <w:szCs w:val="13"/>
              </w:rPr>
              <w:t xml:space="preserve"> oktober 2020</w:t>
            </w:r>
          </w:p>
          <w:p w:rsidRPr="002C0B66" w:rsidR="00723D44" w:rsidP="00723D44" w:rsidRDefault="007F34C3">
            <w:pPr>
              <w:pStyle w:val="Huisstijl-Kopje"/>
            </w:pPr>
            <w:r w:rsidRPr="002C0B66">
              <w:t>Uw referentie</w:t>
            </w:r>
          </w:p>
          <w:p w:rsidRPr="00046B1C" w:rsidR="00723D44" w:rsidP="00EE340A" w:rsidRDefault="00061EA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31 511</w:t>
            </w:r>
          </w:p>
        </w:tc>
      </w:tr>
      <w:tr w:rsidR="00E8660C" w:rsidTr="00461257">
        <w:trPr>
          <w:trHeight w:val="113"/>
        </w:trPr>
        <w:tc>
          <w:tcPr>
            <w:tcW w:w="2160" w:type="dxa"/>
          </w:tcPr>
          <w:p w:rsidR="00AE5333" w:rsidP="0090465C" w:rsidRDefault="007F34C3">
            <w:pPr>
              <w:pStyle w:val="Huisstijl-Kopje"/>
            </w:pPr>
            <w:r>
              <w:t>Bijlagen</w:t>
            </w:r>
          </w:p>
          <w:p w:rsidRPr="00D86CC6" w:rsidR="008C4C17" w:rsidP="00461257" w:rsidRDefault="007F34C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E8660C" w:rsidRDefault="00E8660C"/>
    <w:p w:rsidR="00D342F4" w:rsidP="003A7160" w:rsidRDefault="00D342F4"/>
    <w:p w:rsidR="00940C5B" w:rsidP="00EF2369" w:rsidRDefault="00940C5B"/>
    <w:p w:rsidR="00337F26" w:rsidP="003A7160" w:rsidRDefault="00DF1380">
      <w:r>
        <w:t>D</w:t>
      </w:r>
      <w:r w:rsidR="007F34C3">
        <w:t>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2B6380" w:rsidR="008C4AC1" w:rsidP="00B9507E" w:rsidRDefault="007F34C3">
      <w:pPr>
        <w:pStyle w:val="standaard-tekst"/>
        <w:rPr>
          <w:sz w:val="18"/>
          <w:szCs w:val="18"/>
          <w:lang w:val="nl-NL"/>
        </w:rPr>
      </w:pPr>
      <w:r w:rsidRPr="002B6380">
        <w:rPr>
          <w:sz w:val="18"/>
          <w:szCs w:val="18"/>
          <w:lang w:val="nl-NL"/>
        </w:rPr>
        <w:t>Ingrid van Engelshoven</w:t>
      </w:r>
    </w:p>
    <w:p w:rsidRPr="002B6380" w:rsidR="007906D3" w:rsidP="00B9507E" w:rsidRDefault="007906D3">
      <w:pPr>
        <w:pStyle w:val="standaard-tekst"/>
        <w:rPr>
          <w:sz w:val="18"/>
          <w:szCs w:val="18"/>
          <w:lang w:val="nl-NL"/>
        </w:rPr>
      </w:pPr>
    </w:p>
    <w:p w:rsidRPr="002B6380" w:rsidR="007906D3" w:rsidP="00B9507E" w:rsidRDefault="007906D3">
      <w:pPr>
        <w:pStyle w:val="standaard-tekst"/>
        <w:rPr>
          <w:sz w:val="18"/>
          <w:szCs w:val="18"/>
          <w:lang w:val="nl-NL"/>
        </w:rPr>
      </w:pPr>
    </w:p>
    <w:p w:rsidRPr="00DF1380" w:rsidR="00DF1380" w:rsidP="00B9507E" w:rsidRDefault="007906D3">
      <w:pPr>
        <w:pStyle w:val="standaard-tekst"/>
        <w:rPr>
          <w:sz w:val="18"/>
          <w:szCs w:val="18"/>
          <w:lang w:val="nl-NL"/>
        </w:rPr>
      </w:pPr>
      <w:r w:rsidRPr="00DF1380">
        <w:rPr>
          <w:sz w:val="18"/>
          <w:szCs w:val="18"/>
          <w:lang w:val="nl-NL"/>
        </w:rPr>
        <w:t xml:space="preserve">De minister voor Basis- en </w:t>
      </w:r>
      <w:r w:rsidRPr="00DF1380" w:rsidR="00DF1380">
        <w:rPr>
          <w:sz w:val="18"/>
          <w:szCs w:val="18"/>
          <w:lang w:val="nl-NL"/>
        </w:rPr>
        <w:t>Voortgezet Onderwijs en Media,</w:t>
      </w:r>
    </w:p>
    <w:p w:rsidR="00DF1380" w:rsidP="00B9507E" w:rsidRDefault="00DF1380">
      <w:pPr>
        <w:pStyle w:val="standaard-tekst"/>
        <w:rPr>
          <w:sz w:val="18"/>
          <w:szCs w:val="18"/>
          <w:lang w:val="nl-NL"/>
        </w:rPr>
      </w:pPr>
    </w:p>
    <w:p w:rsidR="00DF1380" w:rsidP="00B9507E" w:rsidRDefault="00DF1380">
      <w:pPr>
        <w:pStyle w:val="standaard-tekst"/>
        <w:rPr>
          <w:sz w:val="18"/>
          <w:szCs w:val="18"/>
          <w:lang w:val="nl-NL"/>
        </w:rPr>
      </w:pPr>
    </w:p>
    <w:p w:rsidRPr="00DF1380" w:rsidR="007906D3" w:rsidP="00B9507E" w:rsidRDefault="00DF1380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Arie Slob</w:t>
      </w:r>
      <w:r w:rsidRPr="00DF1380" w:rsidR="007906D3">
        <w:rPr>
          <w:sz w:val="18"/>
          <w:szCs w:val="18"/>
          <w:lang w:val="nl-NL"/>
        </w:rPr>
        <w:t xml:space="preserve"> </w:t>
      </w:r>
    </w:p>
    <w:sectPr w:rsidRPr="00DF1380" w:rsidR="007906D3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0C" w:rsidRDefault="007F34C3">
      <w:pPr>
        <w:spacing w:line="240" w:lineRule="auto"/>
      </w:pPr>
      <w:r>
        <w:separator/>
      </w:r>
    </w:p>
  </w:endnote>
  <w:endnote w:type="continuationSeparator" w:id="0">
    <w:p w:rsidR="00A8770C" w:rsidRDefault="007F3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8660C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F34C3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8660C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F34C3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61CC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61CC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0C" w:rsidRDefault="007F34C3">
      <w:pPr>
        <w:spacing w:line="240" w:lineRule="auto"/>
      </w:pPr>
      <w:r>
        <w:separator/>
      </w:r>
    </w:p>
  </w:footnote>
  <w:footnote w:type="continuationSeparator" w:id="0">
    <w:p w:rsidR="00A8770C" w:rsidRDefault="007F3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8660C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8660C" w:rsidTr="003B528D">
      <w:tc>
        <w:tcPr>
          <w:tcW w:w="2160" w:type="dxa"/>
          <w:shd w:val="clear" w:color="auto" w:fill="auto"/>
        </w:tcPr>
        <w:p w:rsidR="00BF1BE1" w:rsidRDefault="007F34C3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8660C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8660C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7F34C3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17719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8660C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7F34C3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8660C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E8660C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E8660C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7F34C3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EC9E"/>
    <w:multiLevelType w:val="hybridMultilevel"/>
    <w:tmpl w:val="1D8E1FCE"/>
    <w:lvl w:ilvl="0" w:tplc="0A06E71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64C5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A00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CC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0F2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F0F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66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67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B60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CA3CE"/>
    <w:multiLevelType w:val="hybridMultilevel"/>
    <w:tmpl w:val="50F0923E"/>
    <w:lvl w:ilvl="0" w:tplc="69CAEA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33E2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F66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80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E4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E85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2AE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A7E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16C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8E87AE"/>
    <w:multiLevelType w:val="hybridMultilevel"/>
    <w:tmpl w:val="50F0923E"/>
    <w:lvl w:ilvl="0" w:tplc="F20AF7F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672E0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80C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85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EF0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90A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85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05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A00A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A32BBD"/>
    <w:multiLevelType w:val="hybridMultilevel"/>
    <w:tmpl w:val="1D8E1FCE"/>
    <w:lvl w:ilvl="0" w:tplc="21C85A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E861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4A2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0B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C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8CD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CF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26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7A3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46B1C"/>
    <w:rsid w:val="00061EAC"/>
    <w:rsid w:val="0008058A"/>
    <w:rsid w:val="00082403"/>
    <w:rsid w:val="00093ABC"/>
    <w:rsid w:val="000A34DF"/>
    <w:rsid w:val="000D09D1"/>
    <w:rsid w:val="001443A1"/>
    <w:rsid w:val="00153BD0"/>
    <w:rsid w:val="00213C5E"/>
    <w:rsid w:val="00217880"/>
    <w:rsid w:val="00247061"/>
    <w:rsid w:val="00261CCF"/>
    <w:rsid w:val="0026686B"/>
    <w:rsid w:val="00275984"/>
    <w:rsid w:val="002A647B"/>
    <w:rsid w:val="002B6380"/>
    <w:rsid w:val="002C0B66"/>
    <w:rsid w:val="002F258D"/>
    <w:rsid w:val="002F71BB"/>
    <w:rsid w:val="00337F26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F273B"/>
    <w:rsid w:val="00704845"/>
    <w:rsid w:val="00723D44"/>
    <w:rsid w:val="007318E2"/>
    <w:rsid w:val="0076181F"/>
    <w:rsid w:val="007661C9"/>
    <w:rsid w:val="007906D3"/>
    <w:rsid w:val="007A5FB4"/>
    <w:rsid w:val="007F34C3"/>
    <w:rsid w:val="007F7207"/>
    <w:rsid w:val="008053B5"/>
    <w:rsid w:val="008211EF"/>
    <w:rsid w:val="00827DEB"/>
    <w:rsid w:val="008643CA"/>
    <w:rsid w:val="00892BA5"/>
    <w:rsid w:val="008C356D"/>
    <w:rsid w:val="008C4AC1"/>
    <w:rsid w:val="008C4C17"/>
    <w:rsid w:val="008E7ADD"/>
    <w:rsid w:val="008F6AD7"/>
    <w:rsid w:val="0090465C"/>
    <w:rsid w:val="00940C5B"/>
    <w:rsid w:val="00963440"/>
    <w:rsid w:val="009A42FB"/>
    <w:rsid w:val="009C5FC5"/>
    <w:rsid w:val="009E3B07"/>
    <w:rsid w:val="00A12485"/>
    <w:rsid w:val="00A32073"/>
    <w:rsid w:val="00A41151"/>
    <w:rsid w:val="00A604D3"/>
    <w:rsid w:val="00A655BC"/>
    <w:rsid w:val="00A67375"/>
    <w:rsid w:val="00A8770C"/>
    <w:rsid w:val="00A87C20"/>
    <w:rsid w:val="00AE5333"/>
    <w:rsid w:val="00AF187A"/>
    <w:rsid w:val="00AF464C"/>
    <w:rsid w:val="00B22CA8"/>
    <w:rsid w:val="00B9507E"/>
    <w:rsid w:val="00BC37DB"/>
    <w:rsid w:val="00BC3B53"/>
    <w:rsid w:val="00BC4AE3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DF1380"/>
    <w:rsid w:val="00E072A5"/>
    <w:rsid w:val="00E35CF4"/>
    <w:rsid w:val="00E71F59"/>
    <w:rsid w:val="00E8660C"/>
    <w:rsid w:val="00E972A2"/>
    <w:rsid w:val="00EE3212"/>
    <w:rsid w:val="00EE340A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2CA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2CA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2020-12-16T16:46:00.0000000Z</dcterms:created>
  <dcterms:modified xsi:type="dcterms:W3CDTF">2020-12-16T16:46:00.0000000Z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o001rue</vt:lpwstr>
  </property>
  <property fmtid="{D5CDD505-2E9C-101B-9397-08002B2CF9AE}" pid="3" name="cs_objectid">
    <vt:lpwstr>26121564</vt:lpwstr>
  </property>
  <property fmtid="{D5CDD505-2E9C-101B-9397-08002B2CF9AE}" pid="4" name="ocw_directie">
    <vt:lpwstr>PO/OSA</vt:lpwstr>
  </property>
  <property fmtid="{D5CDD505-2E9C-101B-9397-08002B2CF9AE}" pid="5" name="ocw_naw_adres">
    <vt:lpwstr>Postbus</vt:lpwstr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>Aan de voorzitter der Staten-Generaal</vt:lpwstr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0x010100B8FFE778F137E34CBA01B2112FE4BE70</vt:lpwstr>
  </property>
</Properties>
</file>