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5BB" w:rsidP="0068313E" w:rsidRDefault="005935BB" w14:paraId="64174BD9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5935BB" w:rsidP="0068313E" w:rsidRDefault="005935BB" w14:paraId="6CC5BC77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5935BB" w:rsidP="0068313E" w:rsidRDefault="005935BB" w14:paraId="78DC0C00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:rsidRDefault="005935BB" w14:paraId="2CC5560F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5935BB">
        <w:t>, alsmede een nota van wijziging</w:t>
      </w:r>
      <w:r>
        <w:t>.</w:t>
      </w:r>
    </w:p>
    <w:p w:rsidR="004704B3" w:rsidP="0068313E" w:rsidRDefault="004704B3" w14:paraId="2983533E" w14:textId="77777777">
      <w:pPr>
        <w:tabs>
          <w:tab w:val="left" w:pos="426"/>
        </w:tabs>
      </w:pPr>
    </w:p>
    <w:p w:rsidR="005935BB" w:rsidP="0068313E" w:rsidRDefault="005935BB" w14:paraId="2E1D4A8A" w14:textId="77777777">
      <w:pPr>
        <w:tabs>
          <w:tab w:val="left" w:pos="426"/>
        </w:tabs>
      </w:pPr>
    </w:p>
    <w:p w:rsidR="005935BB" w:rsidP="0068313E" w:rsidRDefault="005935BB" w14:paraId="34C161E1" w14:textId="77777777">
      <w:pPr>
        <w:tabs>
          <w:tab w:val="left" w:pos="426"/>
        </w:tabs>
      </w:pPr>
    </w:p>
    <w:p w:rsidR="00961018" w:rsidP="0068313E" w:rsidRDefault="00961018" w14:paraId="79D4D518" w14:textId="77777777">
      <w:pPr>
        <w:tabs>
          <w:tab w:val="left" w:pos="426"/>
        </w:tabs>
      </w:pPr>
    </w:p>
    <w:p w:rsidR="005935BB" w:rsidP="0068313E" w:rsidRDefault="005935BB" w14:paraId="74FFEA2F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Eric Wiebes</w:t>
      </w:r>
    </w:p>
    <w:p w:rsidR="00402CD4" w:rsidP="0068313E" w:rsidRDefault="005935BB" w14:paraId="18C7FFA4" w14:textId="77777777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Pr="00097AE2" w:rsidR="006B22D4" w:rsidP="00FF153B" w:rsidRDefault="006B22D4" w14:paraId="4BA70614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61A0FC63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D3031" w14:textId="77777777" w:rsidR="00850D0A" w:rsidRDefault="00850D0A">
      <w:pPr>
        <w:spacing w:line="240" w:lineRule="auto"/>
      </w:pPr>
      <w:r>
        <w:separator/>
      </w:r>
    </w:p>
  </w:endnote>
  <w:endnote w:type="continuationSeparator" w:id="0">
    <w:p w14:paraId="325E3B57" w14:textId="77777777" w:rsidR="00850D0A" w:rsidRDefault="00850D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AFAE" w14:textId="77777777" w:rsidR="00D936DF" w:rsidRDefault="00D936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E825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A5B8F" w14:paraId="1206AEB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AF0B140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7ECCCDF8" w14:textId="77777777" w:rsidR="00074F10" w:rsidRPr="00645414" w:rsidRDefault="005935B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256858B3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A5B8F" w14:paraId="09174DB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932A713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47404EAE" w14:textId="77777777" w:rsidR="00074F10" w:rsidRPr="00ED539E" w:rsidRDefault="005935B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D936DF">
            <w:t>1</w:t>
          </w:r>
          <w:r w:rsidR="0054720B">
            <w:fldChar w:fldCharType="end"/>
          </w:r>
        </w:p>
      </w:tc>
    </w:tr>
  </w:tbl>
  <w:p w14:paraId="5E0C4907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185A878F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17830" w14:textId="77777777" w:rsidR="00850D0A" w:rsidRDefault="00850D0A">
      <w:pPr>
        <w:spacing w:line="240" w:lineRule="auto"/>
      </w:pPr>
      <w:r>
        <w:separator/>
      </w:r>
    </w:p>
  </w:footnote>
  <w:footnote w:type="continuationSeparator" w:id="0">
    <w:p w14:paraId="1E635046" w14:textId="77777777" w:rsidR="00850D0A" w:rsidRDefault="00850D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F5AF9" w14:textId="77777777" w:rsidR="00D936DF" w:rsidRDefault="00D936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A5B8F" w14:paraId="1B6ED12A" w14:textId="77777777" w:rsidTr="00A50CF6">
      <w:tc>
        <w:tcPr>
          <w:tcW w:w="2156" w:type="dxa"/>
          <w:shd w:val="clear" w:color="auto" w:fill="auto"/>
        </w:tcPr>
        <w:p w14:paraId="537FAA48" w14:textId="77777777" w:rsidR="00074F10" w:rsidRPr="005819CE" w:rsidRDefault="005935BB" w:rsidP="00811294">
          <w:pPr>
            <w:pStyle w:val="Huisstijl-Kopje"/>
          </w:pPr>
          <w:r>
            <w:t>Ons kenmerk</w:t>
          </w:r>
        </w:p>
        <w:p w14:paraId="63B46AB7" w14:textId="77777777" w:rsidR="00074F10" w:rsidRPr="005819CE" w:rsidRDefault="005935BB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850D0A">
                <w:fldChar w:fldCharType="begin"/>
              </w:r>
              <w:r w:rsidR="00850D0A">
                <w:instrText xml:space="preserve"> DOCPROPERTY  "documentId"  \* MERGEFORMAT </w:instrText>
              </w:r>
              <w:r w:rsidR="00850D0A">
                <w:fldChar w:fldCharType="separate"/>
              </w:r>
              <w:r w:rsidR="00402CD4">
                <w:t>20283194</w:t>
              </w:r>
              <w:r w:rsidR="00850D0A">
                <w:fldChar w:fldCharType="end"/>
              </w:r>
            </w:sdtContent>
          </w:sdt>
        </w:p>
      </w:tc>
    </w:tr>
  </w:tbl>
  <w:p w14:paraId="055AF434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A5B8F" w14:paraId="649A2D20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0D572E5C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09C21D30" w14:textId="77777777" w:rsidR="00074F10" w:rsidRDefault="00074F10" w:rsidP="008C356D"/>
  <w:p w14:paraId="76E677E0" w14:textId="77777777" w:rsidR="00074F10" w:rsidRPr="00740712" w:rsidRDefault="00074F10" w:rsidP="008C356D"/>
  <w:p w14:paraId="0291CA7C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2E119F23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7512BC02" w14:textId="77777777" w:rsidR="00074F10" w:rsidRDefault="00074F10" w:rsidP="004F44C2"/>
  <w:p w14:paraId="6AC395B4" w14:textId="77777777" w:rsidR="00074F10" w:rsidRPr="00740712" w:rsidRDefault="00074F10" w:rsidP="004F44C2"/>
  <w:p w14:paraId="6C5319B1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A5B8F" w14:paraId="3F43731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B1BD4CB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5BF6409" w14:textId="77777777" w:rsidR="00074F10" w:rsidRDefault="005935BB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786627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6D8383" w14:textId="77777777" w:rsidR="00F034D8" w:rsidRDefault="00F034D8" w:rsidP="00F034D8">
          <w:pPr>
            <w:rPr>
              <w:szCs w:val="18"/>
            </w:rPr>
          </w:pPr>
        </w:p>
        <w:p w14:paraId="165B150E" w14:textId="77777777" w:rsidR="00E2409C" w:rsidRDefault="00E2409C"/>
      </w:tc>
    </w:tr>
  </w:tbl>
  <w:p w14:paraId="19A3B56B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38737ED9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A5B8F" w14:paraId="2DCE9907" w14:textId="77777777" w:rsidTr="003F7063">
      <w:tc>
        <w:tcPr>
          <w:tcW w:w="2160" w:type="dxa"/>
        </w:tcPr>
        <w:p w14:paraId="41D60E6B" w14:textId="77777777" w:rsidR="003F7063" w:rsidRPr="00F9751C" w:rsidRDefault="005935BB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4BF3F291" w14:textId="77777777" w:rsidR="003F7063" w:rsidRPr="00BE5ED9" w:rsidRDefault="005935BB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8AD7A64" w14:textId="77777777" w:rsidR="00EF495B" w:rsidRDefault="005935B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23D46BC" w14:textId="77777777" w:rsidR="00EF495B" w:rsidRPr="005B3814" w:rsidRDefault="005935B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3CF9687" w14:textId="77777777" w:rsidR="003F7063" w:rsidRPr="004C2ACE" w:rsidRDefault="005935BB" w:rsidP="005935BB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A5B8F" w14:paraId="22A2A55B" w14:textId="77777777" w:rsidTr="003F7063">
      <w:tc>
        <w:tcPr>
          <w:tcW w:w="2160" w:type="dxa"/>
        </w:tcPr>
        <w:p w14:paraId="69D16F2B" w14:textId="77777777" w:rsidR="003F7063" w:rsidRPr="004C2ACE" w:rsidRDefault="003F7063" w:rsidP="003F7063"/>
      </w:tc>
    </w:tr>
    <w:tr w:rsidR="001A5B8F" w14:paraId="093B5BA5" w14:textId="77777777" w:rsidTr="003F7063">
      <w:tc>
        <w:tcPr>
          <w:tcW w:w="2160" w:type="dxa"/>
        </w:tcPr>
        <w:p w14:paraId="54AE5AA4" w14:textId="77777777" w:rsidR="003F7063" w:rsidRPr="00F9751C" w:rsidRDefault="005935BB" w:rsidP="003F7063">
          <w:pPr>
            <w:pStyle w:val="Huisstijl-Kopje"/>
          </w:pPr>
          <w:r w:rsidRPr="00F9751C">
            <w:t>Ons kenmerk</w:t>
          </w:r>
        </w:p>
        <w:p w14:paraId="3FD82377" w14:textId="77777777" w:rsidR="003F7063" w:rsidRDefault="005935BB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850D0A">
                <w:fldChar w:fldCharType="begin"/>
              </w:r>
              <w:r w:rsidR="00850D0A">
                <w:instrText xml:space="preserve"> DOCPROPERTY  "documentId"  \* MERGEFORMAT </w:instrText>
              </w:r>
              <w:r w:rsidR="00850D0A">
                <w:fldChar w:fldCharType="separate"/>
              </w:r>
              <w:r w:rsidR="00402CD4">
                <w:t>20283194</w:t>
              </w:r>
              <w:r w:rsidR="00850D0A">
                <w:fldChar w:fldCharType="end"/>
              </w:r>
            </w:sdtContent>
          </w:sdt>
        </w:p>
        <w:p w14:paraId="61D5568F" w14:textId="77777777" w:rsidR="003F7063" w:rsidRPr="003F7063" w:rsidRDefault="005935BB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50668CFB" w14:textId="77777777" w:rsidR="003F7063" w:rsidRPr="00F0379C" w:rsidRDefault="005935BB" w:rsidP="003F7063">
          <w:pPr>
            <w:pStyle w:val="Huisstijl-Gegeven"/>
          </w:pPr>
          <w:r>
            <w:t>2</w:t>
          </w:r>
        </w:p>
      </w:tc>
    </w:tr>
  </w:tbl>
  <w:p w14:paraId="45376FFB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A5B8F" w14:paraId="0E6C920A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ACFBC02" w14:textId="77777777" w:rsidR="00074F10" w:rsidRPr="00BC3B53" w:rsidRDefault="005935B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A5B8F" w14:paraId="3668D0F8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62B401A" w14:textId="77777777" w:rsidR="005935BB" w:rsidRDefault="005935BB" w:rsidP="00A50CF6">
          <w:pPr>
            <w:pStyle w:val="Huisstijl-NAW"/>
          </w:pPr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14:paraId="744727AB" w14:textId="77777777" w:rsidR="00074F10" w:rsidRDefault="005935BB" w:rsidP="00A50CF6">
          <w:pPr>
            <w:pStyle w:val="Huisstijl-NAW"/>
          </w:pPr>
          <w:r w:rsidRPr="00D24199">
            <w:t>der Staten-Generaal</w:t>
          </w:r>
        </w:p>
        <w:p w14:paraId="68C9BFA2" w14:textId="77777777" w:rsidR="0044233D" w:rsidRPr="00D24199" w:rsidRDefault="005935BB" w:rsidP="00790793">
          <w:r w:rsidRPr="00D24199">
            <w:t>Binnenhof 4</w:t>
          </w:r>
        </w:p>
        <w:p w14:paraId="1EC99514" w14:textId="77777777" w:rsidR="0044233D" w:rsidRPr="00097AE2" w:rsidRDefault="005935BB" w:rsidP="00790793">
          <w:r w:rsidRPr="00D24199">
            <w:t xml:space="preserve">2513 AA </w:t>
          </w:r>
          <w:r>
            <w:t xml:space="preserve"> DEN HAAG</w:t>
          </w:r>
        </w:p>
      </w:tc>
    </w:tr>
    <w:tr w:rsidR="001A5B8F" w14:paraId="330AC51A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E25967A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A5B8F" w14:paraId="6A43D85D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3F3836CF" w14:textId="77777777" w:rsidR="00074F10" w:rsidRPr="007709EF" w:rsidRDefault="005935B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A9B7E29" w14:textId="77777777" w:rsidR="00074F10" w:rsidRPr="007709EF" w:rsidRDefault="005935BB" w:rsidP="00A50CF6">
          <w:r>
            <w:t>26 november 2020</w:t>
          </w:r>
        </w:p>
      </w:tc>
    </w:tr>
    <w:tr w:rsidR="001A5B8F" w14:paraId="32410866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47D05016" w14:textId="77777777" w:rsidR="00074F10" w:rsidRPr="007709EF" w:rsidRDefault="005935B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1D9D2FD7" w14:textId="77777777" w:rsidR="00074F10" w:rsidRPr="007709EF" w:rsidRDefault="005935BB" w:rsidP="00A50CF6">
          <w:r w:rsidRPr="00F83BC6">
            <w:t>Voorstel van wet</w:t>
          </w:r>
          <w:r>
            <w:t> tot wijziging van de Mijnbouwwet (aanpassing van het vergunningsstelsel voor opsporen en winnen van aardwarmte)</w:t>
          </w:r>
          <w:r>
            <w:tab/>
            <w:t xml:space="preserve"> </w:t>
          </w:r>
          <w:r w:rsidRPr="00F83BC6">
            <w:t xml:space="preserve">(Kamerstuk </w:t>
          </w:r>
          <w:r>
            <w:t>35 531)</w:t>
          </w:r>
        </w:p>
      </w:tc>
    </w:tr>
  </w:tbl>
  <w:p w14:paraId="03EBFADD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8CC26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CC6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066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EE8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46D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5033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C48F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E8F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34D4F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0A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4A5C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24F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21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E8D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BA8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E05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46C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07686C0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238B1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C41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08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C095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0EF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98B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546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C47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947CF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E8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8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DCD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D8F5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A57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E68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60B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B122E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A08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CE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CE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E282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481C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CC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EB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740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682B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CAE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F878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04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8CD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40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A2E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CE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121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038A4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64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EFF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E245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88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E2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642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225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006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5B8F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5BB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14AA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0D0A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36DF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FDA47-3F41-4813-8E51-68279CC6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526E56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26E56"/>
    <w:rsid w:val="005C63AD"/>
    <w:rsid w:val="00A365B0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2020-11-26T16:21:00.0000000Z</dcterms:created>
  <dcterms:modified xsi:type="dcterms:W3CDTF">2020-11-26T16:21:00.0000000Z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jagerh1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12 november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Mijnbouwwet (aanpassing van het vergunningsstelsel voor opsporen en winnen van aardwarmte)	</vt:lpwstr>
  </property>
  <property fmtid="{D5CDD505-2E9C-101B-9397-08002B2CF9AE}" pid="8" name="documentId">
    <vt:lpwstr>20283194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0x01010005B0D95C5534744AB9A6A2089D546E78</vt:lpwstr>
  </property>
</Properties>
</file>