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FD" w:rsidP="004734FD" w:rsidRDefault="004734FD">
      <w:pPr>
        <w:tabs>
          <w:tab w:val="left" w:pos="426"/>
        </w:tabs>
      </w:pPr>
      <w:r>
        <w:t>Geachte Voorzitter,</w:t>
      </w:r>
    </w:p>
    <w:p w:rsidR="004734FD" w:rsidP="004734FD" w:rsidRDefault="004734FD">
      <w:pPr>
        <w:tabs>
          <w:tab w:val="left" w:pos="426"/>
        </w:tabs>
      </w:pPr>
    </w:p>
    <w:p w:rsidR="004734FD" w:rsidP="004734FD" w:rsidRDefault="004734FD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uw Kamer de n</w:t>
      </w:r>
      <w:r w:rsidRPr="0087211F">
        <w:t>ota naar aanleiding van het verslag</w:t>
      </w:r>
      <w:r>
        <w:t xml:space="preserve"> en een nota van wijziging inzake het bovenvermelde voorstel aan.</w:t>
      </w:r>
    </w:p>
    <w:p w:rsidR="004734FD" w:rsidP="004734FD" w:rsidRDefault="004734FD">
      <w:pPr>
        <w:tabs>
          <w:tab w:val="left" w:pos="426"/>
        </w:tabs>
      </w:pPr>
    </w:p>
    <w:p w:rsidR="004734FD" w:rsidP="004734FD" w:rsidRDefault="004734FD">
      <w:pPr>
        <w:tabs>
          <w:tab w:val="left" w:pos="426"/>
        </w:tabs>
      </w:pPr>
    </w:p>
    <w:p w:rsidR="004734FD" w:rsidP="004734FD" w:rsidRDefault="004734FD">
      <w:pPr>
        <w:tabs>
          <w:tab w:val="left" w:pos="426"/>
        </w:tabs>
      </w:pPr>
    </w:p>
    <w:p w:rsidR="004734FD" w:rsidP="004734FD" w:rsidRDefault="004734FD">
      <w:pPr>
        <w:tabs>
          <w:tab w:val="left" w:pos="426"/>
        </w:tabs>
      </w:pPr>
    </w:p>
    <w:p w:rsidR="004734FD" w:rsidP="004734FD" w:rsidRDefault="004734FD">
      <w:pPr>
        <w:tabs>
          <w:tab w:val="left" w:pos="426"/>
        </w:tabs>
      </w:pPr>
    </w:p>
    <w:p w:rsidR="004734FD" w:rsidP="004734FD" w:rsidRDefault="004734FD">
      <w:pPr>
        <w:rPr>
          <w:szCs w:val="18"/>
        </w:rPr>
      </w:pPr>
      <w:r>
        <w:rPr>
          <w:szCs w:val="18"/>
        </w:rPr>
        <w:t>Carola Schouten</w:t>
      </w:r>
    </w:p>
    <w:p w:rsidR="004734FD" w:rsidP="004734FD" w:rsidRDefault="004734FD">
      <w:pPr>
        <w:rPr>
          <w:szCs w:val="18"/>
        </w:rPr>
      </w:pPr>
      <w:r>
        <w:rPr>
          <w:szCs w:val="18"/>
        </w:rPr>
        <w:t>Minister van Landbouw, Natuur en Voedselkwaliteit</w:t>
      </w:r>
    </w:p>
    <w:p w:rsidRPr="00FD41A9" w:rsidR="004704B3" w:rsidP="00FD41A9" w:rsidRDefault="004704B3">
      <w:pPr>
        <w:rPr>
          <w:szCs w:val="18"/>
        </w:rPr>
      </w:pPr>
    </w:p>
    <w:sectPr w:rsidRPr="00FD41A9"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E7B" w:rsidRDefault="00A76266">
      <w:pPr>
        <w:spacing w:line="240" w:lineRule="auto"/>
      </w:pPr>
      <w:r>
        <w:separator/>
      </w:r>
    </w:p>
  </w:endnote>
  <w:endnote w:type="continuationSeparator" w:id="0">
    <w:p w:rsidR="00CB5E7B" w:rsidRDefault="00A76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BED" w:rsidRDefault="00006B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16DCB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A7626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16DCB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A7626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57CCF">
            <w:fldChar w:fldCharType="begin"/>
          </w:r>
          <w:r>
            <w:instrText xml:space="preserve"> SECTIONPAGES   \* MERGEFORMAT </w:instrText>
          </w:r>
          <w:r w:rsidR="00B57CCF">
            <w:fldChar w:fldCharType="separate"/>
          </w:r>
          <w:r w:rsidR="005C134C">
            <w:t>1</w:t>
          </w:r>
          <w:r w:rsidR="00B57CCF"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E7B" w:rsidRDefault="00A76266">
      <w:pPr>
        <w:spacing w:line="240" w:lineRule="auto"/>
      </w:pPr>
      <w:r>
        <w:separator/>
      </w:r>
    </w:p>
  </w:footnote>
  <w:footnote w:type="continuationSeparator" w:id="0">
    <w:p w:rsidR="00CB5E7B" w:rsidRDefault="00A76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BED" w:rsidRDefault="00006B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16DCB" w:rsidTr="00A50CF6">
      <w:tc>
        <w:tcPr>
          <w:tcW w:w="2156" w:type="dxa"/>
          <w:shd w:val="clear" w:color="auto" w:fill="auto"/>
        </w:tcPr>
        <w:p w:rsidR="00074F10" w:rsidRPr="005819CE" w:rsidRDefault="00A76266" w:rsidP="00811294">
          <w:pPr>
            <w:pStyle w:val="Huisstijl-Kopje"/>
          </w:pPr>
          <w:r>
            <w:t>Ons kenmerk</w:t>
          </w:r>
        </w:p>
        <w:p w:rsidR="00074F10" w:rsidRPr="005819CE" w:rsidRDefault="00A76266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CC70E4">
                  <w:t>20286916</w:t>
                </w:r>
              </w:fldSimple>
            </w:sdtContent>
          </w:sdt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16DCB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16DCB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A76266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8063686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16DCB" w:rsidTr="003F7063">
      <w:tc>
        <w:tcPr>
          <w:tcW w:w="2160" w:type="dxa"/>
        </w:tcPr>
        <w:p w:rsidR="003F7063" w:rsidRPr="00F9751C" w:rsidRDefault="00A76266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RDefault="00A76266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A7626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556BEE" w:rsidRPr="005B3814" w:rsidRDefault="00A7626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:rsidR="003F7063" w:rsidRPr="00006BED" w:rsidRDefault="00A76266" w:rsidP="009B5AB2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  <w:r w:rsidRPr="00BE5ED9">
            <w:t xml:space="preserve"> </w:t>
          </w:r>
        </w:p>
      </w:tc>
    </w:tr>
    <w:tr w:rsidR="00416DCB" w:rsidTr="003F7063">
      <w:tc>
        <w:tcPr>
          <w:tcW w:w="2160" w:type="dxa"/>
        </w:tcPr>
        <w:p w:rsidR="003F7063" w:rsidRPr="004C2ACE" w:rsidRDefault="003F7063" w:rsidP="003F7063"/>
      </w:tc>
    </w:tr>
    <w:tr w:rsidR="00416DCB" w:rsidTr="003F7063">
      <w:tc>
        <w:tcPr>
          <w:tcW w:w="2160" w:type="dxa"/>
        </w:tcPr>
        <w:p w:rsidR="003F7063" w:rsidRPr="00F9751C" w:rsidRDefault="00A76266" w:rsidP="003F7063">
          <w:pPr>
            <w:pStyle w:val="Huisstijl-Kopje"/>
          </w:pPr>
          <w:r w:rsidRPr="00F9751C">
            <w:t>Ons kenmerk</w:t>
          </w:r>
        </w:p>
        <w:p w:rsidR="003F7063" w:rsidRDefault="00A76266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CC70E4">
                  <w:t>20286916</w:t>
                </w:r>
              </w:fldSimple>
            </w:sdtContent>
          </w:sdt>
        </w:p>
        <w:p w:rsidR="003F7063" w:rsidRPr="003F7063" w:rsidRDefault="00A76266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A76266" w:rsidP="003F7063">
          <w:pPr>
            <w:pStyle w:val="Huisstijl-Gegeven"/>
          </w:pPr>
          <w:r>
            <w:t>2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16DCB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A7626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16DCB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4734FD" w:rsidRDefault="00A76266" w:rsidP="00A50CF6">
          <w:pPr>
            <w:pStyle w:val="Huisstijl-NAW"/>
          </w:pPr>
          <w:r w:rsidRPr="00D24199">
            <w:t xml:space="preserve">De </w:t>
          </w:r>
          <w:r w:rsidR="004734FD">
            <w:t>V</w:t>
          </w:r>
          <w:r w:rsidRPr="00D24199">
            <w:t xml:space="preserve">oorzitter van de Tweede Kamer </w:t>
          </w:r>
        </w:p>
        <w:p w:rsidR="00074F10" w:rsidRDefault="00A76266" w:rsidP="00A50CF6">
          <w:pPr>
            <w:pStyle w:val="Huisstijl-NAW"/>
          </w:pPr>
          <w:r w:rsidRPr="00D24199">
            <w:t>der Staten-Generaal</w:t>
          </w:r>
        </w:p>
        <w:p w:rsidR="0043158A" w:rsidRPr="00D24199" w:rsidRDefault="00A76266" w:rsidP="00790793">
          <w:r w:rsidRPr="00D24199">
            <w:t>Binnenhof 4</w:t>
          </w:r>
        </w:p>
        <w:p w:rsidR="0043158A" w:rsidRPr="00097AE2" w:rsidRDefault="00A76266" w:rsidP="00790793">
          <w:r w:rsidRPr="00D24199">
            <w:t xml:space="preserve">2513 AA </w:t>
          </w:r>
          <w:r>
            <w:t xml:space="preserve"> </w:t>
          </w:r>
          <w:r w:rsidR="00006BED">
            <w:t>DEN HAAG</w:t>
          </w:r>
        </w:p>
      </w:tc>
    </w:tr>
    <w:tr w:rsidR="00416DCB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16DCB" w:rsidTr="00A13DDD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7626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006BED" w:rsidP="00A50CF6">
          <w:r>
            <w:t>20 november 2020</w:t>
          </w:r>
        </w:p>
      </w:tc>
    </w:tr>
    <w:tr w:rsidR="00416DCB" w:rsidTr="00A13DDD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7626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A76266" w:rsidP="00A50CF6">
          <w:bookmarkStart w:id="0" w:name="_GoBack"/>
          <w:r w:rsidRPr="00F83BC6">
            <w:t>Voorstel van wet</w:t>
          </w:r>
          <w:r>
            <w:t xml:space="preserve"> tot wijziging van de Wet natuurbescherming en de Omgevingswet (stikstofreductie en natuurverbetering) </w:t>
          </w:r>
          <w:r w:rsidRPr="00F83BC6">
            <w:t xml:space="preserve">(Kamerstuknummer </w:t>
          </w:r>
          <w:r>
            <w:t>35600)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AEE7C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A9CA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8C9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08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E1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269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2D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2D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E22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CC5ED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C1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DC1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82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A35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E4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6C3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8E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A69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ED237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0C9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502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80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AA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3EC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68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8C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946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15A4A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20E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EF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0B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67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2EF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FE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A9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9E3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4BC64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AD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46E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7A2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1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87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4A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00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25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6EF05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7E8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E1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48D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6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24F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260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A8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4F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1D905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B04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982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44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4D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A4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CF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64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C9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1"/>
    <w:rsid w:val="00006BED"/>
    <w:rsid w:val="00007AE8"/>
    <w:rsid w:val="000109ED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D2E0B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5C3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22971"/>
    <w:rsid w:val="00330B3A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5C07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A06C8"/>
    <w:rsid w:val="003A0D7C"/>
    <w:rsid w:val="003B0155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008E9"/>
    <w:rsid w:val="00405F53"/>
    <w:rsid w:val="00413D48"/>
    <w:rsid w:val="00416DCB"/>
    <w:rsid w:val="00427C26"/>
    <w:rsid w:val="0043158A"/>
    <w:rsid w:val="004328EF"/>
    <w:rsid w:val="00433521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34FD"/>
    <w:rsid w:val="00474463"/>
    <w:rsid w:val="00474B75"/>
    <w:rsid w:val="00477252"/>
    <w:rsid w:val="00483F0B"/>
    <w:rsid w:val="004916B5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27DA"/>
    <w:rsid w:val="00505262"/>
    <w:rsid w:val="00516022"/>
    <w:rsid w:val="00521CEE"/>
    <w:rsid w:val="005403C8"/>
    <w:rsid w:val="005429DC"/>
    <w:rsid w:val="00543EBD"/>
    <w:rsid w:val="0055097B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34C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A65F4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51DF"/>
    <w:rsid w:val="008547BA"/>
    <w:rsid w:val="008553C7"/>
    <w:rsid w:val="00857FEB"/>
    <w:rsid w:val="008601AF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64EE"/>
    <w:rsid w:val="009675D1"/>
    <w:rsid w:val="009716D8"/>
    <w:rsid w:val="009718F9"/>
    <w:rsid w:val="00972FB9"/>
    <w:rsid w:val="00975112"/>
    <w:rsid w:val="00981768"/>
    <w:rsid w:val="00983E8F"/>
    <w:rsid w:val="0098673D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1FE8"/>
    <w:rsid w:val="009C3F20"/>
    <w:rsid w:val="009C7CA1"/>
    <w:rsid w:val="009D043D"/>
    <w:rsid w:val="009D1538"/>
    <w:rsid w:val="009D3F72"/>
    <w:rsid w:val="009F3259"/>
    <w:rsid w:val="00A056DE"/>
    <w:rsid w:val="00A128AD"/>
    <w:rsid w:val="00A13C59"/>
    <w:rsid w:val="00A13DD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0258"/>
    <w:rsid w:val="00A715F8"/>
    <w:rsid w:val="00A72A48"/>
    <w:rsid w:val="00A76266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5DC8"/>
    <w:rsid w:val="00AE013D"/>
    <w:rsid w:val="00AE11B7"/>
    <w:rsid w:val="00AE7F68"/>
    <w:rsid w:val="00AF2321"/>
    <w:rsid w:val="00AF52F6"/>
    <w:rsid w:val="00AF5BD3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129E"/>
    <w:rsid w:val="00BA7E0A"/>
    <w:rsid w:val="00BB161F"/>
    <w:rsid w:val="00BC3B53"/>
    <w:rsid w:val="00BC3B96"/>
    <w:rsid w:val="00BC4AE3"/>
    <w:rsid w:val="00BC5929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6B3F"/>
    <w:rsid w:val="00C619A7"/>
    <w:rsid w:val="00C73D5F"/>
    <w:rsid w:val="00C75CE5"/>
    <w:rsid w:val="00C92958"/>
    <w:rsid w:val="00C97C80"/>
    <w:rsid w:val="00CA47D3"/>
    <w:rsid w:val="00CA6533"/>
    <w:rsid w:val="00CA6A25"/>
    <w:rsid w:val="00CA6A3F"/>
    <w:rsid w:val="00CA7C99"/>
    <w:rsid w:val="00CB5E7B"/>
    <w:rsid w:val="00CC6290"/>
    <w:rsid w:val="00CC70E4"/>
    <w:rsid w:val="00CD1F64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6537"/>
    <w:rsid w:val="00D87D03"/>
    <w:rsid w:val="00D91515"/>
    <w:rsid w:val="00D94C03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E7459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6DDB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363CFD3"/>
  <w15:docId w15:val="{ED2C551B-05F9-4099-B405-37B13DDD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B757AC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1504E6"/>
    <w:rsid w:val="00B757AC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191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2020-11-20T15:51:00.0000000Z</dcterms:created>
  <dcterms:modified xsi:type="dcterms:W3CDTF">2020-11-20T15:51:00.0000000Z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reekenc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20 november 2020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Wet natuurbescherming en de Omgevingswet (stikstofreductie en natuurverbetering)</vt:lpwstr>
  </property>
  <property fmtid="{D5CDD505-2E9C-101B-9397-08002B2CF9AE}" pid="8" name="documentId">
    <vt:lpwstr>20286916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0x0101007AA4771EA6A2BA43A8D60CFCEA644517</vt:lpwstr>
  </property>
</Properties>
</file>