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CF7439">
      <w:pPr>
        <w:pStyle w:val="in-table"/>
      </w:pPr>
      <w:bookmarkStart w:name="_GoBack" w:id="0"/>
      <w:bookmarkEnd w:id="0"/>
      <w:r>
        <w:rPr>
          <w:noProof/>
        </w:rPr>
        <mc:AlternateContent>
          <mc:Choice Requires="wps">
            <w:drawing>
              <wp:anchor distT="0" distB="0" distL="114300" distR="114300" simplePos="0" relativeHeight="251657216" behindDoc="0" locked="0" layoutInCell="1" allowOverlap="1" wp14:editId="5D483C8A" wp14:anchorId="53116478">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1059A" w:rsidRDefault="0001059A"/>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vIGGBDICAABbBAAADgAAAAAAAAAAAAAAAAAuAgAAZHJzL2Uy&#10;b0RvYy54bWxQSwECLQAUAAYACAAAACEA0A/KcdUAAAD/AAAADwAAAAAAAAAAAAAAAACMBAAAZHJz&#10;L2Rvd25yZXYueG1sUEsFBgAAAAAEAAQA8wAAAI4FAAAAAA==&#10;">
                <v:textbox style="layout-flow:vertical;mso-layout-flow-alt:bottom-to-top">
                  <w:txbxContent>
                    <w:p w:rsidR="0001059A" w:rsidRDefault="0001059A"/>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01059A" w:rsidRDefault="0001059A">
            <w:bookmarkStart w:name="woordmerk" w:id="1"/>
            <w:bookmarkStart w:name="woordmerk_bk" w:id="2"/>
            <w:bookmarkEnd w:id="1"/>
            <w:r>
              <w:rPr>
                <w:noProof/>
              </w:rPr>
              <w:drawing>
                <wp:inline distT="0" distB="0" distL="0" distR="0" wp14:anchorId="37475805" wp14:editId="47088225">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01059A">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01059A" w:rsidRDefault="008A7B34">
            <w:pPr>
              <w:pStyle w:val="adres"/>
            </w:pPr>
            <w:r>
              <w:fldChar w:fldCharType="begin"/>
            </w:r>
            <w:r w:rsidR="000129A4">
              <w:instrText xml:space="preserve"> DOCVARIABLE adres *\MERGEFORMAT </w:instrText>
            </w:r>
            <w:r>
              <w:fldChar w:fldCharType="separate"/>
            </w:r>
            <w:r w:rsidR="0001059A">
              <w:t>Aan de Voorzitter van de Tweede Kamer</w:t>
            </w:r>
          </w:p>
          <w:p w:rsidR="0001059A" w:rsidRDefault="0001059A">
            <w:pPr>
              <w:pStyle w:val="adres"/>
            </w:pPr>
            <w:r>
              <w:t>der Staten-Generaal</w:t>
            </w:r>
          </w:p>
          <w:p w:rsidR="0001059A" w:rsidRDefault="0001059A">
            <w:pPr>
              <w:pStyle w:val="adres"/>
            </w:pPr>
            <w:r>
              <w:t>Postbus 20018</w:t>
            </w:r>
          </w:p>
          <w:p w:rsidR="0001059A" w:rsidRDefault="0001059A">
            <w:pPr>
              <w:pStyle w:val="adres"/>
            </w:pPr>
            <w:r>
              <w:t>2500 EA  DEN HAAG</w:t>
            </w:r>
          </w:p>
          <w:p w:rsidR="0001059A" w:rsidRDefault="0001059A">
            <w:pPr>
              <w:pStyle w:val="adres"/>
            </w:pPr>
            <w:r>
              <w:t> </w:t>
            </w:r>
          </w:p>
          <w:p w:rsidR="00F75106" w:rsidRDefault="008A7B34">
            <w:pPr>
              <w:pStyle w:val="adres"/>
            </w:pPr>
            <w:r>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01059A">
              <w:rPr>
                <w:noProof/>
              </w:rPr>
              <w:t>Datum</w:t>
            </w:r>
            <w:r>
              <w:rPr>
                <w:noProof/>
              </w:rPr>
              <w:fldChar w:fldCharType="end"/>
            </w:r>
          </w:p>
        </w:tc>
        <w:tc>
          <w:tcPr>
            <w:tcW w:w="6413" w:type="dxa"/>
          </w:tcPr>
          <w:p w:rsidR="00F75106" w:rsidRDefault="00CF7439">
            <w:pPr>
              <w:pStyle w:val="datumonderwerp"/>
              <w:tabs>
                <w:tab w:val="clear" w:pos="794"/>
                <w:tab w:val="left" w:pos="1092"/>
              </w:tabs>
              <w:ind w:left="1140" w:hanging="1140"/>
            </w:pPr>
            <w:r>
              <w:t>18 november 2020</w:t>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01059A">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01059A">
              <w:t>Lijst van vragen en antwoorden Vreemdelingenbeleid - Landenbeleid Libië, Syrië, Guinee en Venezuela</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01059A" w:rsidP="0001059A" w:rsidRDefault="0001059A">
            <w:pPr>
              <w:pStyle w:val="afzendgegevens-bold"/>
            </w:pPr>
            <w:bookmarkStart w:name="referentiegegevens" w:id="3"/>
            <w:bookmarkStart w:name="referentiegegevens_bk" w:id="4"/>
            <w:bookmarkEnd w:id="3"/>
            <w:r>
              <w:t>Directoraat-Generaal Migratie</w:t>
            </w:r>
          </w:p>
          <w:p w:rsidR="0001059A" w:rsidP="0001059A" w:rsidRDefault="0001059A">
            <w:pPr>
              <w:pStyle w:val="afzendgegevens"/>
            </w:pPr>
            <w:r>
              <w:t>Directie Migratiebeleid</w:t>
            </w:r>
          </w:p>
          <w:p w:rsidR="0001059A" w:rsidP="0001059A" w:rsidRDefault="0001059A">
            <w:pPr>
              <w:pStyle w:val="afzendgegevens"/>
            </w:pPr>
            <w:r>
              <w:t>Asiel, Opvang en Terugkeer</w:t>
            </w:r>
          </w:p>
          <w:p w:rsidR="0001059A" w:rsidP="0001059A" w:rsidRDefault="0001059A">
            <w:pPr>
              <w:pStyle w:val="witregel1"/>
            </w:pPr>
            <w:r>
              <w:t> </w:t>
            </w:r>
          </w:p>
          <w:p w:rsidRPr="00CF7439" w:rsidR="0001059A" w:rsidP="0001059A" w:rsidRDefault="0001059A">
            <w:pPr>
              <w:pStyle w:val="afzendgegevens"/>
              <w:rPr>
                <w:lang w:val="de-DE"/>
              </w:rPr>
            </w:pPr>
            <w:r w:rsidRPr="00CF7439">
              <w:rPr>
                <w:lang w:val="de-DE"/>
              </w:rPr>
              <w:t>Turfmarkt 147</w:t>
            </w:r>
          </w:p>
          <w:p w:rsidRPr="00CF7439" w:rsidR="0001059A" w:rsidP="0001059A" w:rsidRDefault="0001059A">
            <w:pPr>
              <w:pStyle w:val="afzendgegevens"/>
              <w:rPr>
                <w:lang w:val="de-DE"/>
              </w:rPr>
            </w:pPr>
            <w:r w:rsidRPr="00CF7439">
              <w:rPr>
                <w:lang w:val="de-DE"/>
              </w:rPr>
              <w:t>2511 DP  Den Haag</w:t>
            </w:r>
          </w:p>
          <w:p w:rsidRPr="00CF7439" w:rsidR="0001059A" w:rsidP="0001059A" w:rsidRDefault="0001059A">
            <w:pPr>
              <w:pStyle w:val="afzendgegevens"/>
              <w:rPr>
                <w:lang w:val="de-DE"/>
              </w:rPr>
            </w:pPr>
            <w:r w:rsidRPr="00CF7439">
              <w:rPr>
                <w:lang w:val="de-DE"/>
              </w:rPr>
              <w:t>Postbus 20301</w:t>
            </w:r>
          </w:p>
          <w:p w:rsidRPr="00CF7439" w:rsidR="0001059A" w:rsidP="0001059A" w:rsidRDefault="0001059A">
            <w:pPr>
              <w:pStyle w:val="afzendgegevens"/>
              <w:rPr>
                <w:lang w:val="de-DE"/>
              </w:rPr>
            </w:pPr>
            <w:r w:rsidRPr="00CF7439">
              <w:rPr>
                <w:lang w:val="de-DE"/>
              </w:rPr>
              <w:t>2500 EH  Den Haag</w:t>
            </w:r>
          </w:p>
          <w:p w:rsidRPr="00CF7439" w:rsidR="0001059A" w:rsidP="0001059A" w:rsidRDefault="0001059A">
            <w:pPr>
              <w:pStyle w:val="afzendgegevens"/>
              <w:rPr>
                <w:lang w:val="de-DE"/>
              </w:rPr>
            </w:pPr>
            <w:r w:rsidRPr="00CF7439">
              <w:rPr>
                <w:lang w:val="de-DE"/>
              </w:rPr>
              <w:t>www.rijksoverheid.nl/jenv</w:t>
            </w:r>
          </w:p>
          <w:p w:rsidRPr="00CF7439" w:rsidR="0001059A" w:rsidP="0001059A" w:rsidRDefault="0001059A">
            <w:pPr>
              <w:pStyle w:val="witregel1"/>
              <w:rPr>
                <w:lang w:val="de-DE"/>
              </w:rPr>
            </w:pPr>
            <w:r w:rsidRPr="00CF7439">
              <w:rPr>
                <w:lang w:val="de-DE"/>
              </w:rPr>
              <w:t> </w:t>
            </w:r>
          </w:p>
          <w:p w:rsidRPr="00CF7439" w:rsidR="0001059A" w:rsidP="0001059A" w:rsidRDefault="0001059A">
            <w:pPr>
              <w:pStyle w:val="witregel2"/>
              <w:rPr>
                <w:lang w:val="de-DE"/>
              </w:rPr>
            </w:pPr>
            <w:r w:rsidRPr="00CF7439">
              <w:rPr>
                <w:lang w:val="de-DE"/>
              </w:rPr>
              <w:t> </w:t>
            </w:r>
          </w:p>
          <w:p w:rsidR="0001059A" w:rsidP="0001059A" w:rsidRDefault="0001059A">
            <w:pPr>
              <w:pStyle w:val="referentiekopjes"/>
            </w:pPr>
            <w:r>
              <w:t>Ons kenmerk</w:t>
            </w:r>
          </w:p>
          <w:p w:rsidR="0001059A" w:rsidP="0001059A" w:rsidRDefault="0001059A">
            <w:pPr>
              <w:pStyle w:val="referentiegegevens"/>
            </w:pPr>
            <w:r>
              <w:fldChar w:fldCharType="begin"/>
            </w:r>
            <w:r>
              <w:instrText xml:space="preserve"> DOCPROPERTY onskenmerk </w:instrText>
            </w:r>
            <w:r>
              <w:fldChar w:fldCharType="separate"/>
            </w:r>
            <w:r>
              <w:t>3051687</w:t>
            </w:r>
            <w:r>
              <w:fldChar w:fldCharType="end"/>
            </w:r>
          </w:p>
          <w:p w:rsidR="0001059A" w:rsidP="0001059A" w:rsidRDefault="0001059A">
            <w:pPr>
              <w:pStyle w:val="witregel1"/>
            </w:pPr>
            <w:r>
              <w:t> </w:t>
            </w:r>
          </w:p>
          <w:p w:rsidR="0001059A" w:rsidP="0001059A" w:rsidRDefault="0001059A">
            <w:pPr>
              <w:pStyle w:val="referentiekopjes"/>
            </w:pPr>
            <w:r>
              <w:t>Uw kenmerk</w:t>
            </w:r>
          </w:p>
          <w:p w:rsidR="0001059A" w:rsidP="0001059A" w:rsidRDefault="0001059A">
            <w:pPr>
              <w:pStyle w:val="referentiegegevens"/>
            </w:pPr>
            <w:r>
              <w:t>19637</w:t>
            </w:r>
          </w:p>
          <w:p w:rsidR="0001059A" w:rsidP="0001059A" w:rsidRDefault="0001059A">
            <w:pPr>
              <w:pStyle w:val="witregel1"/>
            </w:pPr>
            <w:r>
              <w:t> </w:t>
            </w:r>
          </w:p>
          <w:p w:rsidR="0001059A" w:rsidP="0001059A" w:rsidRDefault="0001059A">
            <w:pPr>
              <w:pStyle w:val="clausule"/>
            </w:pPr>
            <w:r>
              <w:t>Bij beantwoording de datum en ons kenmerk vermelden. Wilt u slechts één zaak in uw brief behandelen.</w:t>
            </w:r>
          </w:p>
          <w:p w:rsidR="0001059A" w:rsidP="0001059A" w:rsidRDefault="0001059A">
            <w:pPr>
              <w:pStyle w:val="referentiegegevens"/>
            </w:pPr>
          </w:p>
          <w:bookmarkEnd w:id="4"/>
          <w:p w:rsidRPr="0001059A" w:rsidR="0001059A" w:rsidP="0001059A" w:rsidRDefault="0001059A">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P="00A24568" w:rsidRDefault="00F75106">
      <w:pPr>
        <w:autoSpaceDE w:val="0"/>
        <w:autoSpaceDN w:val="0"/>
        <w:adjustRightInd w:val="0"/>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75106" w:rsidP="00A24568" w:rsidRDefault="00F75106">
      <w:pPr>
        <w:autoSpaceDE w:val="0"/>
        <w:autoSpaceDN w:val="0"/>
        <w:adjustRightInd w:val="0"/>
      </w:pPr>
      <w:bookmarkStart w:name="cursor" w:id="7"/>
      <w:bookmarkEnd w:id="7"/>
    </w:p>
    <w:p w:rsidR="00A24568" w:rsidP="00A24568" w:rsidRDefault="00CF7439">
      <w:pPr>
        <w:autoSpaceDE w:val="0"/>
        <w:autoSpaceDN w:val="0"/>
        <w:adjustRightInd w:val="0"/>
      </w:pPr>
      <w:bookmarkStart w:name="ondertekening" w:id="8"/>
      <w:bookmarkEnd w:id="8"/>
      <w:r>
        <w:rPr>
          <w:noProof/>
        </w:rPr>
        <mc:AlternateContent>
          <mc:Choice Requires="wps">
            <w:drawing>
              <wp:anchor distT="0" distB="0" distL="114300" distR="114300" simplePos="0" relativeHeight="251658240" behindDoc="0" locked="1" layoutInCell="1" allowOverlap="1" wp14:editId="3880526A" wp14:anchorId="2C75A67A">
                <wp:simplePos x="0" y="0"/>
                <wp:positionH relativeFrom="page">
                  <wp:posOffset>5944235</wp:posOffset>
                </wp:positionH>
                <wp:positionV relativeFrom="page">
                  <wp:posOffset>10182225</wp:posOffset>
                </wp:positionV>
                <wp:extent cx="1811020" cy="228600"/>
                <wp:effectExtent l="0"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A24568" w:rsidP="00A24568" w:rsidRDefault="00A24568">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4p6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">
                <v:textbox inset="0,0,0,0">
                  <w:txbxContent>
                    <w:p w:rsidR="00A24568" w:rsidP="00A24568" w:rsidRDefault="00A24568">
                      <w:pPr>
                        <w:pStyle w:val="Huisstijl-Paginanummering"/>
                      </w:pPr>
                    </w:p>
                  </w:txbxContent>
                </v:textbox>
                <w10:wrap anchorx="page" anchory="page"/>
                <w10:anchorlock/>
              </v:shape>
            </w:pict>
          </mc:Fallback>
        </mc:AlternateContent>
      </w:r>
      <w:r w:rsidR="00A24568">
        <w:fldChar w:fldCharType="begin"/>
      </w:r>
      <w:r w:rsidR="00A24568">
        <w:instrText xml:space="preserve"> DOCPROPERTY aanhefdoc *\MERGEFORMAT </w:instrText>
      </w:r>
      <w:r w:rsidR="00A24568">
        <w:fldChar w:fldCharType="end"/>
      </w:r>
      <w:r w:rsidR="00A24568">
        <w:t xml:space="preserve">De vaste commissie voor Justitie en Veiligheid heeft mij een aantal vragen ter beantwoording voorgelegd over mijn brieven inzake het  </w:t>
      </w:r>
    </w:p>
    <w:p w:rsidR="00A24568" w:rsidP="00A24568" w:rsidRDefault="00A24568">
      <w:pPr>
        <w:autoSpaceDE w:val="0"/>
        <w:autoSpaceDN w:val="0"/>
        <w:adjustRightInd w:val="0"/>
      </w:pPr>
      <w:r w:rsidRPr="00A24568">
        <w:t xml:space="preserve">Landenbeleid Libië (d.d. 30 juni 2020, Kamerstuk 19637, nr. 2637), het Landenbeleid Syrië (d.d. 30 juni 2020, Kamerstuk 19637, nr. 2638), het Landenbeleid Guinee (d.d. 30 juni 2020, Kamerstuk 19637, nr. </w:t>
      </w:r>
      <w:r>
        <w:t>2</w:t>
      </w:r>
      <w:r w:rsidRPr="00A24568">
        <w:t>639) en het Landenbeleid Venezuela</w:t>
      </w:r>
      <w:r>
        <w:t xml:space="preserve"> </w:t>
      </w:r>
      <w:r w:rsidRPr="00A24568">
        <w:t>(d.d. 25 augustus 2020, Kamerstuk</w:t>
      </w:r>
      <w:r>
        <w:t xml:space="preserve"> </w:t>
      </w:r>
      <w:r w:rsidRPr="00A24568">
        <w:t>19637, nr. 2649)</w:t>
      </w:r>
      <w:r>
        <w:t xml:space="preserve">. </w:t>
      </w:r>
    </w:p>
    <w:p w:rsidR="00A24568" w:rsidP="00A24568" w:rsidRDefault="00A24568">
      <w:pPr>
        <w:autoSpaceDE w:val="0"/>
        <w:autoSpaceDN w:val="0"/>
        <w:adjustRightInd w:val="0"/>
      </w:pPr>
    </w:p>
    <w:p w:rsidR="00A24568" w:rsidP="00A24568" w:rsidRDefault="00A24568">
      <w:pPr>
        <w:autoSpaceDE w:val="0"/>
        <w:autoSpaceDN w:val="0"/>
        <w:adjustRightInd w:val="0"/>
      </w:pPr>
      <w:r>
        <w:t>In de bijlage bij deze brief beantwoord ik deze vragen.</w:t>
      </w:r>
    </w:p>
    <w:p w:rsidR="00A24568" w:rsidP="00A24568" w:rsidRDefault="00A24568">
      <w:pPr>
        <w:pStyle w:val="broodtekst"/>
      </w:pPr>
    </w:p>
    <w:p w:rsidR="00A24568" w:rsidP="00A24568" w:rsidRDefault="00A24568">
      <w:pPr>
        <w:pStyle w:val="broodtekst"/>
      </w:pPr>
    </w:p>
    <w:p w:rsidR="00A24568" w:rsidP="00A24568" w:rsidRDefault="00A24568">
      <w:pPr>
        <w:pStyle w:val="broodtekst"/>
      </w:pPr>
      <w:r>
        <w:t>De Staatssecretaris van Justitie en Veiligheid,</w:t>
      </w:r>
    </w:p>
    <w:p w:rsidR="00A24568" w:rsidP="00A24568" w:rsidRDefault="00A24568">
      <w:pPr>
        <w:pStyle w:val="broodtekst"/>
      </w:pPr>
    </w:p>
    <w:p w:rsidR="00A24568" w:rsidP="00A24568" w:rsidRDefault="00A24568">
      <w:pPr>
        <w:pStyle w:val="broodtekst"/>
      </w:pPr>
    </w:p>
    <w:p w:rsidR="00A24568" w:rsidP="00A24568" w:rsidRDefault="00A24568">
      <w:pPr>
        <w:pStyle w:val="broodtekst"/>
      </w:pPr>
    </w:p>
    <w:p w:rsidR="00A24568" w:rsidP="00A24568" w:rsidRDefault="00A24568">
      <w:pPr>
        <w:pStyle w:val="broodtekst"/>
      </w:pPr>
    </w:p>
    <w:p w:rsidR="00A24568" w:rsidP="00A24568" w:rsidRDefault="00A24568">
      <w:pPr>
        <w:pStyle w:val="broodtekst"/>
      </w:pPr>
      <w:r>
        <w:t>Ankie Broekers-Knol</w:t>
      </w:r>
    </w:p>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59A" w:rsidRDefault="0001059A">
      <w:r>
        <w:separator/>
      </w:r>
    </w:p>
    <w:p w:rsidR="0001059A" w:rsidRDefault="0001059A"/>
    <w:p w:rsidR="0001059A" w:rsidRDefault="0001059A"/>
    <w:p w:rsidR="0001059A" w:rsidRDefault="0001059A"/>
  </w:endnote>
  <w:endnote w:type="continuationSeparator" w:id="0">
    <w:p w:rsidR="0001059A" w:rsidRDefault="0001059A">
      <w:r>
        <w:continuationSeparator/>
      </w:r>
    </w:p>
    <w:p w:rsidR="0001059A" w:rsidRDefault="0001059A"/>
    <w:p w:rsidR="0001059A" w:rsidRDefault="0001059A"/>
    <w:p w:rsidR="0001059A" w:rsidRDefault="00010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F2331E">
            <w:fldChar w:fldCharType="begin"/>
          </w:r>
          <w:r w:rsidR="00F2331E">
            <w:instrText xml:space="preserve"> NUMPAGES   \* MERGEFORMAT </w:instrText>
          </w:r>
          <w:r w:rsidR="00F2331E">
            <w:fldChar w:fldCharType="separate"/>
          </w:r>
          <w:r w:rsidR="0001059A">
            <w:t>1</w:t>
          </w:r>
          <w:r w:rsidR="00F2331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01059A">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01059A">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01059A">
            <w:rPr>
              <w:rStyle w:val="Huisstijl-GegevenCharChar"/>
            </w:rPr>
            <w:t>van</w:t>
          </w:r>
          <w:r>
            <w:rPr>
              <w:rStyle w:val="Huisstijl-GegevenCharChar"/>
            </w:rPr>
            <w:fldChar w:fldCharType="end"/>
          </w:r>
          <w:r w:rsidR="0089073C">
            <w:t xml:space="preserve"> </w:t>
          </w:r>
          <w:r w:rsidR="00F2331E">
            <w:fldChar w:fldCharType="begin"/>
          </w:r>
          <w:r w:rsidR="00F2331E">
            <w:instrText xml:space="preserve"> SECTIONPAGES   \* MERGEFORMAT </w:instrText>
          </w:r>
          <w:r w:rsidR="00F2331E">
            <w:fldChar w:fldCharType="separate"/>
          </w:r>
          <w:r w:rsidR="0001059A">
            <w:t>1</w:t>
          </w:r>
          <w:r w:rsidR="00F2331E">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F2331E">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01059A">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01059A">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01059A">
            <w:rPr>
              <w:rStyle w:val="Huisstijl-GegevenCharChar"/>
            </w:rPr>
            <w:t>van</w:t>
          </w:r>
          <w:r>
            <w:rPr>
              <w:rStyle w:val="Huisstijl-GegevenCharChar"/>
            </w:rPr>
            <w:fldChar w:fldCharType="end"/>
          </w:r>
          <w:r w:rsidR="0089073C">
            <w:t xml:space="preserve"> </w:t>
          </w:r>
          <w:r w:rsidR="00F2331E">
            <w:fldChar w:fldCharType="begin"/>
          </w:r>
          <w:r w:rsidR="00F2331E">
            <w:instrText xml:space="preserve"> SECTIONPAGES   \* MERGEFORMAT </w:instrText>
          </w:r>
          <w:r w:rsidR="00F2331E">
            <w:fldChar w:fldCharType="separate"/>
          </w:r>
          <w:r w:rsidR="0001059A">
            <w:t>1</w:t>
          </w:r>
          <w:r w:rsidR="00F2331E">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59A" w:rsidRDefault="0001059A">
      <w:r>
        <w:separator/>
      </w:r>
    </w:p>
  </w:footnote>
  <w:footnote w:type="continuationSeparator" w:id="0">
    <w:p w:rsidR="0001059A" w:rsidRDefault="00010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F7439">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1B70E61E" wp14:editId="5538BFD9">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01059A" w:rsidRPr="00CF7439" w:rsidRDefault="008A7B34">
                                <w:pPr>
                                  <w:pStyle w:val="referentiegegevparagraaf"/>
                                  <w:rPr>
                                    <w:b/>
                                  </w:rPr>
                                </w:pPr>
                                <w:r>
                                  <w:rPr>
                                    <w:b/>
                                  </w:rPr>
                                  <w:fldChar w:fldCharType="begin"/>
                                </w:r>
                                <w:r w:rsidR="0089073C" w:rsidRPr="00CF7439">
                                  <w:rPr>
                                    <w:b/>
                                  </w:rPr>
                                  <w:instrText xml:space="preserve"> DOCPROPERTY directoraatvolg</w:instrText>
                                </w:r>
                                <w:r>
                                  <w:rPr>
                                    <w:b/>
                                  </w:rPr>
                                  <w:fldChar w:fldCharType="separate"/>
                                </w:r>
                                <w:r w:rsidR="0001059A" w:rsidRPr="00CF7439">
                                  <w:rPr>
                                    <w:b/>
                                  </w:rPr>
                                  <w:t>Directoraat-Generaal Migratie</w:t>
                                </w:r>
                              </w:p>
                              <w:p w:rsidR="0001059A" w:rsidRPr="00CF7439" w:rsidRDefault="008A7B34">
                                <w:pPr>
                                  <w:pStyle w:val="referentiegegevparagraaf"/>
                                </w:pPr>
                                <w:r>
                                  <w:rPr>
                                    <w:b/>
                                  </w:rPr>
                                  <w:fldChar w:fldCharType="end"/>
                                </w:r>
                                <w:r>
                                  <w:fldChar w:fldCharType="begin"/>
                                </w:r>
                                <w:r w:rsidR="0089073C" w:rsidRPr="00CF7439">
                                  <w:instrText xml:space="preserve"> DOCPROPERTY directoraatnaamvolg </w:instrText>
                                </w:r>
                                <w:r>
                                  <w:fldChar w:fldCharType="separate"/>
                                </w:r>
                                <w:r w:rsidR="0001059A" w:rsidRPr="00CF7439">
                                  <w:t>Directie Migratiebeleid</w:t>
                                </w:r>
                              </w:p>
                              <w:p w:rsidR="0001059A" w:rsidRDefault="008A7B34">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1059A">
                                  <w:t>Asiel, Opvang en Terugkeer</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01059A">
                                  <w:rPr>
                                    <w:rStyle w:val="directieregel"/>
                                  </w:rPr>
                                  <w:t> </w:t>
                                </w:r>
                              </w:p>
                              <w:p w:rsidR="0089073C" w:rsidRPr="00CF7439"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01059A">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01059A">
                                  <w:t>6 oktober 2020</w:t>
                                </w:r>
                                <w:r>
                                  <w:fldChar w:fldCharType="end"/>
                                </w:r>
                              </w:p>
                              <w:p w:rsidR="0089073C" w:rsidRDefault="0089073C">
                                <w:pPr>
                                  <w:pStyle w:val="witregel1"/>
                                </w:pPr>
                              </w:p>
                              <w:p w:rsidR="0001059A"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01059A">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01059A">
                                  <w:t>3051687</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01059A" w:rsidRPr="00CF7439" w:rsidRDefault="008A7B34">
                          <w:pPr>
                            <w:pStyle w:val="referentiegegevparagraaf"/>
                            <w:rPr>
                              <w:b/>
                            </w:rPr>
                          </w:pPr>
                          <w:r>
                            <w:rPr>
                              <w:b/>
                            </w:rPr>
                            <w:fldChar w:fldCharType="begin"/>
                          </w:r>
                          <w:r w:rsidR="0089073C" w:rsidRPr="00CF7439">
                            <w:rPr>
                              <w:b/>
                            </w:rPr>
                            <w:instrText xml:space="preserve"> DOCPROPERTY directoraatvolg</w:instrText>
                          </w:r>
                          <w:r>
                            <w:rPr>
                              <w:b/>
                            </w:rPr>
                            <w:fldChar w:fldCharType="separate"/>
                          </w:r>
                          <w:r w:rsidR="0001059A" w:rsidRPr="00CF7439">
                            <w:rPr>
                              <w:b/>
                            </w:rPr>
                            <w:t>Directoraat-Generaal Migratie</w:t>
                          </w:r>
                        </w:p>
                        <w:p w:rsidR="0001059A" w:rsidRPr="00CF7439" w:rsidRDefault="008A7B34">
                          <w:pPr>
                            <w:pStyle w:val="referentiegegevparagraaf"/>
                          </w:pPr>
                          <w:r>
                            <w:rPr>
                              <w:b/>
                            </w:rPr>
                            <w:fldChar w:fldCharType="end"/>
                          </w:r>
                          <w:r>
                            <w:fldChar w:fldCharType="begin"/>
                          </w:r>
                          <w:r w:rsidR="0089073C" w:rsidRPr="00CF7439">
                            <w:instrText xml:space="preserve"> DOCPROPERTY directoraatnaamvolg </w:instrText>
                          </w:r>
                          <w:r>
                            <w:fldChar w:fldCharType="separate"/>
                          </w:r>
                          <w:r w:rsidR="0001059A" w:rsidRPr="00CF7439">
                            <w:t>Directie Migratiebeleid</w:t>
                          </w:r>
                        </w:p>
                        <w:p w:rsidR="0001059A" w:rsidRDefault="008A7B34">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1059A">
                            <w:t>Asiel, Opvang en Terugkeer</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01059A">
                            <w:rPr>
                              <w:rStyle w:val="directieregel"/>
                            </w:rPr>
                            <w:t> </w:t>
                          </w:r>
                        </w:p>
                        <w:p w:rsidR="0089073C" w:rsidRPr="00CF7439"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01059A">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01059A">
                            <w:t>6 oktober 2020</w:t>
                          </w:r>
                          <w:r>
                            <w:fldChar w:fldCharType="end"/>
                          </w:r>
                        </w:p>
                        <w:p w:rsidR="0089073C" w:rsidRDefault="0089073C">
                          <w:pPr>
                            <w:pStyle w:val="witregel1"/>
                          </w:pPr>
                        </w:p>
                        <w:p w:rsidR="0001059A"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01059A">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01059A">
                            <w:t>3051687</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7D24D573" wp14:editId="091D9305">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4E9DCC34" wp14:editId="16AFD93C">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CF7439">
      <w:rPr>
        <w:noProof/>
        <w:color w:val="FFFFFF"/>
        <w:sz w:val="20"/>
      </w:rPr>
      <mc:AlternateContent>
        <mc:Choice Requires="wps">
          <w:drawing>
            <wp:anchor distT="0" distB="0" distL="114300" distR="114300" simplePos="0" relativeHeight="251656192" behindDoc="0" locked="1" layoutInCell="1" allowOverlap="1" wp14:anchorId="732D8D50" wp14:editId="359330F2">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A90D2B"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F2331E">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716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_x000d_der Staten-Generaal_x000d_Postbus 20018_x000d_2500 EA  DEN HAAG_x000d_ _x000d_"/>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5044&quot; engine-version=&quot;3.16.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Migratie&lt;/p&gt;&lt;p style=&quot;afzendgegevens&quot;&gt;Directie Migratiebeleid&lt;/p&gt;&lt;p style=&quot;afzendgegevens&quot;&gt;Asiel, Opvang en Terugkeer&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19637&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r&gt;&lt;td&gt;&lt;p style=&quot;broodtekst-i&quot;&gt;Senior Beleidsmedewerker&lt;/p&gt;&lt;/td&gt;&lt;td style=&quot;broodtekst&quot;&gt;&lt;/td&gt;&lt;td/&gt;&lt;/tr&gt;&lt;/tbody&gt;&lt;/table&gt;&lt;p style=&quot;in-table&quot;/&gt;&lt;/body&gt;&lt;/ondertekening_content&gt;&lt;toevoegen-model formatted-value=&quot;&quot;/&gt;&lt;chkminuut/&gt;&lt;minuut formatted-value=&quot;minuut-2010.xml&quot;/&gt;&lt;ondertekenaar-item value=&quot;21&quot; formatted-value=&quot;Verboom&quot;&gt;&lt;afzender taal=&quot;1043&quot; aanhef=&quot;1&quot; groetregel=&quot;1&quot; name=&quot;Verboom&quot; country-id=&quot;NLD&quot; country-code=&quot;31&quot; organisatie=&quot;218&quot; email=&quot;j.j.verboom@minvenj.nl&quot; mobiel=&quot;06 52 80 94 15&quot; onderdeel=&quot;Toezicht, Regulier en Nationaliteit&quot;&gt;&lt;taal id=&quot;1043&quot; functie=&quot;Senior Beleidsmedewerker&quot;/&gt;&lt;taal id=&quot;2057&quot; functie=&quot;Senior Beleidsmedewerker&quot;/&gt;&lt;taal id=&quot;1031&quot; functie=&quot;Senior Beleidsmedewerker&quot;/&gt;&lt;taal id=&quot;1036&quot; functie=&quot;Senior Beleidsmedewerker&quot;/&gt;&lt;taal id=&quot;1034&quot; functie=&quot;Senior Beleidsmedewerker&quot;/&gt;&lt;/afzender&gt;_x000d__x000a__x0009__x0009_&lt;/ondertekenaar-item&gt;&lt;tweedeondertekenaar-item/&gt;&lt;behandelddoor-item value=&quot;35&quot; formatted-value=&quot;Muijs&quot;&gt;&lt;afzender taal=&quot;1043&quot; aanhef=&quot;1&quot; groetregel=&quot;1&quot; name=&quot;Muijs&quot; country-id=&quot;NLD&quot; country-code=&quot;31&quot; organisatie=&quot;218&quot; naam=&quot;K. Muijs&quot; email=&quot;k.muijs1@minvenj.nl&quot; telefoon=&quot;&quot; onderdeel=&quot;Asiel, Opvang en Terugkeer&quot; gender=&quot;M&quot;&gt;&lt;taal id=&quot;1043&quot;/&gt;&lt;taal id=&quot;2057&quot;/&gt;&lt;taal id=&quot;1031&quot;/&gt;&lt;taal id=&quot;1036&quot;/&gt;&lt;taal id=&quot;1034&quot;/&gt;&lt;/afzender&gt;_x000d__x000a__x0009__x0009_&lt;/behandelddoor-item&gt;&lt;organisatie-item value=&quot;218&quot; formatted-value=&quot;DGM - DMB&quot;&gt;&lt;organisatie zoekveld=&quot;DGM - DMB&quot; facebook=&quot;&quot; linkedin=&quot;&quot; twitter=&quot;&quot; youtube=&quot;&quot; id=&quot;218&quot;&gt;_x000d__x000a__x0009__x0009__x0009__x0009_&lt;taal id=&quot;1036&quot; zoekveld=&quot;DGM - DMB&quot; taal=&quot;1036&quot; omschrijving=&quot;Direction Générale de Migration - Direction Politique de migration&quot; naamdirectoraatgeneraal=&quot;Direction Générale de Migration&quot; naamdirectie=&quot;Direction Politique de migration&quot; naamgebouw=&quot;&quot; baadres=&quot;Turfmarkt 147&quot; bapostcode=&quot;2511 DP&quot; baplaats=&quot;La Haye&quot; paadres=&quot;20301&quot; papostcode=&quot;2500 EH&quot; paplaats=&quot;La Haye&quot; land=&quot;Pays-Bas&quot; telefoonnummer=&quot;+31 70 370 78 75&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Migration\nDirection Politique de migration&quot; bezoekadres=&quot;Bezoekadres\nTurfmarkt 147\n2511 DP La Haye\nTelefoon +31 70 370 78 75\nFax \nwww.rijksoverheid.nl/jenv&quot; postadres=&quot;Postadres:\nPostbus 20301,\n2500 EH La Haye&quot;/&gt;_x000d__x000a__x0009__x0009__x0009__x0009_&lt;taal id=&quot;1043&quot; zoekveld=&quot;DGM - DMB&quot; taal=&quot;1043&quot; omschrijving=&quot;Directoraat-Generaal Migratie - Directie Migratiebeleid&quot; naamdirectoraatgeneraal=&quot;Directoraat-Generaal Migratie&quot; naamdirectie=&quot;Directie Migratiebeleid&quot; naamgebouw=&quot;&quot; baadres=&quot;Turfmarkt 147&quot; bapostcode=&quot;2511 DP&quot; baplaats=&quot;Den Haag&quot; paadres=&quot;20301&quot; papostcode=&quot;2500 EH&quot; paplaats=&quot;Den Haag&quot; land=&quot;Nederland&quot; telefoonnummer=&quot;070 370 78 75&quot; faxnummer=&quot;&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oraat-Generaal Migratie\nDirectie Migratiebeleid&quot; bezoekadres=&quot;Bezoekadres\nTurfmarkt 147\n2511 DP Den Haag\nTelefoon 070 370 78 75\nFax \nwww.rijksoverheid.nl/jenv&quot; postadres=&quot;Postadres:\nPostbus 20301,\n2500 EH Den Haag&quot;/&gt;_x000d__x000a__x0009__x0009__x0009__x0009_&lt;taal id=&quot;1034&quot; zoekveld=&quot;DGM - DMB&quot; taal=&quot;1034&quot; omschrijving=&quot;Direccíon General de l' Inmigración - Dirección de políticas de migración&quot; naamdirectoraatgeneraal=&quot;Direccíon General de l' Inmigración&quot; naamdirectie=&quot;Dirección de políticas de migración&quot; naamgebouw=&quot;&quot; baadres=&quot;Turfmarkt 147&quot; bapostcode=&quot;2511 DP&quot; baplaats=&quot;La Haya&quot; paadres=&quot;20301&quot; papostcode=&quot;2500 EH&quot; paplaats=&quot;La Haya&quot; land=&quot;Países Bajos&quot; telefoonnummer=&quot;+31 70 370 78 75&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íon General de l' Inmigración\nDirección de políticas de migración&quot; bezoekadres=&quot;Bezoekadres\nTurfmarkt 147\n2511 DP La Haya\nTelefoon +31 70 370 78 75\nFax \nwww.rijksoverheid.nl/jenv&quot; postadres=&quot;Postadres:\nPostbus 20301,\n2500 EH La Haya&quot;/&gt;_x000d__x000a__x0009__x0009__x0009__x0009_&lt;taal id=&quot;2057&quot; zoekveld=&quot;DGM - DMB&quot; taal=&quot;2057&quot; omschrijving=&quot;Directorate-General for Migration - Migration Policy Department&quot; naamdirectoraatgeneraal=&quot;Directorate-General for Migration&quot; naamdirectie=&quot;Migration Policy Department&quot; naamgebouw=&quot;&quot; baadres=&quot;Turfmarkt 147&quot; bapostcode=&quot;2511 DP&quot; baplaats=&quot;The Hague&quot; paadres=&quot;20301&quot; papostcode=&quot;2500 EH&quot; paplaats=&quot;The Hague&quot; land=&quot;The Netherlands&quot; telefoonnummer=&quot;+31 70 370 78 75&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Directorate-General for Migration\nMigration Policy Department&quot; bezoekadres=&quot;Bezoekadres\nTurfmarkt 147\n2511 DP The Hague\nTelefoon +31 70 370 78 75\nFax \nwww.rijksoverheid.nl/jenv&quot; postadres=&quot;Postadres:\nPostbus 20301,\n2500 EH The Hague&quot;/&gt;_x000d__x000a__x0009__x0009__x0009__x0009_&lt;taal id=&quot;1031&quot; zoekveld=&quot;DGM - DMB&quot; taal=&quot;1031&quot; omschrijving=&quot;Generaldirektorat für Migration - Direktion Migrationspolitik&quot; naamdirectoraatgeneraal=&quot;Generaldirektorat für Migration&quot; naamdirectie=&quot;Direktion Migrationspolitik&quot; naamgebouw=&quot;&quot; baadres=&quot;Turfmarkt 147&quot; bapostcode=&quot;2511 DP&quot; baplaats=&quot;Den Haag&quot; paadres=&quot;20301&quot; papostcode=&quot;2500 EH&quot; paplaats=&quot;Den Haag&quot; land=&quot;Niederlande&quot; telefoonnummer=&quot;+31 70 370 78 75&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für Migration\nDirektion Migrationspolitik&quot; bezoekadres=&quot;Bezoekadres\nTurfmarkt 147\n2511 DP Den Haag\nTelefoon +31 70 370 78 75\nFax \nwww.rijksoverheid.nl/jenv&quot; postadres=&quot;Postadres:\nPostbus 20301,\n2500 EH Den Haag&quot;/&gt;_x000d__x000a__x0009__x0009__x0009_&lt;/organisatie&gt;_x000d__x000a__x0009__x0009_&lt;/organisatie-item&gt;&lt;zaak/&gt;&lt;adres formatted-value=&quot;Aan de Voorzitter van de Tweede Kamer\nder Staten-Generaal\nPostbus 20018\n2500 EA  DEN HAAG\n \n&quot;&gt;&lt;address street=&quot;&quot; housenr=&quot;&quot; zipcode=&quot;&quot; city=&quot;&quot; country-id=&quot;NLD&quot; omitted-country=&quot;Nederland&quot; country-code=&quot;31&quot;&gt;&lt;to&gt;Aan de Voorzitter van de Tweede Kamer\nder Staten-Generaal\nPostbus 20018\n2500 EA  DEN HAAG&lt;/to&gt;&lt;/address&gt;&lt;/adres&gt;&lt;kix value=&quot;&quot; formatted-value=&quot;&quot;/&gt;&lt;mailing-aan formatted-value=&quot;&quot;/&gt;&lt;minjuslint formatted-value=&quot;&quot;/&gt;&lt;chklogo value=&quot;0&quot;/&gt;&lt;documentsubtype formatted-value=&quot;Brief&quot;/&gt;&lt;documenttitel formatted-value=&quot;Brief - Lijst van vragen en antwoorden Vreemdelingenbeleid - Landenbeleid Libië, Syrië, Guinee en Venezuela&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value=&quot;&quot; formatted-value=&quot;&quot;/&gt;&lt;fn_plaats value=&quot;&quot; formatted-value=&quot;&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quot; formatted-value=&quot;&quot;&gt;&lt;phonenumber country-code=&quot;31&quot; number=&quot;&quot;/&gt;&lt;/faxorganisatie&gt;&lt;telorganisatie value=&quot;070 370 78 75&quot; formatted-value=&quot;070 370 78 75&quot;&gt;&lt;phonenumber country-code=&quot;31&quot; number=&quot;070 370 78 75&quot;/&gt;&lt;/telorganisatie&gt;&lt;doorkiesnummer value=&quot;&quot; formatted-value=&quot;&quot;&gt;&lt;phonenumber/&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K. Muijs&quot;/&gt;&lt;email formatted-value=&quot;k.muijs1@minvenj.nl&quot;/&gt;&lt;functie formatted-value=&quot;&quot;/&gt;&lt;retouradres formatted-value=&quot;&amp;gt; Retouradres Postbus 20301 2500 EH  Den Haag&quot;/&gt;&lt;directoraat value=&quot;Directoraat-Generaal Migratie&quot; formatted-value=&quot;Directoraat-Generaal Migratie&quot;/&gt;&lt;directoraatvolg formatted-value=&quot;Directoraat-Generaal Migratie\n&quot;/&gt;&lt;directoraatnaam value=&quot;Directie Migratiebeleid&quot; formatted-value=&quot;Directie Migratiebeleid&quot;/&gt;&lt;directoraatnaamvolg formatted-value=&quot;Directie Migratiebeleid\n&quot;/&gt;&lt;onderdeel value=&quot;Asiel, Opvang en Terugkeer&quot; formatted-value=&quot;Asiel, Opvang en Terugkeer&quot;/&gt;&lt;digionderdeel value=&quot;Asiel, Opvang en Terugkeer&quot; formatted-value=&quot;Asiel, Opvang en Terugkeer&quot;/&gt;&lt;onderdeelvolg formatted-value=&quot;Asiel, Opvang en Terugkeer&quot;/&gt;&lt;directieregel formatted-value=&quot; \n&quot;/&gt;&lt;datum value=&quot;2020-10-06T13:45:18&quot; formatted-value=&quot;6 oktober 2020&quot;/&gt;&lt;onskenmerk formatted-value=&quot;3051687&quot;/&gt;&lt;uwkenmerk formatted-value=&quot;19637&quot; value=&quot;19637&quot; format-disabled=&quot;true&quot;/&gt;&lt;onderwerp formatted-value=&quot;Lijst van vragen en antwoorden Vreemdelingenbeleid - Landenbeleid Libië, Syrië, Guinee en Venezuela&quot; value=&quot;Lijst van vragen en antwoorden Vreemdelingenbeleid - Landenbeleid Libië, Syrië, Guinee en Venezuela&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digijust_path value=&quot;H:\Applicaties\Digijust\tijdelijkeDigiJustBestanden\docsys&quot; formatted-value=&quot;H:\Applicaties\Digijust\tijdelijkeDigiJustBestanden\docsys&quot;/&gt;&lt;digijust_startoffice value=&quot;False&quot; formatted-value=&quot;False&quot;/&gt;&lt;digijust_reference value=&quot;3051687&quot; formatted-value=&quot;3051687&quot;/&gt;&lt;/brief&gt;&lt;/data&gt;_x000d__x000a_"/>
    <w:docVar w:name="clausule" w:val="Bij beantwoording de datum en ons kenmerk vermelden. Wilt u slechts één zaak in uw brief behandelen."/>
  </w:docVars>
  <w:rsids>
    <w:rsidRoot w:val="0001059A"/>
    <w:rsid w:val="0001059A"/>
    <w:rsid w:val="000129A4"/>
    <w:rsid w:val="000E4FC7"/>
    <w:rsid w:val="001B5B02"/>
    <w:rsid w:val="001C69F8"/>
    <w:rsid w:val="0040796D"/>
    <w:rsid w:val="005B585C"/>
    <w:rsid w:val="00652887"/>
    <w:rsid w:val="00666B4A"/>
    <w:rsid w:val="00690E82"/>
    <w:rsid w:val="00794445"/>
    <w:rsid w:val="0089073C"/>
    <w:rsid w:val="008A7B34"/>
    <w:rsid w:val="009B09F2"/>
    <w:rsid w:val="00A24568"/>
    <w:rsid w:val="00B07A5A"/>
    <w:rsid w:val="00B2078A"/>
    <w:rsid w:val="00B46C81"/>
    <w:rsid w:val="00C22108"/>
    <w:rsid w:val="00CC3E4D"/>
    <w:rsid w:val="00CF7439"/>
    <w:rsid w:val="00D2034F"/>
    <w:rsid w:val="00DD1C86"/>
    <w:rsid w:val="00E46F34"/>
    <w:rsid w:val="00F2331E"/>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F2331E"/>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331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F2331E"/>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331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1260</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2020-11-18T07:56:00.0000000Z</dcterms:created>
  <dcterms:modified xsi:type="dcterms:W3CDTF">2020-11-18T07:56:00.0000000Z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Kamer_x000d_der Staten-Generaal_x000d_Postbus 20018_x000d_2500 EA  DEN HAAG_x000d_ _x000d_</vt:lpwstr>
  </property>
  <property fmtid="{D5CDD505-2E9C-101B-9397-08002B2CF9AE}" pid="4" name="datum">
    <vt:lpwstr>6 oktober 2020</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Lijst van vragen en antwoorden Vreemdelingenbeleid - Landenbeleid Libië, Syrië, Guinee en Venezuela</vt:lpwstr>
  </property>
  <property fmtid="{D5CDD505-2E9C-101B-9397-08002B2CF9AE}" pid="8" name="_onderwerp">
    <vt:lpwstr>Onderwerp</vt:lpwstr>
  </property>
  <property fmtid="{D5CDD505-2E9C-101B-9397-08002B2CF9AE}" pid="9" name="onskenmerk">
    <vt:lpwstr>3051687</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Migratie</vt:lpwstr>
  </property>
  <property fmtid="{D5CDD505-2E9C-101B-9397-08002B2CF9AE}" pid="24" name="directoraatnaam">
    <vt:lpwstr>Directie Migratiebeleid</vt:lpwstr>
  </property>
  <property fmtid="{D5CDD505-2E9C-101B-9397-08002B2CF9AE}" pid="25" name="afdelingraised">
    <vt:lpwstr> </vt:lpwstr>
  </property>
  <property fmtid="{D5CDD505-2E9C-101B-9397-08002B2CF9AE}" pid="26" name="directoraatnaamvolg">
    <vt:lpwstr>Directie Migratiebeleid_x000d_</vt:lpwstr>
  </property>
  <property fmtid="{D5CDD505-2E9C-101B-9397-08002B2CF9AE}" pid="27" name="onderdeelvolg">
    <vt:lpwstr>Asiel, Opvang en Terugkeer</vt:lpwstr>
  </property>
  <property fmtid="{D5CDD505-2E9C-101B-9397-08002B2CF9AE}" pid="28" name="directieregel">
    <vt:lpwstr> _x000d_</vt:lpwstr>
  </property>
  <property fmtid="{D5CDD505-2E9C-101B-9397-08002B2CF9AE}" pid="29" name="directoraatvolg">
    <vt:lpwstr>Directoraat-Generaal Migratie_x000d_</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0x010100A6417F9F7DEFC146ABC3EA14062F3F75</vt:lpwstr>
  </property>
</Properties>
</file>