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86458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07C61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07C61">
            <w:r>
              <w:t>Postbus 20018</w:t>
            </w:r>
          </w:p>
          <w:p w:rsidR="008E3932" w:rsidP="00D9561B" w:rsidRDefault="00A07C61">
            <w:r>
              <w:t>2500 EA  DEN HAAG</w:t>
            </w:r>
          </w:p>
        </w:tc>
      </w:tr>
    </w:tbl>
    <w:p w:rsidR="00A86458" w:rsidRDefault="00A86458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86458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07C61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04743">
            <w:pPr>
              <w:rPr>
                <w:lang w:eastAsia="en-US"/>
              </w:rPr>
            </w:pPr>
            <w:r>
              <w:rPr>
                <w:lang w:eastAsia="en-US"/>
              </w:rPr>
              <w:t>11 november 2020</w:t>
            </w:r>
          </w:p>
        </w:tc>
      </w:tr>
      <w:tr w:rsidR="00A86458" w:rsidTr="00FF66F9">
        <w:trPr>
          <w:trHeight w:val="368"/>
        </w:trPr>
        <w:tc>
          <w:tcPr>
            <w:tcW w:w="929" w:type="dxa"/>
          </w:tcPr>
          <w:p w:rsidR="0005404B" w:rsidP="00FF66F9" w:rsidRDefault="00A07C61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07C61">
            <w:pPr>
              <w:rPr>
                <w:lang w:eastAsia="en-US"/>
              </w:rPr>
            </w:pPr>
            <w:r>
              <w:rPr>
                <w:lang w:eastAsia="en-US"/>
              </w:rPr>
              <w:t>Reactie op SO Herijking Canon van Nederland</w:t>
            </w:r>
          </w:p>
        </w:tc>
      </w:tr>
    </w:tbl>
    <w:p w:rsidR="0005404B" w:rsidP="00FF66F9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A86458" w:rsidTr="00A421A1">
        <w:tc>
          <w:tcPr>
            <w:tcW w:w="2160" w:type="dxa"/>
          </w:tcPr>
          <w:p w:rsidRPr="00F53C9D" w:rsidR="006205C0" w:rsidP="00686AED" w:rsidRDefault="00A07C61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4425A7" w:rsidP="00E972A2" w:rsidRDefault="00A07C61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07C61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07C61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07C61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07C61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>
            <w:pPr>
              <w:spacing w:line="180" w:lineRule="exact"/>
              <w:rPr>
                <w:sz w:val="13"/>
                <w:szCs w:val="13"/>
              </w:rPr>
            </w:pPr>
            <w:bookmarkStart w:name="_GoBack" w:id="0"/>
            <w:bookmarkEnd w:id="0"/>
          </w:p>
        </w:tc>
      </w:tr>
      <w:tr w:rsidR="00A86458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A86458" w:rsidTr="00A421A1">
        <w:trPr>
          <w:trHeight w:val="450"/>
        </w:trPr>
        <w:tc>
          <w:tcPr>
            <w:tcW w:w="2160" w:type="dxa"/>
          </w:tcPr>
          <w:p w:rsidR="00F51A76" w:rsidP="00A421A1" w:rsidRDefault="00A07C61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07C6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25736380</w:t>
            </w:r>
          </w:p>
        </w:tc>
      </w:tr>
      <w:tr w:rsidR="00A86458" w:rsidTr="00A421A1">
        <w:trPr>
          <w:trHeight w:val="136"/>
        </w:trPr>
        <w:tc>
          <w:tcPr>
            <w:tcW w:w="2160" w:type="dxa"/>
          </w:tcPr>
          <w:p w:rsidRPr="00E06CD4" w:rsidR="00E91674" w:rsidP="00E210E0" w:rsidRDefault="00E91674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A86458" w:rsidTr="00A421A1">
        <w:trPr>
          <w:trHeight w:val="227"/>
        </w:trPr>
        <w:tc>
          <w:tcPr>
            <w:tcW w:w="2160" w:type="dxa"/>
          </w:tcPr>
          <w:p w:rsidRPr="00D74F66" w:rsidR="006205C0" w:rsidP="00A421A1" w:rsidRDefault="006205C0">
            <w:pPr>
              <w:spacing w:after="90" w:line="180" w:lineRule="exact"/>
              <w:rPr>
                <w:sz w:val="13"/>
              </w:rPr>
            </w:pPr>
          </w:p>
        </w:tc>
      </w:tr>
      <w:tr w:rsidR="00A86458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A07C61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A07C61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A07C61" w:rsidP="00A07C61" w:rsidRDefault="00A07C61">
      <w:r>
        <w:t xml:space="preserve">Hierbij stuur ik u de antwoorden op </w:t>
      </w:r>
      <w:r w:rsidRPr="008C0CD2">
        <w:t>de vragen</w:t>
      </w:r>
      <w:r>
        <w:t xml:space="preserve"> van de commissie Onderwijs, Cultuur en Wetenschap uit het schriftelijk overleg van </w:t>
      </w:r>
      <w:r w:rsidR="008734B1">
        <w:t>3 september 2020</w:t>
      </w:r>
      <w:r>
        <w:t xml:space="preserve"> inzake de herijking van de Canon van Nederland.</w:t>
      </w:r>
    </w:p>
    <w:p w:rsidR="00930C09" w:rsidP="00CA35E4" w:rsidRDefault="00930C09"/>
    <w:p w:rsidR="00A07C61" w:rsidP="00CA35E4" w:rsidRDefault="00A07C61"/>
    <w:p w:rsidR="00EF6181" w:rsidP="00EF6181" w:rsidRDefault="00A07C61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Pr="00A07C61" w:rsidR="001F164B" w:rsidP="0050780E" w:rsidRDefault="001F164B"/>
    <w:p w:rsidRPr="00A07C61" w:rsidR="00EF6181" w:rsidP="0050780E" w:rsidRDefault="00EF6181"/>
    <w:p w:rsidRPr="00A07C61" w:rsidR="00EF6181" w:rsidP="0050780E" w:rsidRDefault="00EF6181"/>
    <w:p w:rsidRPr="00D20C0E" w:rsidR="008C4AC1" w:rsidP="00B9507E" w:rsidRDefault="00A07C61">
      <w:pPr>
        <w:pStyle w:val="standaard-tekst"/>
      </w:pPr>
      <w:r w:rsidRPr="00D20C0E">
        <w:t>Ingrid van Engelshoven</w:t>
      </w:r>
    </w:p>
    <w:sectPr w:rsidRPr="00D20C0E" w:rsidR="008C4AC1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DC" w:rsidRDefault="00A07C61">
      <w:pPr>
        <w:spacing w:line="240" w:lineRule="auto"/>
      </w:pPr>
      <w:r>
        <w:separator/>
      </w:r>
    </w:p>
  </w:endnote>
  <w:endnote w:type="continuationSeparator" w:id="0">
    <w:p w:rsidR="009303DC" w:rsidRDefault="00A07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8645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07C6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8645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07C6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80474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0474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DC" w:rsidRDefault="00A07C61">
      <w:pPr>
        <w:spacing w:line="240" w:lineRule="auto"/>
      </w:pPr>
      <w:r>
        <w:separator/>
      </w:r>
    </w:p>
  </w:footnote>
  <w:footnote w:type="continuationSeparator" w:id="0">
    <w:p w:rsidR="009303DC" w:rsidRDefault="00A07C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8645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86458" w:rsidTr="003B528D">
      <w:tc>
        <w:tcPr>
          <w:tcW w:w="2160" w:type="dxa"/>
          <w:shd w:val="clear" w:color="auto" w:fill="auto"/>
        </w:tcPr>
        <w:p w:rsidR="002F71BB" w:rsidRPr="000407BB" w:rsidRDefault="00A07C61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8645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A07C61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25736380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8645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A07C61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087047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8645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A07C61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8645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8645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A8645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55A5C"/>
    <w:multiLevelType w:val="hybridMultilevel"/>
    <w:tmpl w:val="50F0923E"/>
    <w:lvl w:ilvl="0" w:tplc="5B16B17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BD4D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BCB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165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A6A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A61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0B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D6D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8C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FF0152"/>
    <w:multiLevelType w:val="hybridMultilevel"/>
    <w:tmpl w:val="50F0923E"/>
    <w:lvl w:ilvl="0" w:tplc="EB5494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5264A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6AC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D8B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CAC7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94A4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D42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BCF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2CFC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0EE622"/>
    <w:multiLevelType w:val="hybridMultilevel"/>
    <w:tmpl w:val="1D8E1FCE"/>
    <w:lvl w:ilvl="0" w:tplc="BC78BB0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196B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C2B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20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EA7A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CA2B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2C0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C0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644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C13BDF"/>
    <w:multiLevelType w:val="hybridMultilevel"/>
    <w:tmpl w:val="1D8E1FCE"/>
    <w:lvl w:ilvl="0" w:tplc="3AB6CD82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508F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320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AC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F81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163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4B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FE73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14D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03544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1035F8"/>
    <w:rsid w:val="001209B0"/>
    <w:rsid w:val="00127580"/>
    <w:rsid w:val="001308AC"/>
    <w:rsid w:val="001363CB"/>
    <w:rsid w:val="0014398F"/>
    <w:rsid w:val="0015316F"/>
    <w:rsid w:val="00153BD0"/>
    <w:rsid w:val="00163DCE"/>
    <w:rsid w:val="001813E2"/>
    <w:rsid w:val="00193B25"/>
    <w:rsid w:val="001A36DF"/>
    <w:rsid w:val="001C2C36"/>
    <w:rsid w:val="001D5415"/>
    <w:rsid w:val="001F0B89"/>
    <w:rsid w:val="001F164B"/>
    <w:rsid w:val="001F333D"/>
    <w:rsid w:val="001F3F74"/>
    <w:rsid w:val="001F73E1"/>
    <w:rsid w:val="001F7F40"/>
    <w:rsid w:val="00213983"/>
    <w:rsid w:val="00215356"/>
    <w:rsid w:val="00217880"/>
    <w:rsid w:val="002336B2"/>
    <w:rsid w:val="002418A6"/>
    <w:rsid w:val="00247061"/>
    <w:rsid w:val="00275984"/>
    <w:rsid w:val="002C4ED6"/>
    <w:rsid w:val="002D5E75"/>
    <w:rsid w:val="002F71BB"/>
    <w:rsid w:val="003258B3"/>
    <w:rsid w:val="00340486"/>
    <w:rsid w:val="00353E67"/>
    <w:rsid w:val="00356D2B"/>
    <w:rsid w:val="00363F18"/>
    <w:rsid w:val="00374412"/>
    <w:rsid w:val="0038178B"/>
    <w:rsid w:val="00381F33"/>
    <w:rsid w:val="003934A9"/>
    <w:rsid w:val="00393A13"/>
    <w:rsid w:val="003A5C2F"/>
    <w:rsid w:val="003B310D"/>
    <w:rsid w:val="003C12D4"/>
    <w:rsid w:val="003D2C04"/>
    <w:rsid w:val="003F417D"/>
    <w:rsid w:val="004040CC"/>
    <w:rsid w:val="00405133"/>
    <w:rsid w:val="004302E9"/>
    <w:rsid w:val="0043404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1BB7"/>
    <w:rsid w:val="004A65A5"/>
    <w:rsid w:val="004C31DB"/>
    <w:rsid w:val="004C7E1D"/>
    <w:rsid w:val="004D638E"/>
    <w:rsid w:val="004E32F5"/>
    <w:rsid w:val="004F44C2"/>
    <w:rsid w:val="004F5D15"/>
    <w:rsid w:val="0050000B"/>
    <w:rsid w:val="00506825"/>
    <w:rsid w:val="0050780E"/>
    <w:rsid w:val="00515636"/>
    <w:rsid w:val="00527BD4"/>
    <w:rsid w:val="0055453E"/>
    <w:rsid w:val="00554A30"/>
    <w:rsid w:val="00573C42"/>
    <w:rsid w:val="005768E4"/>
    <w:rsid w:val="00594B0E"/>
    <w:rsid w:val="005A4986"/>
    <w:rsid w:val="005C6799"/>
    <w:rsid w:val="005D283A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4845"/>
    <w:rsid w:val="0070514A"/>
    <w:rsid w:val="0070774D"/>
    <w:rsid w:val="0071616E"/>
    <w:rsid w:val="00724085"/>
    <w:rsid w:val="007561CC"/>
    <w:rsid w:val="00793D2E"/>
    <w:rsid w:val="007A2DA4"/>
    <w:rsid w:val="007B1459"/>
    <w:rsid w:val="007C551B"/>
    <w:rsid w:val="00803C08"/>
    <w:rsid w:val="00804743"/>
    <w:rsid w:val="00820DDA"/>
    <w:rsid w:val="008211EF"/>
    <w:rsid w:val="00823AD1"/>
    <w:rsid w:val="008332F7"/>
    <w:rsid w:val="00852112"/>
    <w:rsid w:val="0085478D"/>
    <w:rsid w:val="00865270"/>
    <w:rsid w:val="008734B1"/>
    <w:rsid w:val="008811AE"/>
    <w:rsid w:val="00892BA5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10A65"/>
    <w:rsid w:val="00924789"/>
    <w:rsid w:val="009303DC"/>
    <w:rsid w:val="00930C09"/>
    <w:rsid w:val="00932ED2"/>
    <w:rsid w:val="00935893"/>
    <w:rsid w:val="00937DCC"/>
    <w:rsid w:val="00963440"/>
    <w:rsid w:val="00965366"/>
    <w:rsid w:val="009656BF"/>
    <w:rsid w:val="00990F8D"/>
    <w:rsid w:val="009A6356"/>
    <w:rsid w:val="009E3B07"/>
    <w:rsid w:val="009E4507"/>
    <w:rsid w:val="009F235B"/>
    <w:rsid w:val="009F2581"/>
    <w:rsid w:val="00A07C6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72938"/>
    <w:rsid w:val="00A8243A"/>
    <w:rsid w:val="00A831D0"/>
    <w:rsid w:val="00A86458"/>
    <w:rsid w:val="00AB16AB"/>
    <w:rsid w:val="00AB2B82"/>
    <w:rsid w:val="00AB7D89"/>
    <w:rsid w:val="00AD7C7C"/>
    <w:rsid w:val="00AF3BBD"/>
    <w:rsid w:val="00B11469"/>
    <w:rsid w:val="00B129B7"/>
    <w:rsid w:val="00B24F9E"/>
    <w:rsid w:val="00B27D50"/>
    <w:rsid w:val="00B36EBB"/>
    <w:rsid w:val="00B4562B"/>
    <w:rsid w:val="00B47AA2"/>
    <w:rsid w:val="00B53F34"/>
    <w:rsid w:val="00B556B4"/>
    <w:rsid w:val="00B55DC9"/>
    <w:rsid w:val="00B66570"/>
    <w:rsid w:val="00B74173"/>
    <w:rsid w:val="00B9507E"/>
    <w:rsid w:val="00BA389E"/>
    <w:rsid w:val="00BB195F"/>
    <w:rsid w:val="00BC1830"/>
    <w:rsid w:val="00BC3B53"/>
    <w:rsid w:val="00BC4AE3"/>
    <w:rsid w:val="00BD7E81"/>
    <w:rsid w:val="00BF4427"/>
    <w:rsid w:val="00C04C32"/>
    <w:rsid w:val="00C1441A"/>
    <w:rsid w:val="00C17690"/>
    <w:rsid w:val="00C27163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F7D34"/>
    <w:rsid w:val="00D037A9"/>
    <w:rsid w:val="00D11660"/>
    <w:rsid w:val="00D17084"/>
    <w:rsid w:val="00D20C0E"/>
    <w:rsid w:val="00D348FA"/>
    <w:rsid w:val="00D34F40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F29C2"/>
    <w:rsid w:val="00DF63F3"/>
    <w:rsid w:val="00E05969"/>
    <w:rsid w:val="00E06CD4"/>
    <w:rsid w:val="00E210E0"/>
    <w:rsid w:val="00E35CF4"/>
    <w:rsid w:val="00E4344A"/>
    <w:rsid w:val="00E4547C"/>
    <w:rsid w:val="00E5072C"/>
    <w:rsid w:val="00E71136"/>
    <w:rsid w:val="00E830FB"/>
    <w:rsid w:val="00E91674"/>
    <w:rsid w:val="00E91BDD"/>
    <w:rsid w:val="00E93A83"/>
    <w:rsid w:val="00E94494"/>
    <w:rsid w:val="00E972A2"/>
    <w:rsid w:val="00EC1181"/>
    <w:rsid w:val="00EC238A"/>
    <w:rsid w:val="00EC261B"/>
    <w:rsid w:val="00ED5A53"/>
    <w:rsid w:val="00ED7BEF"/>
    <w:rsid w:val="00EE09A7"/>
    <w:rsid w:val="00EF1F42"/>
    <w:rsid w:val="00EF6181"/>
    <w:rsid w:val="00F00BD9"/>
    <w:rsid w:val="00F214B0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495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2020-11-11T11:36:00.0000000Z</dcterms:created>
  <dcterms:modified xsi:type="dcterms:W3CDTF">2020-11-11T11:36:00.0000000Z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o288sch</vt:lpwstr>
  </property>
  <property fmtid="{D5CDD505-2E9C-101B-9397-08002B2CF9AE}" pid="3" name="cs_objectid">
    <vt:lpwstr>&lt;referentiekenmerk&gt;</vt:lpwstr>
  </property>
  <property fmtid="{D5CDD505-2E9C-101B-9397-08002B2CF9AE}" pid="4" name="ocw_betreft">
    <vt:lpwstr>Reactie op SO Herijking Canon van Nederland</vt:lpwstr>
  </property>
  <property fmtid="{D5CDD505-2E9C-101B-9397-08002B2CF9AE}" pid="5" name="ocw_directie">
    <vt:lpwstr>EENK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0x0101003C27A22630D2DB4599BD9164C0BDFC7E</vt:lpwstr>
  </property>
</Properties>
</file>