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AE3" w:rsidP="00734AE3" w:rsidRDefault="00734AE3" w14:paraId="1CE9A2DB" w14:textId="77777777">
      <w:r w:rsidRPr="00734AE3">
        <w:t xml:space="preserve">Geachte Voorzitter, </w:t>
      </w:r>
    </w:p>
    <w:p w:rsidRPr="00734AE3" w:rsidR="00734AE3" w:rsidP="00734AE3" w:rsidRDefault="00734AE3" w14:paraId="4A1962C8" w14:textId="77777777"/>
    <w:p w:rsidR="006247BE" w:rsidP="00734AE3" w:rsidRDefault="00734AE3" w14:paraId="4AEF677A" w14:textId="2D55CC4D">
      <w:r w:rsidRPr="00734AE3">
        <w:t xml:space="preserve">Hierbij ontvangt u de antwoorden op de schriftelijke vragen van uw Kamer bij de wijziging van de begrotingsstaat van het </w:t>
      </w:r>
      <w:r w:rsidR="00AF3DF0">
        <w:t>m</w:t>
      </w:r>
      <w:r w:rsidRPr="00734AE3">
        <w:t>inisterie van Landbouw, Natuur en Voedselkwaliteit (LNV) (XIV) voor het jaar 2020 (</w:t>
      </w:r>
      <w:r>
        <w:t>vierde</w:t>
      </w:r>
      <w:r w:rsidRPr="00734AE3">
        <w:t xml:space="preserve"> incidentele suppletoire begroting).</w:t>
      </w:r>
    </w:p>
    <w:p w:rsidRPr="00EC58D9" w:rsidR="007239A1" w:rsidP="007255FC" w:rsidRDefault="007239A1" w14:paraId="2E3C141B" w14:textId="48387310">
      <w:bookmarkStart w:name="_GoBack" w:id="0"/>
      <w:bookmarkEnd w:id="0"/>
    </w:p>
    <w:p w:rsidRPr="00EC58D9" w:rsidR="007239A1" w:rsidP="007255FC" w:rsidRDefault="007239A1" w14:paraId="51DC2454" w14:textId="77777777"/>
    <w:p w:rsidRPr="00EC58D9" w:rsidR="007239A1" w:rsidP="007255FC" w:rsidRDefault="007239A1" w14:paraId="056A802A" w14:textId="77777777"/>
    <w:p w:rsidRPr="00EC58D9" w:rsidR="007239A1" w:rsidP="007255FC" w:rsidRDefault="007239A1" w14:paraId="61C36FF9" w14:textId="77777777"/>
    <w:p w:rsidRPr="00EC58D9" w:rsidR="007239A1" w:rsidP="007255FC" w:rsidRDefault="00F1104D" w14:paraId="21AB7D73" w14:textId="77777777">
      <w:r w:rsidRPr="00EC58D9">
        <w:t>Carola Schouten</w:t>
      </w:r>
    </w:p>
    <w:p w:rsidRPr="00006C01" w:rsidR="004E505E" w:rsidP="00524FB4" w:rsidRDefault="00F1104D" w14:paraId="4AF85E06" w14:textId="77777777">
      <w:r w:rsidRPr="00EC58D9">
        <w:t>Minister van Landbouw, Natuur en Voedselkwaliteit</w:t>
      </w:r>
    </w:p>
    <w:sectPr w:rsidRPr="00006C01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4EA1D" w14:textId="77777777" w:rsidR="002A1D54" w:rsidRDefault="00F1104D">
      <w:pPr>
        <w:spacing w:line="240" w:lineRule="auto"/>
      </w:pPr>
      <w:r>
        <w:separator/>
      </w:r>
    </w:p>
  </w:endnote>
  <w:endnote w:type="continuationSeparator" w:id="0">
    <w:p w14:paraId="6B853890" w14:textId="77777777" w:rsidR="002A1D54" w:rsidRDefault="00F11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215F3" w14:textId="77777777" w:rsidR="005D6307" w:rsidRDefault="005D63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A76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4541E" w14:paraId="2498BD4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56B954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B4B58C1" w14:textId="77777777" w:rsidR="00527BD4" w:rsidRPr="00645414" w:rsidRDefault="00F1104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F90A14">
            <w:fldChar w:fldCharType="begin"/>
          </w:r>
          <w:r>
            <w:instrText xml:space="preserve"> SECTIONPAGES   \* MERGEFORMAT </w:instrText>
          </w:r>
          <w:r w:rsidR="00F90A14">
            <w:fldChar w:fldCharType="separate"/>
          </w:r>
          <w:r w:rsidR="00F90A14">
            <w:t>2</w:t>
          </w:r>
          <w:r w:rsidR="00F90A14">
            <w:fldChar w:fldCharType="end"/>
          </w:r>
        </w:p>
      </w:tc>
    </w:tr>
  </w:tbl>
  <w:p w14:paraId="12A22C7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4541E" w14:paraId="69A27E9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3A6B8F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E1368A7" w14:textId="09C6B674" w:rsidR="00527BD4" w:rsidRPr="00ED539E" w:rsidRDefault="00F1104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8C29E3">
            <w:fldChar w:fldCharType="begin"/>
          </w:r>
          <w:r>
            <w:instrText xml:space="preserve"> SECTIONPAGES   \* MERGEFORMAT </w:instrText>
          </w:r>
          <w:r w:rsidR="008C29E3">
            <w:fldChar w:fldCharType="separate"/>
          </w:r>
          <w:r w:rsidR="00AF3DF0">
            <w:t>1</w:t>
          </w:r>
          <w:r w:rsidR="008C29E3">
            <w:fldChar w:fldCharType="end"/>
          </w:r>
        </w:p>
      </w:tc>
    </w:tr>
  </w:tbl>
  <w:p w14:paraId="19E07D3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42F9C1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B4721" w14:textId="77777777" w:rsidR="002A1D54" w:rsidRDefault="00F1104D">
      <w:pPr>
        <w:spacing w:line="240" w:lineRule="auto"/>
      </w:pPr>
      <w:r>
        <w:separator/>
      </w:r>
    </w:p>
  </w:footnote>
  <w:footnote w:type="continuationSeparator" w:id="0">
    <w:p w14:paraId="0F7A6CCD" w14:textId="77777777" w:rsidR="002A1D54" w:rsidRDefault="00F110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A74B" w14:textId="77777777" w:rsidR="005D6307" w:rsidRDefault="005D63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4541E" w14:paraId="2C9BA376" w14:textId="77777777" w:rsidTr="00A50CF6">
      <w:tc>
        <w:tcPr>
          <w:tcW w:w="2156" w:type="dxa"/>
          <w:shd w:val="clear" w:color="auto" w:fill="auto"/>
        </w:tcPr>
        <w:p w14:paraId="31A546D8" w14:textId="77777777" w:rsidR="00527BD4" w:rsidRPr="005819CE" w:rsidRDefault="00F1104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34541E" w14:paraId="074FBC0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9DABB49" w14:textId="77777777" w:rsidR="00527BD4" w:rsidRPr="005819CE" w:rsidRDefault="00527BD4" w:rsidP="00A50CF6"/>
      </w:tc>
    </w:tr>
    <w:tr w:rsidR="0034541E" w14:paraId="511B01B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8EE4B71" w14:textId="77777777" w:rsidR="00527BD4" w:rsidRDefault="00F1104D" w:rsidP="003A5290">
          <w:pPr>
            <w:pStyle w:val="Huisstijl-Kopje"/>
          </w:pPr>
          <w:r>
            <w:t>Ons kenmerk</w:t>
          </w:r>
        </w:p>
        <w:p w14:paraId="08D0E62D" w14:textId="3E9C358F" w:rsidR="00527BD4" w:rsidRPr="005819CE" w:rsidRDefault="00F1104D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AF3DF0">
                <w:rPr>
                  <w:b w:val="0"/>
                </w:rPr>
                <w:t>20253711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41CF018" w14:textId="77777777" w:rsidR="00527BD4" w:rsidRDefault="00527BD4" w:rsidP="008C356D"/>
  <w:p w14:paraId="353387CF" w14:textId="77777777" w:rsidR="00527BD4" w:rsidRPr="00740712" w:rsidRDefault="00527BD4" w:rsidP="008C356D"/>
  <w:p w14:paraId="14EDE7C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5E2173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DA04801" w14:textId="77777777" w:rsidR="00527BD4" w:rsidRDefault="00527BD4" w:rsidP="004F44C2"/>
  <w:p w14:paraId="18F737B7" w14:textId="77777777" w:rsidR="00527BD4" w:rsidRPr="00740712" w:rsidRDefault="00527BD4" w:rsidP="004F44C2"/>
  <w:p w14:paraId="5F2129C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4541E" w14:paraId="6E85859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3FCBF8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4CFCA7" w14:textId="77777777" w:rsidR="00527BD4" w:rsidRDefault="00F1104D" w:rsidP="00D0609E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0FC154A9" wp14:editId="06D9869A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808112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637D9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AD54A6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4541E" w14:paraId="171A9104" w14:textId="77777777" w:rsidTr="00A50CF6">
      <w:tc>
        <w:tcPr>
          <w:tcW w:w="2160" w:type="dxa"/>
          <w:shd w:val="clear" w:color="auto" w:fill="auto"/>
        </w:tcPr>
        <w:p w14:paraId="1393BDF1" w14:textId="77777777" w:rsidR="00527BD4" w:rsidRPr="005819CE" w:rsidRDefault="00F1104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25EA7156" w14:textId="77777777" w:rsidR="00527BD4" w:rsidRPr="00BE5ED9" w:rsidRDefault="00F1104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E0ABF38" w14:textId="77777777" w:rsidR="00EF495B" w:rsidRDefault="00F1104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568C0D" w14:textId="77777777" w:rsidR="00556BEE" w:rsidRPr="005B3814" w:rsidRDefault="00F1104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277C057" w14:textId="54A4DD6D" w:rsidR="00527BD4" w:rsidRPr="00C74C10" w:rsidRDefault="00F1104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34541E" w14:paraId="58CE4A4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139FDE6" w14:textId="77777777" w:rsidR="00527BD4" w:rsidRPr="005819CE" w:rsidRDefault="00527BD4" w:rsidP="00A50CF6"/>
      </w:tc>
    </w:tr>
    <w:tr w:rsidR="0034541E" w14:paraId="57B1C548" w14:textId="77777777" w:rsidTr="00A50CF6">
      <w:tc>
        <w:tcPr>
          <w:tcW w:w="2160" w:type="dxa"/>
          <w:shd w:val="clear" w:color="auto" w:fill="auto"/>
        </w:tcPr>
        <w:p w14:paraId="7D046B05" w14:textId="77777777" w:rsidR="000C0163" w:rsidRPr="005819CE" w:rsidRDefault="00F1104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1D50854" w14:textId="248D9BA1" w:rsidR="00527BD4" w:rsidRPr="005819CE" w:rsidRDefault="00F1104D" w:rsidP="00A50CF6">
          <w:pPr>
            <w:pStyle w:val="Huisstijl-Gegeven"/>
          </w:pPr>
          <w:r>
            <w:t>FEZ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AF3DF0">
                <w:fldChar w:fldCharType="begin"/>
              </w:r>
              <w:r w:rsidR="00AF3DF0">
                <w:instrText xml:space="preserve"> DOCPROPERTY  "documentId"  \* MERGEFORMAT </w:instrText>
              </w:r>
              <w:r w:rsidR="00AF3DF0">
                <w:fldChar w:fldCharType="separate"/>
              </w:r>
              <w:r w:rsidR="00AF3DF0">
                <w:t>20253711</w:t>
              </w:r>
              <w:r w:rsidR="00AF3DF0">
                <w:fldChar w:fldCharType="end"/>
              </w:r>
            </w:sdtContent>
          </w:sdt>
        </w:p>
        <w:p w14:paraId="34AD43D3" w14:textId="77777777" w:rsidR="00527BD4" w:rsidRPr="005819CE" w:rsidRDefault="00F1104D" w:rsidP="00A50CF6">
          <w:pPr>
            <w:pStyle w:val="Huisstijl-Kopje"/>
          </w:pPr>
          <w:r>
            <w:t>Bijlage(n)</w:t>
          </w:r>
        </w:p>
        <w:p w14:paraId="760FD02A" w14:textId="77777777" w:rsidR="00527BD4" w:rsidRPr="005819CE" w:rsidRDefault="00F1104D" w:rsidP="00A50CF6">
          <w:pPr>
            <w:pStyle w:val="Huisstijl-Gegeven"/>
          </w:pPr>
          <w:r>
            <w:t>1</w:t>
          </w:r>
        </w:p>
      </w:tc>
    </w:tr>
  </w:tbl>
  <w:p w14:paraId="59EA35E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4541E" w14:paraId="086662C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9226AC3" w14:textId="77777777" w:rsidR="00527BD4" w:rsidRPr="00BC3B53" w:rsidRDefault="00F1104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4541E" w14:paraId="1AC64450" w14:textId="77777777" w:rsidTr="009E2051">
      <w:tc>
        <w:tcPr>
          <w:tcW w:w="7520" w:type="dxa"/>
          <w:gridSpan w:val="2"/>
          <w:shd w:val="clear" w:color="auto" w:fill="auto"/>
        </w:tcPr>
        <w:p w14:paraId="5AE83F03" w14:textId="77777777" w:rsidR="00527BD4" w:rsidRPr="00983E8F" w:rsidRDefault="00527BD4" w:rsidP="00A50CF6">
          <w:pPr>
            <w:pStyle w:val="Huisstijl-Rubricering"/>
          </w:pPr>
        </w:p>
      </w:tc>
    </w:tr>
    <w:tr w:rsidR="0034541E" w14:paraId="0AA44904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3376BF5" w14:textId="77777777" w:rsidR="00527BD4" w:rsidRDefault="00F1104D" w:rsidP="00A50CF6">
          <w:pPr>
            <w:pStyle w:val="Huisstijl-NAW"/>
          </w:pPr>
          <w:r>
            <w:t>De Voorzitter van de Tweede Kamer</w:t>
          </w:r>
        </w:p>
        <w:p w14:paraId="40356700" w14:textId="77777777" w:rsidR="0034541E" w:rsidRDefault="00F1104D">
          <w:pPr>
            <w:pStyle w:val="Huisstijl-NAW"/>
          </w:pPr>
          <w:r>
            <w:t>der Staten-Generaal</w:t>
          </w:r>
        </w:p>
        <w:p w14:paraId="5BBD5266" w14:textId="77777777" w:rsidR="0034541E" w:rsidRDefault="00F1104D">
          <w:pPr>
            <w:pStyle w:val="Huisstijl-NAW"/>
          </w:pPr>
          <w:r>
            <w:t>Binnenhof 4</w:t>
          </w:r>
        </w:p>
        <w:p w14:paraId="090F065F" w14:textId="15FC07FE" w:rsidR="0034541E" w:rsidRDefault="00F1104D">
          <w:pPr>
            <w:pStyle w:val="Huisstijl-NAW"/>
          </w:pPr>
          <w:r>
            <w:t>2513 AA</w:t>
          </w:r>
          <w:r w:rsidR="00C74C10">
            <w:t xml:space="preserve"> </w:t>
          </w:r>
          <w:r>
            <w:t xml:space="preserve"> DEN HAAG</w:t>
          </w:r>
        </w:p>
        <w:p w14:paraId="207432E5" w14:textId="77777777" w:rsidR="00C74C10" w:rsidRDefault="00C74C10">
          <w:pPr>
            <w:pStyle w:val="Huisstijl-NAW"/>
          </w:pPr>
        </w:p>
        <w:p w14:paraId="24D14081" w14:textId="67EF6AE9" w:rsidR="00C74C10" w:rsidRDefault="00C74C10">
          <w:pPr>
            <w:pStyle w:val="Huisstijl-NAW"/>
          </w:pPr>
        </w:p>
      </w:tc>
    </w:tr>
    <w:tr w:rsidR="0034541E" w14:paraId="069C4D34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B91E21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4541E" w14:paraId="2A4D2BB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54A6F20" w14:textId="77777777" w:rsidR="00527BD4" w:rsidRPr="007709EF" w:rsidRDefault="00F1104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395F10D" w14:textId="4D7077A6" w:rsidR="00527BD4" w:rsidRPr="007709EF" w:rsidRDefault="005D6307" w:rsidP="00A50CF6">
          <w:r>
            <w:t>22 oktober 2020</w:t>
          </w:r>
        </w:p>
      </w:tc>
    </w:tr>
    <w:tr w:rsidR="0034541E" w14:paraId="46E8BF6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D928A21" w14:textId="77777777" w:rsidR="00527BD4" w:rsidRPr="007709EF" w:rsidRDefault="00F1104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9CA09DA" w14:textId="77777777" w:rsidR="00527BD4" w:rsidRPr="007709EF" w:rsidRDefault="00F1104D" w:rsidP="00A50CF6">
          <w:r>
            <w:t>Beantwoording schriftelijke vragen vierde incidentele suppletoire begroting LNV 2020</w:t>
          </w:r>
        </w:p>
      </w:tc>
    </w:tr>
  </w:tbl>
  <w:p w14:paraId="6A035F4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1308BE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5F47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E63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2E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2B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40A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4A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A8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5A9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EC86E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32A2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402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E4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82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8E6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28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C4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5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6620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1D54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4541E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307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4AE3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14A1A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3DF0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74C10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4D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A532"/>
  <w15:docId w15:val="{CA54FCBF-9DF3-4019-AA39-8133D4D4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837897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837897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2020-10-22T12:48:00.0000000Z</lastPrinted>
  <dcterms:created xsi:type="dcterms:W3CDTF">2020-10-09T07:29:00.0000000Z</dcterms:created>
  <dcterms:modified xsi:type="dcterms:W3CDTF">2020-10-22T12:48:00.0000000Z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navarros1</vt:lpwstr>
  </property>
  <property fmtid="{D5CDD505-2E9C-101B-9397-08002B2CF9AE}" pid="3" name="A_ADRES">
    <vt:lpwstr>De Voorzitter van de Tweede Kamer
der Staten-Generaal
Binnenhof 4
2513 AA DEN HAAG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schriftelijke vragen vierde incidentele suppletoire begroting LNV 2020</vt:lpwstr>
  </property>
  <property fmtid="{D5CDD505-2E9C-101B-9397-08002B2CF9AE}" pid="8" name="documentId">
    <vt:lpwstr>20253711</vt:lpwstr>
  </property>
  <property fmtid="{D5CDD505-2E9C-101B-9397-08002B2CF9AE}" pid="9" name="TYPE_ID">
    <vt:lpwstr>Brief</vt:lpwstr>
  </property>
  <property fmtid="{D5CDD505-2E9C-101B-9397-08002B2CF9AE}" pid="10" name="ContentTypeId">
    <vt:lpwstr>0x0101006BEB05D24A09EA40A1E8F8B79480CCA6</vt:lpwstr>
  </property>
</Properties>
</file>