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54B3E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826C5E">
            <w:r>
              <w:t>De v</w:t>
            </w:r>
            <w:r w:rsidR="003C7999">
              <w:t>oorzitter van de Tweede Kamer der Staten-Generaal</w:t>
            </w:r>
          </w:p>
          <w:p w:rsidR="00EE3212" w:rsidP="007F7207" w:rsidRDefault="003C7999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3C7999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B54B3E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DA42C3" w:rsidRDefault="003C7999">
            <w:pPr>
              <w:tabs>
                <w:tab w:val="left" w:pos="993"/>
              </w:tabs>
              <w:rPr>
                <w:lang w:eastAsia="en-US"/>
              </w:rPr>
            </w:pPr>
            <w:r>
              <w:t>Datum</w:t>
            </w:r>
            <w:r w:rsidR="00DA42C3">
              <w:tab/>
              <w:t>2 oktober 2020</w:t>
            </w:r>
            <w:bookmarkStart w:name="_GoBack" w:id="0"/>
            <w:bookmarkEnd w:id="0"/>
          </w:p>
        </w:tc>
      </w:tr>
      <w:tr w:rsidR="00B54B3E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3C7999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9C7949" w:rsidRDefault="003C7999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 xml:space="preserve">Beantwoording </w:t>
            </w:r>
            <w:r w:rsidR="009C7949">
              <w:rPr>
                <w:lang w:eastAsia="en-US"/>
              </w:rPr>
              <w:t>SO voortgangsbrief Ruimte voor Regie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2E18C8" w:rsidP="002E18C8" w:rsidRDefault="009C7949">
      <w:r>
        <w:t>Op</w:t>
      </w:r>
      <w:r w:rsidR="002E18C8">
        <w:t xml:space="preserve"> </w:t>
      </w:r>
      <w:r w:rsidR="00826C5E">
        <w:t>4</w:t>
      </w:r>
      <w:r>
        <w:t xml:space="preserve"> september</w:t>
      </w:r>
      <w:r w:rsidR="002E18C8">
        <w:t xml:space="preserve"> </w:t>
      </w:r>
      <w:r>
        <w:t xml:space="preserve">hebben verschillende partijen </w:t>
      </w:r>
      <w:r w:rsidR="002E18C8">
        <w:t xml:space="preserve">schriftelijke vragen gesteld over </w:t>
      </w:r>
      <w:r>
        <w:t>de voortgangsbrief van het programma Ruimte voor Regie.</w:t>
      </w:r>
      <w:r w:rsidR="002E18C8">
        <w:t xml:space="preserve"> Hierbij stuur ik uw Kamer mijn antwoorden op de gestelde vragen. </w:t>
      </w:r>
    </w:p>
    <w:p w:rsidR="00B54B3E" w:rsidRDefault="00B54B3E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54B3E" w:rsidTr="00461257">
        <w:tc>
          <w:tcPr>
            <w:tcW w:w="2160" w:type="dxa"/>
          </w:tcPr>
          <w:p w:rsidRPr="00A12485" w:rsidR="00DE7E30" w:rsidP="00FC2732" w:rsidRDefault="003C7999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4425A7" w:rsidP="00E972A2" w:rsidRDefault="003C7999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C7999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C7999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C7999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C7999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54B3E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54B3E" w:rsidTr="00461257">
        <w:trPr>
          <w:trHeight w:val="450"/>
        </w:trPr>
        <w:tc>
          <w:tcPr>
            <w:tcW w:w="2160" w:type="dxa"/>
          </w:tcPr>
          <w:p w:rsidR="00BF1BE1" w:rsidP="008643CA" w:rsidRDefault="003C7999">
            <w:pPr>
              <w:pStyle w:val="Huisstijl-Kopje"/>
            </w:pPr>
            <w:r>
              <w:t>Onze referentie</w:t>
            </w:r>
          </w:p>
          <w:p w:rsidRPr="00826C5E" w:rsidR="008C4C17" w:rsidP="00610631" w:rsidRDefault="006313C2">
            <w:pPr>
              <w:spacing w:line="180" w:lineRule="exact"/>
              <w:rPr>
                <w:sz w:val="13"/>
                <w:szCs w:val="13"/>
              </w:rPr>
            </w:pPr>
            <w:r w:rsidRPr="00826C5E">
              <w:rPr>
                <w:sz w:val="13"/>
                <w:szCs w:val="13"/>
              </w:rPr>
              <w:t>25514806</w:t>
            </w:r>
          </w:p>
        </w:tc>
      </w:tr>
      <w:tr w:rsidR="00B54B3E" w:rsidTr="00461257">
        <w:trPr>
          <w:trHeight w:val="113"/>
        </w:trPr>
        <w:tc>
          <w:tcPr>
            <w:tcW w:w="2160" w:type="dxa"/>
          </w:tcPr>
          <w:p w:rsidR="00AE5333" w:rsidP="0090465C" w:rsidRDefault="003C7999">
            <w:pPr>
              <w:pStyle w:val="Huisstijl-Kopje"/>
            </w:pPr>
            <w:r>
              <w:t>Bijlagen</w:t>
            </w:r>
          </w:p>
          <w:p w:rsidRPr="00D86CC6" w:rsidR="008C4C17" w:rsidP="00826C5E" w:rsidRDefault="00826C5E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D342F4" w:rsidP="003A7160" w:rsidRDefault="00D342F4"/>
    <w:p w:rsidR="00940C5B" w:rsidP="00EF2369" w:rsidRDefault="00940C5B"/>
    <w:p w:rsidRPr="00A4171F" w:rsidR="0015116D" w:rsidP="00A769A7" w:rsidRDefault="00826C5E">
      <w:r>
        <w:t>D</w:t>
      </w:r>
      <w:r w:rsidRPr="00A4171F" w:rsidR="003C7999">
        <w:t>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Pr="00F1401D" w:rsidR="009A2235" w:rsidP="00702F5B" w:rsidRDefault="003C7999">
      <w:pPr>
        <w:rPr>
          <w:lang w:val="en-US"/>
        </w:rPr>
      </w:pPr>
      <w:r>
        <w:rPr>
          <w:lang w:val="en-US"/>
        </w:rPr>
        <w:t>Arie Slob</w:t>
      </w:r>
    </w:p>
    <w:sectPr w:rsidRPr="00F1401D" w:rsidR="009A2235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4BF" w:rsidRDefault="003C7999">
      <w:pPr>
        <w:spacing w:line="240" w:lineRule="auto"/>
      </w:pPr>
      <w:r>
        <w:separator/>
      </w:r>
    </w:p>
  </w:endnote>
  <w:endnote w:type="continuationSeparator" w:id="0">
    <w:p w:rsidR="003854BF" w:rsidRDefault="003C7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54B3E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C7999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54B3E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C7999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AE1BD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E1BD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4BF" w:rsidRDefault="003C7999">
      <w:pPr>
        <w:spacing w:line="240" w:lineRule="auto"/>
      </w:pPr>
      <w:r>
        <w:separator/>
      </w:r>
    </w:p>
  </w:footnote>
  <w:footnote w:type="continuationSeparator" w:id="0">
    <w:p w:rsidR="003854BF" w:rsidRDefault="003C79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54B3E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54B3E" w:rsidTr="003B528D">
      <w:tc>
        <w:tcPr>
          <w:tcW w:w="2160" w:type="dxa"/>
          <w:shd w:val="clear" w:color="auto" w:fill="auto"/>
        </w:tcPr>
        <w:p w:rsidR="00BF1BE1" w:rsidRDefault="003C7999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B54B3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54B3E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3C7999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83991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54B3E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3C7999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54B3E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B54B3E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B54B3E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3C799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FDCF3E"/>
    <w:multiLevelType w:val="hybridMultilevel"/>
    <w:tmpl w:val="50F0923E"/>
    <w:lvl w:ilvl="0" w:tplc="FA5C33D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AF243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BED2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E6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3C4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4CA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82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E33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D264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BE03FFC"/>
    <w:multiLevelType w:val="hybridMultilevel"/>
    <w:tmpl w:val="50F0923E"/>
    <w:lvl w:ilvl="0" w:tplc="45A6889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42AF3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547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22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F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949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2B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1858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5E1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AA9D57A"/>
    <w:multiLevelType w:val="hybridMultilevel"/>
    <w:tmpl w:val="1D8E1FCE"/>
    <w:lvl w:ilvl="0" w:tplc="05828D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FD4F9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841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8E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A88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B87C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E9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0B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86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CBFDAEED"/>
    <w:multiLevelType w:val="hybridMultilevel"/>
    <w:tmpl w:val="1D8E1FCE"/>
    <w:lvl w:ilvl="0" w:tplc="958CBC2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F0EE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24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6A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21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C85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46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AB4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88D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B71D6"/>
    <w:rsid w:val="00133DAB"/>
    <w:rsid w:val="0015116D"/>
    <w:rsid w:val="00153BD0"/>
    <w:rsid w:val="001A6966"/>
    <w:rsid w:val="001F58C9"/>
    <w:rsid w:val="00217880"/>
    <w:rsid w:val="00247061"/>
    <w:rsid w:val="00247EC4"/>
    <w:rsid w:val="0026686B"/>
    <w:rsid w:val="00275984"/>
    <w:rsid w:val="00281D2C"/>
    <w:rsid w:val="002E18C8"/>
    <w:rsid w:val="002F258D"/>
    <w:rsid w:val="002F3930"/>
    <w:rsid w:val="002F71BB"/>
    <w:rsid w:val="00356D2B"/>
    <w:rsid w:val="003854BF"/>
    <w:rsid w:val="003A5313"/>
    <w:rsid w:val="003A7160"/>
    <w:rsid w:val="003B6D32"/>
    <w:rsid w:val="003C7999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030E2"/>
    <w:rsid w:val="005108E7"/>
    <w:rsid w:val="00527BD4"/>
    <w:rsid w:val="00574C82"/>
    <w:rsid w:val="00596D5A"/>
    <w:rsid w:val="005A659A"/>
    <w:rsid w:val="005B034C"/>
    <w:rsid w:val="005F2FA9"/>
    <w:rsid w:val="00610631"/>
    <w:rsid w:val="006313C2"/>
    <w:rsid w:val="006F273B"/>
    <w:rsid w:val="00702F5B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26C5E"/>
    <w:rsid w:val="00831683"/>
    <w:rsid w:val="008643CA"/>
    <w:rsid w:val="00892BA5"/>
    <w:rsid w:val="008A5FC4"/>
    <w:rsid w:val="008C356D"/>
    <w:rsid w:val="008C4C17"/>
    <w:rsid w:val="008F6AD7"/>
    <w:rsid w:val="0090465C"/>
    <w:rsid w:val="00921BE9"/>
    <w:rsid w:val="00940C5B"/>
    <w:rsid w:val="00963440"/>
    <w:rsid w:val="00984F42"/>
    <w:rsid w:val="009A0551"/>
    <w:rsid w:val="009A2235"/>
    <w:rsid w:val="009C5FC5"/>
    <w:rsid w:val="009C7949"/>
    <w:rsid w:val="009D11D3"/>
    <w:rsid w:val="009E3B07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B70B0"/>
    <w:rsid w:val="00AE1BDB"/>
    <w:rsid w:val="00AE5333"/>
    <w:rsid w:val="00AF187A"/>
    <w:rsid w:val="00AF464C"/>
    <w:rsid w:val="00B042CD"/>
    <w:rsid w:val="00B54B3E"/>
    <w:rsid w:val="00BC37DB"/>
    <w:rsid w:val="00BC3B53"/>
    <w:rsid w:val="00BC3D04"/>
    <w:rsid w:val="00BC4AE3"/>
    <w:rsid w:val="00BD18A4"/>
    <w:rsid w:val="00BF1BE1"/>
    <w:rsid w:val="00BF4427"/>
    <w:rsid w:val="00C64E34"/>
    <w:rsid w:val="00CB454D"/>
    <w:rsid w:val="00D037A9"/>
    <w:rsid w:val="00D17084"/>
    <w:rsid w:val="00D342F4"/>
    <w:rsid w:val="00D4707D"/>
    <w:rsid w:val="00D83B3F"/>
    <w:rsid w:val="00D86CC6"/>
    <w:rsid w:val="00DA42C3"/>
    <w:rsid w:val="00DE160F"/>
    <w:rsid w:val="00DE7E30"/>
    <w:rsid w:val="00E072A5"/>
    <w:rsid w:val="00E35CF4"/>
    <w:rsid w:val="00E71F59"/>
    <w:rsid w:val="00E769FD"/>
    <w:rsid w:val="00E972A2"/>
    <w:rsid w:val="00EE3212"/>
    <w:rsid w:val="00EF0E32"/>
    <w:rsid w:val="00EF2369"/>
    <w:rsid w:val="00F1401D"/>
    <w:rsid w:val="00F85FE7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9D11D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D11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D11D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D11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D11D3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9D11D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D11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D11D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D11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D11D3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2020-10-02T12:01:00.0000000Z</lastPrinted>
  <dcterms:created xsi:type="dcterms:W3CDTF">2020-10-02T12:11:00.0000000Z</dcterms:created>
  <dcterms:modified xsi:type="dcterms:W3CDTF">2020-10-02T12:11:00.0000000Z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o203aal</vt:lpwstr>
  </property>
  <property fmtid="{D5CDD505-2E9C-101B-9397-08002B2CF9AE}" pid="3" name="cs_objectid">
    <vt:lpwstr>25514806</vt:lpwstr>
  </property>
  <property fmtid="{D5CDD505-2E9C-101B-9397-08002B2CF9AE}" pid="4" name="ocw_betreft">
    <vt:lpwstr>Beantwoording schriftelijke vragen Tweede Kamerlid Kwint (SP) inzake vervolg fusietoets in funderend onderwijs</vt:lpwstr>
  </property>
  <property fmtid="{D5CDD505-2E9C-101B-9397-08002B2CF9AE}" pid="5" name="ocw_directie">
    <vt:lpwstr>VO</vt:lpwstr>
  </property>
  <property fmtid="{D5CDD505-2E9C-101B-9397-08002B2CF9AE}" pid="6" name="ocw_naw_adres">
    <vt:lpwstr>Postbus</vt:lpwstr>
  </property>
  <property fmtid="{D5CDD505-2E9C-101B-9397-08002B2CF9AE}" pid="7" name="ocw_naw_huisnr">
    <vt:lpwstr>20018</vt:lpwstr>
  </property>
  <property fmtid="{D5CDD505-2E9C-101B-9397-08002B2CF9AE}" pid="8" name="ocw_naw_naam">
    <vt:lpwstr/>
  </property>
  <property fmtid="{D5CDD505-2E9C-101B-9397-08002B2CF9AE}" pid="9" name="ocw_naw_org">
    <vt:lpwstr>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0x010100CFFDE44185EC384DBBEE5F649D0C1C03</vt:lpwstr>
  </property>
</Properties>
</file>