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4D627E" w:rsidTr="006D2844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46306D">
            <w:r>
              <w:t>Datum</w:t>
            </w:r>
          </w:p>
        </w:tc>
        <w:tc>
          <w:tcPr>
            <w:tcW w:w="6581" w:type="dxa"/>
          </w:tcPr>
          <w:p w:rsidRPr="00434042" w:rsidR="00423C3F" w:rsidP="006D2844" w:rsidRDefault="00C61A88">
            <w:pPr>
              <w:tabs>
                <w:tab w:val="center" w:pos="3290"/>
              </w:tabs>
            </w:pPr>
            <w:r>
              <w:t>29 september 2020</w:t>
            </w:r>
            <w:bookmarkStart w:name="_GoBack" w:id="0"/>
            <w:bookmarkEnd w:id="0"/>
            <w:r w:rsidR="0046306D">
              <w:tab/>
            </w:r>
          </w:p>
        </w:tc>
      </w:tr>
      <w:tr w:rsidR="004D627E" w:rsidTr="0046306D">
        <w:trPr>
          <w:trHeight w:val="422"/>
        </w:trPr>
        <w:tc>
          <w:tcPr>
            <w:tcW w:w="929" w:type="dxa"/>
          </w:tcPr>
          <w:p w:rsidR="00423C3F" w:rsidP="006D2844" w:rsidRDefault="0046306D">
            <w:r>
              <w:t>Betreft</w:t>
            </w:r>
          </w:p>
        </w:tc>
        <w:tc>
          <w:tcPr>
            <w:tcW w:w="6581" w:type="dxa"/>
          </w:tcPr>
          <w:p w:rsidR="00423C3F" w:rsidP="00C10704" w:rsidRDefault="00BB5E2B">
            <w:r>
              <w:rPr>
                <w:szCs w:val="18"/>
              </w:rPr>
              <w:t>W</w:t>
            </w:r>
            <w:r w:rsidRPr="00E8702F">
              <w:rPr>
                <w:szCs w:val="18"/>
              </w:rPr>
              <w:t>ijziging van de Mediawet 2008 met het oog op de versterking van het toekomstperspectief van de publieke omroep</w:t>
            </w:r>
            <w:r w:rsidR="00C10704">
              <w:rPr>
                <w:szCs w:val="18"/>
              </w:rPr>
              <w:t xml:space="preserve"> (35554)</w:t>
            </w:r>
          </w:p>
        </w:tc>
      </w:tr>
    </w:tbl>
    <w:p w:rsidR="00423C3F" w:rsidP="006D2844" w:rsidRDefault="0046306D">
      <w:r w:rsidRPr="008E023C"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D627E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46306D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46306D">
            <w:r>
              <w:t>Postbus 20018</w:t>
            </w:r>
          </w:p>
          <w:p w:rsidR="008E3932" w:rsidP="00D9561B" w:rsidRDefault="0046306D">
            <w:r>
              <w:t>2500 EA  DEN HAAG</w:t>
            </w:r>
          </w:p>
        </w:tc>
      </w:tr>
    </w:tbl>
    <w:p w:rsidR="004D627E" w:rsidRDefault="0046306D">
      <w: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4D627E" w:rsidTr="00DD7316">
        <w:tc>
          <w:tcPr>
            <w:tcW w:w="2160" w:type="dxa"/>
          </w:tcPr>
          <w:p w:rsidRPr="000176EE" w:rsidR="00831386" w:rsidP="00DD7316" w:rsidRDefault="0046306D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4425A7" w:rsidP="00E972A2" w:rsidRDefault="0046306D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46306D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46306D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46306D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46306D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4D627E" w:rsidTr="00DD7316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4D627E" w:rsidTr="00DD7316">
        <w:trPr>
          <w:trHeight w:val="1680"/>
        </w:trPr>
        <w:tc>
          <w:tcPr>
            <w:tcW w:w="2160" w:type="dxa"/>
          </w:tcPr>
          <w:p w:rsidRPr="00D86CC6" w:rsidR="00831386" w:rsidP="00DD7316" w:rsidRDefault="0046306D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B264F5" w:rsidRDefault="0041376B">
            <w:pPr>
              <w:spacing w:line="180" w:lineRule="exact"/>
              <w:rPr>
                <w:sz w:val="13"/>
              </w:rPr>
            </w:pPr>
            <w:r w:rsidRPr="004850FC">
              <w:rPr>
                <w:sz w:val="13"/>
              </w:rPr>
              <w:t>25550488</w:t>
            </w:r>
            <w:r>
              <w:rPr>
                <w:sz w:val="13"/>
              </w:rPr>
              <w:t xml:space="preserve"> </w:t>
            </w:r>
            <w:r w:rsidR="00BB5E2B">
              <w:rPr>
                <w:sz w:val="13"/>
              </w:rPr>
              <w:t>(9909)</w:t>
            </w:r>
          </w:p>
        </w:tc>
      </w:tr>
    </w:tbl>
    <w:p w:rsidR="00831386" w:rsidP="00DD7316" w:rsidRDefault="00831386"/>
    <w:p w:rsidRPr="008E023C" w:rsidR="008E023C" w:rsidP="008E023C" w:rsidRDefault="00BB5E2B">
      <w:pPr>
        <w:pStyle w:val="standaard-tekst"/>
        <w:rPr>
          <w:lang w:val="nl-NL"/>
        </w:rPr>
      </w:pPr>
      <w:r>
        <w:rPr>
          <w:lang w:val="nl-NL"/>
        </w:rPr>
        <w:t>Hierbij bied ik u aan</w:t>
      </w:r>
      <w:r w:rsidRPr="008E023C" w:rsidR="0046306D">
        <w:rPr>
          <w:lang w:val="nl-NL"/>
        </w:rPr>
        <w:t xml:space="preserve">, </w:t>
      </w:r>
      <w:r>
        <w:rPr>
          <w:lang w:val="nl-NL"/>
        </w:rPr>
        <w:t xml:space="preserve">mede namens </w:t>
      </w:r>
      <w:r w:rsidRPr="00BB5E2B">
        <w:rPr>
          <w:lang w:val="nl-NL"/>
        </w:rPr>
        <w:t>de Staatssecretar</w:t>
      </w:r>
      <w:r>
        <w:rPr>
          <w:lang w:val="nl-NL"/>
        </w:rPr>
        <w:t>is</w:t>
      </w:r>
      <w:r w:rsidRPr="00BB5E2B">
        <w:rPr>
          <w:lang w:val="nl-NL"/>
        </w:rPr>
        <w:t xml:space="preserve"> van Binnenlandse Zaken en Koninkrijksrelaties</w:t>
      </w:r>
      <w:r>
        <w:rPr>
          <w:lang w:val="nl-NL"/>
        </w:rPr>
        <w:t>,</w:t>
      </w:r>
      <w:r w:rsidR="0046306D">
        <w:rPr>
          <w:lang w:val="nl-NL"/>
        </w:rPr>
        <w:t xml:space="preserve"> de nota naar aanleiding van het verslag</w:t>
      </w:r>
      <w:r w:rsidRPr="008E023C" w:rsidR="0046306D">
        <w:rPr>
          <w:lang w:val="nl-NL"/>
        </w:rPr>
        <w:t> inzake het bovengenoemde voorstel.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46306D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46306D">
      <w:pPr>
        <w:pStyle w:val="standaard-tekst"/>
        <w:rPr>
          <w:lang w:val="nl-NL"/>
        </w:rPr>
      </w:pPr>
      <w:r>
        <w:rPr>
          <w:lang w:val="nl-NL"/>
        </w:rPr>
        <w:t>De m</w:t>
      </w:r>
      <w:r w:rsidRPr="008E023C">
        <w:rPr>
          <w:lang w:val="nl-NL"/>
        </w:rPr>
        <w:t>inister voor Basis- en Voor</w:t>
      </w:r>
      <w:r w:rsidR="008138A9">
        <w:rPr>
          <w:lang w:val="nl-NL"/>
        </w:rPr>
        <w:t>t</w:t>
      </w:r>
      <w:r w:rsidRPr="008E023C">
        <w:rPr>
          <w:lang w:val="nl-NL"/>
        </w:rPr>
        <w:t>gezet Onderwijs en Media,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46306D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46306D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46306D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46306D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46306D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="008E023C" w:rsidP="008E023C" w:rsidRDefault="0046306D">
      <w:pPr>
        <w:pStyle w:val="standaard-tekst"/>
      </w:pPr>
      <w:r>
        <w:t>Arie Slob</w:t>
      </w:r>
    </w:p>
    <w:sectPr w:rsidR="008E023C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191" w:rsidRDefault="00F36191">
      <w:pPr>
        <w:spacing w:line="240" w:lineRule="auto"/>
      </w:pPr>
      <w:r>
        <w:separator/>
      </w:r>
    </w:p>
  </w:endnote>
  <w:endnote w:type="continuationSeparator" w:id="0">
    <w:p w:rsidR="00F36191" w:rsidRDefault="00F361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4D627E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46306D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4D627E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46306D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C61A8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61A8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191" w:rsidRDefault="00F36191">
      <w:pPr>
        <w:spacing w:line="240" w:lineRule="auto"/>
      </w:pPr>
      <w:r>
        <w:separator/>
      </w:r>
    </w:p>
  </w:footnote>
  <w:footnote w:type="continuationSeparator" w:id="0">
    <w:p w:rsidR="00F36191" w:rsidRDefault="00F361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4D627E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D627E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4D627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D627E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46306D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150041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D627E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46306D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4D627E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4D627E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4D627E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46306D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30CB2F"/>
    <w:multiLevelType w:val="hybridMultilevel"/>
    <w:tmpl w:val="1D8E1FCE"/>
    <w:lvl w:ilvl="0" w:tplc="D326F11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29883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CCC3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089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3C17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A891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F88C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8683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7A6D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F47CA614"/>
    <w:multiLevelType w:val="hybridMultilevel"/>
    <w:tmpl w:val="1D8E1FCE"/>
    <w:lvl w:ilvl="0" w:tplc="D5C6C22C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6089E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5633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BA5B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2894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3E4A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047D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4D1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C7D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F5CCA1A6"/>
    <w:multiLevelType w:val="hybridMultilevel"/>
    <w:tmpl w:val="50F0923E"/>
    <w:lvl w:ilvl="0" w:tplc="8722CB76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5EEF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AE6E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FEA5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A29D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0EDA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C6FA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5284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83AC4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F79BF"/>
    <w:multiLevelType w:val="hybridMultilevel"/>
    <w:tmpl w:val="50F0923E"/>
    <w:lvl w:ilvl="0" w:tplc="211803F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516DA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0CEA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AA26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406D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9096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589B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00C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DA7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176EE"/>
    <w:rsid w:val="000407BB"/>
    <w:rsid w:val="0008058A"/>
    <w:rsid w:val="00082403"/>
    <w:rsid w:val="00093ABC"/>
    <w:rsid w:val="00153BD0"/>
    <w:rsid w:val="00217880"/>
    <w:rsid w:val="00247061"/>
    <w:rsid w:val="0026686B"/>
    <w:rsid w:val="00275984"/>
    <w:rsid w:val="002F258D"/>
    <w:rsid w:val="002F71BB"/>
    <w:rsid w:val="00374412"/>
    <w:rsid w:val="003A7160"/>
    <w:rsid w:val="003B6D32"/>
    <w:rsid w:val="0041376B"/>
    <w:rsid w:val="00423C3F"/>
    <w:rsid w:val="004249A3"/>
    <w:rsid w:val="00434042"/>
    <w:rsid w:val="004425A7"/>
    <w:rsid w:val="0044605E"/>
    <w:rsid w:val="0046306D"/>
    <w:rsid w:val="0047126E"/>
    <w:rsid w:val="00483ECA"/>
    <w:rsid w:val="004850FC"/>
    <w:rsid w:val="0049501A"/>
    <w:rsid w:val="004C7E1D"/>
    <w:rsid w:val="004D627E"/>
    <w:rsid w:val="004F44C2"/>
    <w:rsid w:val="00527BD4"/>
    <w:rsid w:val="00596D5A"/>
    <w:rsid w:val="005F2FA9"/>
    <w:rsid w:val="00675E30"/>
    <w:rsid w:val="006C2093"/>
    <w:rsid w:val="006D2844"/>
    <w:rsid w:val="006F273B"/>
    <w:rsid w:val="00704845"/>
    <w:rsid w:val="008138A9"/>
    <w:rsid w:val="008211EF"/>
    <w:rsid w:val="00831386"/>
    <w:rsid w:val="00892BA5"/>
    <w:rsid w:val="008C356D"/>
    <w:rsid w:val="008E023C"/>
    <w:rsid w:val="008E3932"/>
    <w:rsid w:val="008F6AD7"/>
    <w:rsid w:val="009262BA"/>
    <w:rsid w:val="00963440"/>
    <w:rsid w:val="009E3B07"/>
    <w:rsid w:val="009F566C"/>
    <w:rsid w:val="00A604D3"/>
    <w:rsid w:val="00A8582E"/>
    <w:rsid w:val="00B264F5"/>
    <w:rsid w:val="00BB5E2B"/>
    <w:rsid w:val="00BC3B53"/>
    <w:rsid w:val="00BC4AE3"/>
    <w:rsid w:val="00BF4427"/>
    <w:rsid w:val="00C10704"/>
    <w:rsid w:val="00C61A88"/>
    <w:rsid w:val="00C64E34"/>
    <w:rsid w:val="00D037A9"/>
    <w:rsid w:val="00D17084"/>
    <w:rsid w:val="00D326C0"/>
    <w:rsid w:val="00D4707D"/>
    <w:rsid w:val="00D86CC6"/>
    <w:rsid w:val="00D9561B"/>
    <w:rsid w:val="00DD7316"/>
    <w:rsid w:val="00E35CF4"/>
    <w:rsid w:val="00E972A2"/>
    <w:rsid w:val="00F36191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2020-09-24T09:54:00.0000000Z</dcterms:created>
  <dcterms:modified xsi:type="dcterms:W3CDTF">2020-09-29T14:34:00.0000000Z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o209voo</vt:lpwstr>
  </property>
  <property fmtid="{D5CDD505-2E9C-101B-9397-08002B2CF9AE}" pid="3" name="cs_objectid">
    <vt:lpwstr>25550488</vt:lpwstr>
  </property>
  <property fmtid="{D5CDD505-2E9C-101B-9397-08002B2CF9AE}" pid="4" name="datum.document">
    <vt:filetime>2020-09-24T00:00:00Z</vt:filetime>
  </property>
  <property fmtid="{D5CDD505-2E9C-101B-9397-08002B2CF9AE}" pid="5" name="ocw_betreft">
    <vt:lpwstr/>
  </property>
  <property fmtid="{D5CDD505-2E9C-101B-9397-08002B2CF9AE}" pid="6" name="ocw_directie">
    <vt:lpwstr>WJZ</vt:lpwstr>
  </property>
  <property fmtid="{D5CDD505-2E9C-101B-9397-08002B2CF9AE}" pid="7" name="sjabloon.edocs.documenttype">
    <vt:lpwstr>BRIEF</vt:lpwstr>
  </property>
  <property fmtid="{D5CDD505-2E9C-101B-9397-08002B2CF9AE}" pid="8" name="sjabloon.edocs.richting">
    <vt:lpwstr>UITGAAND</vt:lpwstr>
  </property>
  <property fmtid="{D5CDD505-2E9C-101B-9397-08002B2CF9AE}" pid="9" name="ContentTypeId">
    <vt:lpwstr>0x0101009EAD613E31FDFF408E3E0E87E3BC15E9</vt:lpwstr>
  </property>
</Properties>
</file>