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7292A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D1" w:rsidP="005F5AD1" w:rsidRDefault="005F5AD1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 voorzitter van de Tweede Kamer der Staten-Generaal</w:t>
            </w:r>
          </w:p>
          <w:p w:rsidR="005F5AD1" w:rsidP="005F5AD1" w:rsidRDefault="005F5AD1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Postbus 20018 </w:t>
            </w:r>
          </w:p>
          <w:p w:rsidRPr="005F5AD1" w:rsidR="00247EC4" w:rsidP="005F5AD1" w:rsidRDefault="005F5AD1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 xml:space="preserve">2500 EA DEN HAAG </w:t>
            </w:r>
            <w:r w:rsidRPr="005B034C" w:rsidR="009A2F10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9A2F10">
              <w:t xml:space="preserve"> 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7292A" w:rsidTr="009E374B">
        <w:trPr>
          <w:trHeight w:val="284" w:hRule="exact"/>
        </w:trPr>
        <w:tc>
          <w:tcPr>
            <w:tcW w:w="928" w:type="dxa"/>
            <w:hideMark/>
          </w:tcPr>
          <w:p w:rsidR="001443A1" w:rsidP="003A7160" w:rsidRDefault="009A2F10">
            <w:r>
              <w:t>Datum</w:t>
            </w:r>
          </w:p>
        </w:tc>
        <w:tc>
          <w:tcPr>
            <w:tcW w:w="6572" w:type="dxa"/>
            <w:hideMark/>
          </w:tcPr>
          <w:p w:rsidR="00556757" w:rsidRDefault="00F77E77">
            <w:pPr>
              <w:tabs>
                <w:tab w:val="center" w:pos="3290"/>
              </w:tabs>
            </w:pPr>
            <w:r>
              <w:t>3 september 2020</w:t>
            </w:r>
            <w:bookmarkStart w:name="_GoBack" w:id="0"/>
            <w:bookmarkEnd w:id="0"/>
            <w:r w:rsidR="009A2F10">
              <w:tab/>
            </w:r>
          </w:p>
        </w:tc>
      </w:tr>
      <w:tr w:rsidR="0077292A" w:rsidTr="009E374B">
        <w:trPr>
          <w:trHeight w:val="369"/>
        </w:trPr>
        <w:tc>
          <w:tcPr>
            <w:tcW w:w="928" w:type="dxa"/>
            <w:hideMark/>
          </w:tcPr>
          <w:p w:rsidR="000D09D1" w:rsidP="003A7160" w:rsidRDefault="009A2F10">
            <w:r>
              <w:t>Betreft</w:t>
            </w:r>
          </w:p>
        </w:tc>
        <w:tc>
          <w:tcPr>
            <w:tcW w:w="6572" w:type="dxa"/>
            <w:hideMark/>
          </w:tcPr>
          <w:p w:rsidR="00556757" w:rsidP="007661C9" w:rsidRDefault="009A2F10">
            <w:r>
              <w:t xml:space="preserve">Beantwoording </w:t>
            </w:r>
            <w:r w:rsidR="009E374B">
              <w:t>schriftelijk overleg groepsgrootte en leerling-leraarratio in het po in 2019</w:t>
            </w:r>
          </w:p>
        </w:tc>
      </w:tr>
    </w:tbl>
    <w:p w:rsidR="0077292A" w:rsidRDefault="009E374B">
      <w:r>
        <w:t>Hierbij zend ik u het antwoord op de vragen van de leden van de fracties van VVD, CDA, SP en PvdA van uw Kamer inzake de brief van de minister van Basis- en Voortgezet Onderwijs en Media over de groepsgrootte en leerling</w:t>
      </w:r>
      <w:r w:rsidR="009A2F10">
        <w:t>-</w:t>
      </w:r>
      <w:r>
        <w:t>leraarratio in het basisonderwijs in 2019 (Kamerstuk 31 293, nr. 521).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7292A" w:rsidTr="00461257">
        <w:tc>
          <w:tcPr>
            <w:tcW w:w="2160" w:type="dxa"/>
          </w:tcPr>
          <w:p w:rsidRPr="00A12485" w:rsidR="00DE7E30" w:rsidP="00FC2732" w:rsidRDefault="009A2F10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9A2F10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A2F10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A2F10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A2F10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A2F10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7292A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7292A" w:rsidTr="00461257">
        <w:trPr>
          <w:trHeight w:val="450"/>
        </w:trPr>
        <w:tc>
          <w:tcPr>
            <w:tcW w:w="2160" w:type="dxa"/>
          </w:tcPr>
          <w:p w:rsidR="00B8773C" w:rsidP="00B8773C" w:rsidRDefault="009A2F10">
            <w:pPr>
              <w:pStyle w:val="Huisstijl-Kopje"/>
            </w:pPr>
            <w:r>
              <w:t>Onze referentie</w:t>
            </w:r>
          </w:p>
          <w:p w:rsidRPr="00FA7882" w:rsidR="008C4C17" w:rsidP="00B8773C" w:rsidRDefault="005108E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fldChar w:fldCharType="begin"/>
            </w:r>
            <w:r w:rsidR="00610631">
              <w:rPr>
                <w:szCs w:val="13"/>
              </w:rPr>
              <w:instrText xml:space="preserve"> DOCPROPERTY  cs_objectid  \* MERGEFORMAT </w:instrText>
            </w:r>
            <w:r>
              <w:rPr>
                <w:szCs w:val="13"/>
              </w:rPr>
              <w:fldChar w:fldCharType="separate"/>
            </w:r>
            <w:r>
              <w:t>25338594</w:t>
            </w:r>
            <w:r>
              <w:fldChar w:fldCharType="end"/>
            </w:r>
          </w:p>
        </w:tc>
      </w:tr>
      <w:tr w:rsidR="0077292A" w:rsidTr="00461257">
        <w:trPr>
          <w:trHeight w:val="113"/>
        </w:trPr>
        <w:tc>
          <w:tcPr>
            <w:tcW w:w="2160" w:type="dxa"/>
          </w:tcPr>
          <w:p w:rsidR="00AE5333" w:rsidP="0090465C" w:rsidRDefault="009A2F10">
            <w:pPr>
              <w:pStyle w:val="Huisstijl-Kopje"/>
            </w:pPr>
            <w:r>
              <w:t>Bijlagen</w:t>
            </w:r>
          </w:p>
          <w:p w:rsidRPr="00D86CC6" w:rsidR="008C4C17" w:rsidP="00461257" w:rsidRDefault="009A2F10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77292A" w:rsidP="003A7160" w:rsidRDefault="0077292A"/>
    <w:p w:rsidR="001A6966" w:rsidP="00CB454D" w:rsidRDefault="001A6966"/>
    <w:p w:rsidR="00D342F4" w:rsidP="003A7160" w:rsidRDefault="00D342F4"/>
    <w:p w:rsidR="00940C5B" w:rsidP="00EF2369" w:rsidRDefault="00940C5B"/>
    <w:p w:rsidR="00940C5B" w:rsidP="00EF2369" w:rsidRDefault="00940C5B"/>
    <w:p w:rsidRPr="00A4171F" w:rsidR="0015116D" w:rsidP="00A769A7" w:rsidRDefault="009A2F10">
      <w:r w:rsidRPr="00A4171F"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F1401D" w:rsidR="009A2235" w:rsidP="00702F5B" w:rsidRDefault="009A2F10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D5" w:rsidRDefault="009A2F10">
      <w:pPr>
        <w:spacing w:line="240" w:lineRule="auto"/>
      </w:pPr>
      <w:r>
        <w:separator/>
      </w:r>
    </w:p>
  </w:endnote>
  <w:endnote w:type="continuationSeparator" w:id="0">
    <w:p w:rsidR="001C19D5" w:rsidRDefault="009A2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7292A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A2F10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7292A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A2F10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F77E7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77E7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D5" w:rsidRDefault="009A2F10">
      <w:pPr>
        <w:spacing w:line="240" w:lineRule="auto"/>
      </w:pPr>
      <w:r>
        <w:separator/>
      </w:r>
    </w:p>
  </w:footnote>
  <w:footnote w:type="continuationSeparator" w:id="0">
    <w:p w:rsidR="001C19D5" w:rsidRDefault="009A2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7292A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7292A" w:rsidTr="003B528D">
      <w:tc>
        <w:tcPr>
          <w:tcW w:w="2160" w:type="dxa"/>
          <w:shd w:val="clear" w:color="auto" w:fill="auto"/>
        </w:tcPr>
        <w:p w:rsidR="00BF1BE1" w:rsidRDefault="009A2F10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77292A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7292A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9A2F10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33908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7292A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9A2F10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7292A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7292A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77292A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9A2F10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DAF5EE"/>
    <w:multiLevelType w:val="hybridMultilevel"/>
    <w:tmpl w:val="1D8E1FCE"/>
    <w:lvl w:ilvl="0" w:tplc="70E8CC4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62C3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147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EEC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40F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4A2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E2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6E9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EB8828A"/>
    <w:multiLevelType w:val="hybridMultilevel"/>
    <w:tmpl w:val="50F0923E"/>
    <w:lvl w:ilvl="0" w:tplc="F258A68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FCCA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DC0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8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346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9C8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8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4E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689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B6D54F7"/>
    <w:multiLevelType w:val="hybridMultilevel"/>
    <w:tmpl w:val="50F0923E"/>
    <w:lvl w:ilvl="0" w:tplc="6936D5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B92F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D20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AC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E2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7C7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01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80B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CE3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EFF7DDCF"/>
    <w:multiLevelType w:val="hybridMultilevel"/>
    <w:tmpl w:val="1D8E1FCE"/>
    <w:lvl w:ilvl="0" w:tplc="39A61E8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C169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003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24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46B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E29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82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2B8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643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1443A1"/>
    <w:rsid w:val="0015116D"/>
    <w:rsid w:val="00153BD0"/>
    <w:rsid w:val="001A6966"/>
    <w:rsid w:val="001C19D5"/>
    <w:rsid w:val="00217880"/>
    <w:rsid w:val="00247061"/>
    <w:rsid w:val="00247EC4"/>
    <w:rsid w:val="0026686B"/>
    <w:rsid w:val="00275984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B034C"/>
    <w:rsid w:val="005F2FA9"/>
    <w:rsid w:val="005F5AD1"/>
    <w:rsid w:val="00610631"/>
    <w:rsid w:val="006F273B"/>
    <w:rsid w:val="00702F5B"/>
    <w:rsid w:val="00704845"/>
    <w:rsid w:val="00705993"/>
    <w:rsid w:val="007318E2"/>
    <w:rsid w:val="0076181F"/>
    <w:rsid w:val="007661C9"/>
    <w:rsid w:val="0077292A"/>
    <w:rsid w:val="007A5FB4"/>
    <w:rsid w:val="007F7207"/>
    <w:rsid w:val="008053B5"/>
    <w:rsid w:val="008211EF"/>
    <w:rsid w:val="008643CA"/>
    <w:rsid w:val="00892BA5"/>
    <w:rsid w:val="008C356D"/>
    <w:rsid w:val="008C4C17"/>
    <w:rsid w:val="008E7ADD"/>
    <w:rsid w:val="008F6AD7"/>
    <w:rsid w:val="0090465C"/>
    <w:rsid w:val="00940C5B"/>
    <w:rsid w:val="00963440"/>
    <w:rsid w:val="009A2235"/>
    <w:rsid w:val="009A2F10"/>
    <w:rsid w:val="009C5FC5"/>
    <w:rsid w:val="009E374B"/>
    <w:rsid w:val="009E3B07"/>
    <w:rsid w:val="00A12485"/>
    <w:rsid w:val="00A32073"/>
    <w:rsid w:val="00A41151"/>
    <w:rsid w:val="00A4171F"/>
    <w:rsid w:val="00A604D3"/>
    <w:rsid w:val="00A769A7"/>
    <w:rsid w:val="00A87C20"/>
    <w:rsid w:val="00AE5333"/>
    <w:rsid w:val="00AF187A"/>
    <w:rsid w:val="00AF464C"/>
    <w:rsid w:val="00B8773C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2369"/>
    <w:rsid w:val="00F1401D"/>
    <w:rsid w:val="00F77E77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5F5A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5F5A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2020-09-01T12:07:00.0000000Z</lastPrinted>
  <dcterms:created xsi:type="dcterms:W3CDTF">2020-09-03T14:37:00.0000000Z</dcterms:created>
  <dcterms:modified xsi:type="dcterms:W3CDTF">2020-09-03T14:37:00.0000000Z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cs_objectid">
    <vt:lpwstr>25338594</vt:lpwstr>
  </property>
  <property fmtid="{D5CDD505-2E9C-101B-9397-08002B2CF9AE}" pid="4" name="ocw_directie">
    <vt:lpwstr>PO/BSJ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0x010100A8525C67C14FD345A668BB481CBD6F52</vt:lpwstr>
  </property>
</Properties>
</file>