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4B3" w:rsidP="008C356D" w:rsidRDefault="00260B64" w14:paraId="09F3B70A" w14:textId="77777777">
      <w:pPr>
        <w:rPr>
          <w:szCs w:val="18"/>
        </w:rPr>
      </w:pPr>
      <w:r>
        <w:rPr>
          <w:szCs w:val="18"/>
        </w:rPr>
        <w:t>Geachte Voorzitter,</w:t>
      </w:r>
    </w:p>
    <w:p w:rsidR="0068313E" w:rsidP="0068313E" w:rsidRDefault="0068313E" w14:paraId="65C1B73F" w14:textId="77777777">
      <w:pPr>
        <w:tabs>
          <w:tab w:val="left" w:pos="426"/>
        </w:tabs>
      </w:pPr>
    </w:p>
    <w:p w:rsidR="004704B3" w:rsidP="0068313E" w:rsidRDefault="00603E96" w14:paraId="539FEA11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bovenvermelde voorstel aan.</w:t>
      </w:r>
    </w:p>
    <w:p w:rsidR="004704B3" w:rsidP="0068313E" w:rsidRDefault="004704B3" w14:paraId="38E36385" w14:textId="77777777">
      <w:pPr>
        <w:tabs>
          <w:tab w:val="left" w:pos="426"/>
        </w:tabs>
      </w:pPr>
    </w:p>
    <w:p w:rsidR="00260B64" w:rsidP="00260B64" w:rsidRDefault="00260B64" w14:paraId="066DBAE3" w14:textId="77777777">
      <w:pPr>
        <w:spacing w:line="240" w:lineRule="auto"/>
      </w:pPr>
      <w:r>
        <w:t>Hoogachtend,</w:t>
      </w:r>
    </w:p>
    <w:p w:rsidR="00260B64" w:rsidP="00260B64" w:rsidRDefault="00260B64" w14:paraId="3AA75A93" w14:textId="77777777">
      <w:pPr>
        <w:spacing w:line="240" w:lineRule="auto"/>
      </w:pPr>
    </w:p>
    <w:p w:rsidR="00260B64" w:rsidP="00260B64" w:rsidRDefault="00260B64" w14:paraId="414A9783" w14:textId="77777777">
      <w:pPr>
        <w:spacing w:line="240" w:lineRule="auto"/>
      </w:pPr>
    </w:p>
    <w:p w:rsidR="00BD4D2E" w:rsidP="00260B64" w:rsidRDefault="00BD4D2E" w14:paraId="65A35BD2" w14:textId="77777777">
      <w:pPr>
        <w:spacing w:line="240" w:lineRule="auto"/>
      </w:pPr>
    </w:p>
    <w:p w:rsidR="00260B64" w:rsidP="00260B64" w:rsidRDefault="00260B64" w14:paraId="47068252" w14:textId="77777777">
      <w:pPr>
        <w:spacing w:line="240" w:lineRule="auto"/>
      </w:pPr>
    </w:p>
    <w:p w:rsidR="00260B64" w:rsidP="00260B64" w:rsidRDefault="00260B64" w14:paraId="5FC2675E" w14:textId="77777777">
      <w:pPr>
        <w:spacing w:line="240" w:lineRule="auto"/>
      </w:pPr>
      <w:r>
        <w:t>mr. drs. M.C.G. Keijzer</w:t>
      </w:r>
    </w:p>
    <w:p w:rsidR="004704B3" w:rsidP="00260B64" w:rsidRDefault="00260B64" w14:paraId="40046A59" w14:textId="77777777">
      <w:pPr>
        <w:spacing w:line="240" w:lineRule="auto"/>
      </w:pPr>
      <w:r>
        <w:t>Staatssecretaris van Economische Zaken en Klimaat</w:t>
      </w:r>
    </w:p>
    <w:sectPr w:rsidR="004704B3" w:rsidSect="009B17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FCA60B" w14:textId="77777777" w:rsidR="00931776" w:rsidRDefault="00931776">
      <w:pPr>
        <w:spacing w:line="240" w:lineRule="auto"/>
      </w:pPr>
      <w:r>
        <w:separator/>
      </w:r>
    </w:p>
  </w:endnote>
  <w:endnote w:type="continuationSeparator" w:id="0">
    <w:p w14:paraId="49B0427E" w14:textId="77777777" w:rsidR="00931776" w:rsidRDefault="009317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7FE71" w14:textId="77777777" w:rsidR="00BD4D2E" w:rsidRDefault="00BD4D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737CE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171686" w14:paraId="2A4B1E9A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47D49C72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4282AD9C" w14:textId="77777777" w:rsidR="00074F10" w:rsidRPr="00645414" w:rsidRDefault="00603E96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402CD4">
            <w:fldChar w:fldCharType="begin"/>
          </w:r>
          <w:r>
            <w:instrText xml:space="preserve"> SECTIONPAGES   \* MERGEFORMAT </w:instrText>
          </w:r>
          <w:r w:rsidR="00402CD4">
            <w:fldChar w:fldCharType="separate"/>
          </w:r>
          <w:r w:rsidR="00402CD4">
            <w:t>2</w:t>
          </w:r>
          <w:r w:rsidR="00402CD4">
            <w:fldChar w:fldCharType="end"/>
          </w:r>
        </w:p>
      </w:tc>
    </w:tr>
  </w:tbl>
  <w:p w14:paraId="1EE1C720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171686" w14:paraId="5C76AFA6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E1307A0" w14:textId="77777777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2B1840B2" w14:textId="77777777" w:rsidR="00074F10" w:rsidRPr="00ED539E" w:rsidRDefault="00603E96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13B1F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54720B">
            <w:fldChar w:fldCharType="begin"/>
          </w:r>
          <w:r>
            <w:instrText xml:space="preserve"> SECTIONPAGES   \* MERGEFORMAT </w:instrText>
          </w:r>
          <w:r w:rsidR="0054720B">
            <w:fldChar w:fldCharType="separate"/>
          </w:r>
          <w:r w:rsidR="0022640B">
            <w:t>1</w:t>
          </w:r>
          <w:r w:rsidR="0054720B">
            <w:fldChar w:fldCharType="end"/>
          </w:r>
        </w:p>
      </w:tc>
    </w:tr>
  </w:tbl>
  <w:p w14:paraId="503D5BFB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5CFE7C81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B53D8" w14:textId="77777777" w:rsidR="00931776" w:rsidRDefault="00931776">
      <w:pPr>
        <w:spacing w:line="240" w:lineRule="auto"/>
      </w:pPr>
      <w:r>
        <w:separator/>
      </w:r>
    </w:p>
  </w:footnote>
  <w:footnote w:type="continuationSeparator" w:id="0">
    <w:p w14:paraId="7C5B4644" w14:textId="77777777" w:rsidR="00931776" w:rsidRDefault="009317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0B313" w14:textId="77777777" w:rsidR="00BD4D2E" w:rsidRDefault="00BD4D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171686" w14:paraId="631270FE" w14:textId="77777777" w:rsidTr="00A50CF6">
      <w:tc>
        <w:tcPr>
          <w:tcW w:w="2156" w:type="dxa"/>
          <w:shd w:val="clear" w:color="auto" w:fill="auto"/>
        </w:tcPr>
        <w:p w14:paraId="7BFBE41B" w14:textId="77777777" w:rsidR="00074F10" w:rsidRPr="005819CE" w:rsidRDefault="00603E96" w:rsidP="00811294">
          <w:pPr>
            <w:pStyle w:val="Huisstijl-Kopje"/>
          </w:pPr>
          <w:r>
            <w:t>Ons kenmerk</w:t>
          </w:r>
        </w:p>
        <w:p w14:paraId="096AD8F9" w14:textId="77777777" w:rsidR="00074F10" w:rsidRPr="005819CE" w:rsidRDefault="00603E96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-1050843005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31776">
                <w:fldChar w:fldCharType="begin"/>
              </w:r>
              <w:r w:rsidR="00931776">
                <w:instrText xml:space="preserve"> DOCPROPERTY  "documentId"  \* MERGEFORMAT </w:instrText>
              </w:r>
              <w:r w:rsidR="00931776">
                <w:fldChar w:fldCharType="separate"/>
              </w:r>
              <w:r w:rsidR="00402CD4">
                <w:t>20170468</w:t>
              </w:r>
              <w:r w:rsidR="00931776">
                <w:fldChar w:fldCharType="end"/>
              </w:r>
            </w:sdtContent>
          </w:sdt>
        </w:p>
      </w:tc>
    </w:tr>
  </w:tbl>
  <w:p w14:paraId="5585A460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71686" w14:paraId="2ED3A1AA" w14:textId="77777777" w:rsidTr="00A50CF6">
      <w:trPr>
        <w:trHeight w:hRule="exact" w:val="400"/>
      </w:trPr>
      <w:tc>
        <w:tcPr>
          <w:tcW w:w="7380" w:type="dxa"/>
          <w:shd w:val="clear" w:color="auto" w:fill="auto"/>
        </w:tcPr>
        <w:p w14:paraId="02FFEA7E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07EDD1F4" w14:textId="77777777" w:rsidR="00074F10" w:rsidRDefault="00074F10" w:rsidP="008C356D"/>
  <w:p w14:paraId="499C23EE" w14:textId="77777777" w:rsidR="00074F10" w:rsidRPr="00740712" w:rsidRDefault="00074F10" w:rsidP="008C356D"/>
  <w:p w14:paraId="061B3456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5CB376AC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6BDC7D7F" w14:textId="77777777" w:rsidR="00074F10" w:rsidRDefault="00074F10" w:rsidP="004F44C2"/>
  <w:p w14:paraId="04C76940" w14:textId="77777777" w:rsidR="00074F10" w:rsidRPr="00740712" w:rsidRDefault="00074F10" w:rsidP="004F44C2"/>
  <w:p w14:paraId="711D7651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71686" w14:paraId="0CF496AA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71FA532A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2B557443" w14:textId="77777777" w:rsidR="00074F10" w:rsidRDefault="00603E96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2343051" cy="1584915"/>
                <wp:effectExtent l="0" t="0" r="635" b="0"/>
                <wp:docPr id="4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5179597" name="EK_Logo_druk_corr_pos_nl_Bouwstee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3051" cy="1584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859E784" w14:textId="77777777" w:rsidR="00F034D8" w:rsidRDefault="00F034D8" w:rsidP="00F034D8">
          <w:pPr>
            <w:rPr>
              <w:szCs w:val="18"/>
            </w:rPr>
          </w:pPr>
        </w:p>
        <w:p w14:paraId="7C1356C4" w14:textId="77777777" w:rsidR="00E2409C" w:rsidRDefault="00E2409C"/>
      </w:tc>
    </w:tr>
  </w:tbl>
  <w:p w14:paraId="1E44BC2B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4DF3913E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71686" w14:paraId="7289AFB5" w14:textId="77777777" w:rsidTr="003F7063">
      <w:tc>
        <w:tcPr>
          <w:tcW w:w="2160" w:type="dxa"/>
        </w:tcPr>
        <w:p w14:paraId="1417C647" w14:textId="77777777" w:rsidR="003F7063" w:rsidRPr="00F9751C" w:rsidRDefault="00603E96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6F1E4198" w14:textId="77777777" w:rsidR="003F7063" w:rsidRPr="00BE5ED9" w:rsidRDefault="00603E96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6C76012" w14:textId="77777777" w:rsidR="00EF495B" w:rsidRDefault="00603E96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9BD9C7B" w14:textId="77777777" w:rsidR="00EF495B" w:rsidRPr="005B3814" w:rsidRDefault="00603E96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5A2903F5" w14:textId="77777777" w:rsidR="003F7063" w:rsidRPr="004C2ACE" w:rsidRDefault="00603E96" w:rsidP="00260B64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171686" w14:paraId="11DD3C11" w14:textId="77777777" w:rsidTr="003F7063">
      <w:tc>
        <w:tcPr>
          <w:tcW w:w="2160" w:type="dxa"/>
        </w:tcPr>
        <w:p w14:paraId="2726AD90" w14:textId="77777777" w:rsidR="003F7063" w:rsidRPr="004C2ACE" w:rsidRDefault="003F7063" w:rsidP="003F7063"/>
      </w:tc>
    </w:tr>
    <w:tr w:rsidR="00171686" w14:paraId="3E2133D9" w14:textId="77777777" w:rsidTr="003F7063">
      <w:tc>
        <w:tcPr>
          <w:tcW w:w="2160" w:type="dxa"/>
        </w:tcPr>
        <w:p w14:paraId="6F5607FA" w14:textId="77777777" w:rsidR="003F7063" w:rsidRPr="00F9751C" w:rsidRDefault="00603E96" w:rsidP="003F7063">
          <w:pPr>
            <w:pStyle w:val="Huisstijl-Kopje"/>
          </w:pPr>
          <w:r w:rsidRPr="00F9751C">
            <w:t>Ons kenmerk</w:t>
          </w:r>
        </w:p>
        <w:p w14:paraId="527CFDAD" w14:textId="77777777" w:rsidR="003F7063" w:rsidRDefault="00603E96" w:rsidP="003F7063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447366612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931776">
                <w:fldChar w:fldCharType="begin"/>
              </w:r>
              <w:r w:rsidR="00931776">
                <w:instrText xml:space="preserve"> DOCPROPERTY  "documentId"  \* MERGEFORMAT </w:instrText>
              </w:r>
              <w:r w:rsidR="00931776">
                <w:fldChar w:fldCharType="separate"/>
              </w:r>
              <w:r w:rsidR="00402CD4">
                <w:t>20170468</w:t>
              </w:r>
              <w:r w:rsidR="00931776">
                <w:fldChar w:fldCharType="end"/>
              </w:r>
            </w:sdtContent>
          </w:sdt>
        </w:p>
        <w:p w14:paraId="201CB96E" w14:textId="77777777" w:rsidR="003F7063" w:rsidRPr="003F7063" w:rsidRDefault="00603E96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090273CD" w14:textId="77777777" w:rsidR="003F7063" w:rsidRPr="00F0379C" w:rsidRDefault="00603E96" w:rsidP="003F7063">
          <w:pPr>
            <w:pStyle w:val="Huisstijl-Gegeven"/>
          </w:pPr>
          <w:r>
            <w:t>1</w:t>
          </w:r>
        </w:p>
      </w:tc>
    </w:tr>
  </w:tbl>
  <w:p w14:paraId="1ACEE466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171686" w14:paraId="067DD4C9" w14:textId="77777777" w:rsidTr="003A7CAB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E1CEB5C" w14:textId="77777777" w:rsidR="00074F10" w:rsidRPr="00BC3B53" w:rsidRDefault="00603E96" w:rsidP="00A50CF6">
          <w:pPr>
            <w:pStyle w:val="Huisstijl-Retouradres"/>
          </w:pPr>
          <w:r>
            <w:t>&gt; Retouradres Postbus 20401 2500 EK Den Haag</w:t>
          </w:r>
        </w:p>
      </w:tc>
    </w:tr>
    <w:tr w:rsidR="00171686" w14:paraId="58D97CEC" w14:textId="77777777" w:rsidTr="003A7CAB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2458C484" w14:textId="77777777" w:rsidR="00260B64" w:rsidRPr="00964D83" w:rsidRDefault="00260B64" w:rsidP="00260B64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 Voorzitter van de Tweede Kamer</w:t>
          </w:r>
        </w:p>
        <w:p w14:paraId="7C77B6D8" w14:textId="77777777" w:rsidR="00260B64" w:rsidRPr="00964D83" w:rsidRDefault="00260B64" w:rsidP="00260B64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der Staten-Generaal</w:t>
          </w:r>
        </w:p>
        <w:p w14:paraId="17AE73D5" w14:textId="77777777" w:rsidR="00260B64" w:rsidRPr="00964D83" w:rsidRDefault="00260B64" w:rsidP="00260B64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Binnenhof 4</w:t>
          </w:r>
        </w:p>
        <w:p w14:paraId="1A9E737F" w14:textId="77777777" w:rsidR="00260B64" w:rsidRPr="00964D83" w:rsidRDefault="00260B64" w:rsidP="00260B64">
          <w:pPr>
            <w:tabs>
              <w:tab w:val="left" w:pos="5580"/>
            </w:tabs>
            <w:rPr>
              <w:szCs w:val="18"/>
            </w:rPr>
          </w:pPr>
          <w:r w:rsidRPr="00964D83">
            <w:rPr>
              <w:szCs w:val="18"/>
            </w:rPr>
            <w:t>2513 AA  DEN HAAG</w:t>
          </w:r>
        </w:p>
        <w:p w14:paraId="4BC17CB1" w14:textId="77777777" w:rsidR="0044233D" w:rsidRPr="00097AE2" w:rsidRDefault="0044233D" w:rsidP="00260B64"/>
      </w:tc>
    </w:tr>
    <w:tr w:rsidR="00171686" w14:paraId="7DD9B0A5" w14:textId="77777777" w:rsidTr="003A7CAB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A9A55C8" w14:textId="77777777" w:rsidR="00074F10" w:rsidRPr="00035E67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71686" w14:paraId="48020D60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235AA5BA" w14:textId="77777777" w:rsidR="00074F10" w:rsidRPr="007709EF" w:rsidRDefault="00603E96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679486BE" w14:textId="77777777" w:rsidR="00074F10" w:rsidRPr="007709EF" w:rsidRDefault="00BD4D2E" w:rsidP="00A50CF6">
          <w:r>
            <w:t>1 juli 2020</w:t>
          </w:r>
        </w:p>
      </w:tc>
    </w:tr>
    <w:tr w:rsidR="00171686" w14:paraId="07D339C8" w14:textId="77777777" w:rsidTr="003A7CAB">
      <w:trPr>
        <w:trHeight w:val="240"/>
      </w:trPr>
      <w:tc>
        <w:tcPr>
          <w:tcW w:w="900" w:type="dxa"/>
          <w:shd w:val="clear" w:color="auto" w:fill="auto"/>
        </w:tcPr>
        <w:p w14:paraId="11C7FA5D" w14:textId="77777777" w:rsidR="00074F10" w:rsidRPr="007709EF" w:rsidRDefault="00603E96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FDC7722" w14:textId="77777777" w:rsidR="00074F10" w:rsidRPr="007709EF" w:rsidRDefault="00603E96" w:rsidP="00A50CF6">
          <w:r w:rsidRPr="00F83BC6">
            <w:t>Voorstel van wet</w:t>
          </w:r>
          <w:r>
            <w:t xml:space="preserve"> tot wijziging van de Telecommunicatiewet in verband met het invoeren van een </w:t>
          </w:r>
          <w:proofErr w:type="spellStart"/>
          <w:r>
            <w:t>opt</w:t>
          </w:r>
          <w:proofErr w:type="spellEnd"/>
          <w:r>
            <w:t xml:space="preserve">-in-systeem voor het overbrengen van ongevraagde communicatie voor commerciële, ideële of charitatieve doeleinden aan natuurlijke personen </w:t>
          </w:r>
          <w:r w:rsidRPr="00F83BC6">
            <w:t xml:space="preserve">(Kamerstuknummer </w:t>
          </w:r>
          <w:r>
            <w:t>35421)</w:t>
          </w:r>
        </w:p>
      </w:tc>
    </w:tr>
  </w:tbl>
  <w:p w14:paraId="4D5C6CBF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AFEC99E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4246C6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07866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38A2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6E19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685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F077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C4E7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3253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C7E65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02C8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748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E5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30DD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661C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E804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3C17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14AA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2F44B2C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2167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9A3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0E4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AE0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4066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C2E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8AD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E81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1040E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D2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5C51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567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AA0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F0E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52D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06E3F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98FB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08201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0604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0C26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AC4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62A5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288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BC416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24F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E88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7A988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481B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7EFF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246A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9E85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BC86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E34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FE7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54E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51C2E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A82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A8C4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0C5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C00E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9E4C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D679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08F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667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2"/>
  </w:num>
  <w:num w:numId="13">
    <w:abstractNumId w:val="17"/>
  </w:num>
  <w:num w:numId="14">
    <w:abstractNumId w:val="13"/>
  </w:num>
  <w:num w:numId="15">
    <w:abstractNumId w:val="15"/>
  </w:num>
  <w:num w:numId="16">
    <w:abstractNumId w:val="16"/>
  </w:num>
  <w:num w:numId="17">
    <w:abstractNumId w:val="11"/>
  </w:num>
  <w:num w:numId="18">
    <w:abstractNumId w:val="14"/>
  </w:num>
  <w:num w:numId="1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83"/>
    <w:rsid w:val="00007AE8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504B"/>
    <w:rsid w:val="000B7281"/>
    <w:rsid w:val="000B7FAB"/>
    <w:rsid w:val="000C1BA1"/>
    <w:rsid w:val="000C3EA9"/>
    <w:rsid w:val="000D0225"/>
    <w:rsid w:val="000E7895"/>
    <w:rsid w:val="000F161D"/>
    <w:rsid w:val="0010083C"/>
    <w:rsid w:val="00115820"/>
    <w:rsid w:val="00123704"/>
    <w:rsid w:val="001270C7"/>
    <w:rsid w:val="00132540"/>
    <w:rsid w:val="0014786A"/>
    <w:rsid w:val="001516A4"/>
    <w:rsid w:val="00151E5F"/>
    <w:rsid w:val="001569AB"/>
    <w:rsid w:val="0016725C"/>
    <w:rsid w:val="00171686"/>
    <w:rsid w:val="0017207B"/>
    <w:rsid w:val="001726F3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E60C2"/>
    <w:rsid w:val="001F3C70"/>
    <w:rsid w:val="001F6C2A"/>
    <w:rsid w:val="00200201"/>
    <w:rsid w:val="00200D88"/>
    <w:rsid w:val="00201F68"/>
    <w:rsid w:val="00212220"/>
    <w:rsid w:val="00212F2A"/>
    <w:rsid w:val="00214F2B"/>
    <w:rsid w:val="00217880"/>
    <w:rsid w:val="002202B5"/>
    <w:rsid w:val="00220346"/>
    <w:rsid w:val="00221833"/>
    <w:rsid w:val="00222D66"/>
    <w:rsid w:val="00224A8A"/>
    <w:rsid w:val="0022640B"/>
    <w:rsid w:val="002300CC"/>
    <w:rsid w:val="0023029C"/>
    <w:rsid w:val="002309A8"/>
    <w:rsid w:val="0023193E"/>
    <w:rsid w:val="00236CFE"/>
    <w:rsid w:val="002428E3"/>
    <w:rsid w:val="00256578"/>
    <w:rsid w:val="00260B64"/>
    <w:rsid w:val="00260BAF"/>
    <w:rsid w:val="002650F7"/>
    <w:rsid w:val="00266E91"/>
    <w:rsid w:val="00273F3B"/>
    <w:rsid w:val="00274DB7"/>
    <w:rsid w:val="00275984"/>
    <w:rsid w:val="00280F74"/>
    <w:rsid w:val="00286998"/>
    <w:rsid w:val="00291AB7"/>
    <w:rsid w:val="0029422B"/>
    <w:rsid w:val="002A3ACE"/>
    <w:rsid w:val="002A3F14"/>
    <w:rsid w:val="002B153C"/>
    <w:rsid w:val="002B52FC"/>
    <w:rsid w:val="002C2830"/>
    <w:rsid w:val="002C2A01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055F7"/>
    <w:rsid w:val="00312597"/>
    <w:rsid w:val="00313792"/>
    <w:rsid w:val="00322971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62EE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7CAB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02CD4"/>
    <w:rsid w:val="00413D48"/>
    <w:rsid w:val="00415E2E"/>
    <w:rsid w:val="00427C26"/>
    <w:rsid w:val="004328EF"/>
    <w:rsid w:val="00436489"/>
    <w:rsid w:val="00441AC2"/>
    <w:rsid w:val="0044233D"/>
    <w:rsid w:val="0044249B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F42FF"/>
    <w:rsid w:val="004F44C2"/>
    <w:rsid w:val="00505262"/>
    <w:rsid w:val="00516022"/>
    <w:rsid w:val="00521CEE"/>
    <w:rsid w:val="005403C8"/>
    <w:rsid w:val="005429DC"/>
    <w:rsid w:val="00543EBD"/>
    <w:rsid w:val="0054720B"/>
    <w:rsid w:val="005565F9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207F"/>
    <w:rsid w:val="005A2F35"/>
    <w:rsid w:val="005B3814"/>
    <w:rsid w:val="005B463E"/>
    <w:rsid w:val="005C1941"/>
    <w:rsid w:val="005C34E1"/>
    <w:rsid w:val="005C3FE0"/>
    <w:rsid w:val="005C63AD"/>
    <w:rsid w:val="005C740C"/>
    <w:rsid w:val="005D625B"/>
    <w:rsid w:val="005F2131"/>
    <w:rsid w:val="005F62D3"/>
    <w:rsid w:val="005F6D11"/>
    <w:rsid w:val="00600CF0"/>
    <w:rsid w:val="00603E96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53B22"/>
    <w:rsid w:val="00661591"/>
    <w:rsid w:val="0066632F"/>
    <w:rsid w:val="00674A89"/>
    <w:rsid w:val="00674F3D"/>
    <w:rsid w:val="00677B2B"/>
    <w:rsid w:val="00681BC7"/>
    <w:rsid w:val="0068313E"/>
    <w:rsid w:val="00685545"/>
    <w:rsid w:val="006864B3"/>
    <w:rsid w:val="00692D64"/>
    <w:rsid w:val="006959EB"/>
    <w:rsid w:val="006A10F8"/>
    <w:rsid w:val="006A2100"/>
    <w:rsid w:val="006B0955"/>
    <w:rsid w:val="006B0BF3"/>
    <w:rsid w:val="006B775E"/>
    <w:rsid w:val="006B7BC7"/>
    <w:rsid w:val="006C2199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14DC5"/>
    <w:rsid w:val="00715237"/>
    <w:rsid w:val="007254A5"/>
    <w:rsid w:val="00725748"/>
    <w:rsid w:val="00735D88"/>
    <w:rsid w:val="0073720D"/>
    <w:rsid w:val="0073745B"/>
    <w:rsid w:val="00737507"/>
    <w:rsid w:val="00740712"/>
    <w:rsid w:val="00742AB9"/>
    <w:rsid w:val="0075097F"/>
    <w:rsid w:val="00751A6A"/>
    <w:rsid w:val="00754006"/>
    <w:rsid w:val="00754FBF"/>
    <w:rsid w:val="0076132B"/>
    <w:rsid w:val="00763A6B"/>
    <w:rsid w:val="007709EF"/>
    <w:rsid w:val="00783559"/>
    <w:rsid w:val="00790793"/>
    <w:rsid w:val="0079551B"/>
    <w:rsid w:val="00795AE2"/>
    <w:rsid w:val="00797AA5"/>
    <w:rsid w:val="007A26BD"/>
    <w:rsid w:val="007A4105"/>
    <w:rsid w:val="007B4503"/>
    <w:rsid w:val="007C0384"/>
    <w:rsid w:val="007C0BE0"/>
    <w:rsid w:val="007C406E"/>
    <w:rsid w:val="007C5183"/>
    <w:rsid w:val="007C6EA3"/>
    <w:rsid w:val="007C7573"/>
    <w:rsid w:val="007E0505"/>
    <w:rsid w:val="007E27EC"/>
    <w:rsid w:val="007E2B20"/>
    <w:rsid w:val="007F5331"/>
    <w:rsid w:val="00800CCA"/>
    <w:rsid w:val="00806120"/>
    <w:rsid w:val="00810C93"/>
    <w:rsid w:val="00811294"/>
    <w:rsid w:val="00812028"/>
    <w:rsid w:val="00812DD8"/>
    <w:rsid w:val="00813082"/>
    <w:rsid w:val="00813B1F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48BC"/>
    <w:rsid w:val="008547BA"/>
    <w:rsid w:val="008553C7"/>
    <w:rsid w:val="00857FEB"/>
    <w:rsid w:val="008601AF"/>
    <w:rsid w:val="00867BC8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1F54"/>
    <w:rsid w:val="009244E6"/>
    <w:rsid w:val="00930341"/>
    <w:rsid w:val="00930B13"/>
    <w:rsid w:val="009311C8"/>
    <w:rsid w:val="00931776"/>
    <w:rsid w:val="00933376"/>
    <w:rsid w:val="00933A2F"/>
    <w:rsid w:val="00961018"/>
    <w:rsid w:val="009675D1"/>
    <w:rsid w:val="009716D8"/>
    <w:rsid w:val="009718F9"/>
    <w:rsid w:val="00972FB9"/>
    <w:rsid w:val="00975112"/>
    <w:rsid w:val="00981768"/>
    <w:rsid w:val="00983E8F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F62"/>
    <w:rsid w:val="009C1FE8"/>
    <w:rsid w:val="009C3F20"/>
    <w:rsid w:val="009C7CA1"/>
    <w:rsid w:val="009D043D"/>
    <w:rsid w:val="009D3F72"/>
    <w:rsid w:val="009F3259"/>
    <w:rsid w:val="00A056DE"/>
    <w:rsid w:val="00A128AD"/>
    <w:rsid w:val="00A13583"/>
    <w:rsid w:val="00A13C59"/>
    <w:rsid w:val="00A21E76"/>
    <w:rsid w:val="00A23BC8"/>
    <w:rsid w:val="00A30E68"/>
    <w:rsid w:val="00A31933"/>
    <w:rsid w:val="00A31DBA"/>
    <w:rsid w:val="00A34AA0"/>
    <w:rsid w:val="00A41FE2"/>
    <w:rsid w:val="00A4407E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B96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5194"/>
    <w:rsid w:val="00B425F0"/>
    <w:rsid w:val="00B42DFA"/>
    <w:rsid w:val="00B531DD"/>
    <w:rsid w:val="00B53CC6"/>
    <w:rsid w:val="00B54BCB"/>
    <w:rsid w:val="00B55014"/>
    <w:rsid w:val="00B564F8"/>
    <w:rsid w:val="00B62232"/>
    <w:rsid w:val="00B63B10"/>
    <w:rsid w:val="00B70BF3"/>
    <w:rsid w:val="00B71DC2"/>
    <w:rsid w:val="00B768C3"/>
    <w:rsid w:val="00B77D68"/>
    <w:rsid w:val="00B812B7"/>
    <w:rsid w:val="00B91CFC"/>
    <w:rsid w:val="00B93893"/>
    <w:rsid w:val="00B96178"/>
    <w:rsid w:val="00BA7E0A"/>
    <w:rsid w:val="00BB161F"/>
    <w:rsid w:val="00BC3B53"/>
    <w:rsid w:val="00BC3B96"/>
    <w:rsid w:val="00BC4AE3"/>
    <w:rsid w:val="00BC5B28"/>
    <w:rsid w:val="00BD4D2E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7FF8"/>
    <w:rsid w:val="00C4015B"/>
    <w:rsid w:val="00C40C60"/>
    <w:rsid w:val="00C5258E"/>
    <w:rsid w:val="00C619A7"/>
    <w:rsid w:val="00C73D5F"/>
    <w:rsid w:val="00C92958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E101D"/>
    <w:rsid w:val="00CE1C84"/>
    <w:rsid w:val="00CE5055"/>
    <w:rsid w:val="00CE60C0"/>
    <w:rsid w:val="00CF053F"/>
    <w:rsid w:val="00CF1A1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45E17"/>
    <w:rsid w:val="00D516BE"/>
    <w:rsid w:val="00D5423B"/>
    <w:rsid w:val="00D54F4E"/>
    <w:rsid w:val="00D60BA4"/>
    <w:rsid w:val="00D62419"/>
    <w:rsid w:val="00D66E10"/>
    <w:rsid w:val="00D77870"/>
    <w:rsid w:val="00D80977"/>
    <w:rsid w:val="00D80CCE"/>
    <w:rsid w:val="00D8233E"/>
    <w:rsid w:val="00D87D03"/>
    <w:rsid w:val="00D91515"/>
    <w:rsid w:val="00D95C88"/>
    <w:rsid w:val="00D97B2E"/>
    <w:rsid w:val="00DA3178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2409C"/>
    <w:rsid w:val="00E307D1"/>
    <w:rsid w:val="00E3731D"/>
    <w:rsid w:val="00E462F0"/>
    <w:rsid w:val="00E51469"/>
    <w:rsid w:val="00E634E3"/>
    <w:rsid w:val="00E717C4"/>
    <w:rsid w:val="00E77F89"/>
    <w:rsid w:val="00E80E71"/>
    <w:rsid w:val="00E850D3"/>
    <w:rsid w:val="00E853D6"/>
    <w:rsid w:val="00E876B9"/>
    <w:rsid w:val="00EA5C8C"/>
    <w:rsid w:val="00EB4C42"/>
    <w:rsid w:val="00EC0DFF"/>
    <w:rsid w:val="00EC237D"/>
    <w:rsid w:val="00EC4D0E"/>
    <w:rsid w:val="00EC4E2B"/>
    <w:rsid w:val="00ED072A"/>
    <w:rsid w:val="00ED539E"/>
    <w:rsid w:val="00ED584B"/>
    <w:rsid w:val="00EE4A1F"/>
    <w:rsid w:val="00EE4C2D"/>
    <w:rsid w:val="00EF1B5A"/>
    <w:rsid w:val="00EF24FB"/>
    <w:rsid w:val="00EF2CCA"/>
    <w:rsid w:val="00EF495B"/>
    <w:rsid w:val="00EF4AD4"/>
    <w:rsid w:val="00EF60DC"/>
    <w:rsid w:val="00EF759F"/>
    <w:rsid w:val="00F00F54"/>
    <w:rsid w:val="00F034D8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3BC6"/>
    <w:rsid w:val="00F845B4"/>
    <w:rsid w:val="00F8713B"/>
    <w:rsid w:val="00F93F9E"/>
    <w:rsid w:val="00F9751C"/>
    <w:rsid w:val="00FA2CD7"/>
    <w:rsid w:val="00FB06ED"/>
    <w:rsid w:val="00FB4C95"/>
    <w:rsid w:val="00FC3165"/>
    <w:rsid w:val="00FC36AB"/>
    <w:rsid w:val="00FC4300"/>
    <w:rsid w:val="00FC7F66"/>
    <w:rsid w:val="00FD3948"/>
    <w:rsid w:val="00FD5776"/>
    <w:rsid w:val="00FE1CB6"/>
    <w:rsid w:val="00FE486B"/>
    <w:rsid w:val="00FE4F08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F6DF1FD-C749-4E83-AF9D-70E7C8ED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402CD4"/>
    <w:rPr>
      <w:color w:val="808080"/>
    </w:rPr>
  </w:style>
  <w:style w:type="paragraph" w:customStyle="1" w:styleId="Normal0">
    <w:name w:val="Normal_0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semiHidden/>
    <w:rsid w:val="00023E9A"/>
  </w:style>
  <w:style w:type="table" w:customStyle="1" w:styleId="TableNormal0">
    <w:name w:val="Table Normal_0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semiHidden/>
    <w:rsid w:val="00023E9A"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basedOn w:val="DefaultParagraphFont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FB4C95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glossaryDocument" Target="glossary/document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A72D64-8337-4763-923F-561364F405A4}"/>
      </w:docPartPr>
      <w:docPartBody>
        <w:p w:rsidR="005C63AD" w:rsidRDefault="00B40130">
          <w:r w:rsidRPr="006B0955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B3"/>
    <w:rsid w:val="00291BF0"/>
    <w:rsid w:val="005C63AD"/>
    <w:rsid w:val="00B40130"/>
    <w:rsid w:val="00F0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008B3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008B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2020-06-26T13:50:00.0000000Z</lastPrinted>
  <dcterms:created xsi:type="dcterms:W3CDTF">2020-07-01T08:47:00.0000000Z</dcterms:created>
  <dcterms:modified xsi:type="dcterms:W3CDTF">2020-07-01T08:47:00.0000000Z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_ID">
    <vt:lpwstr>NelissenR</vt:lpwstr>
  </property>
  <property fmtid="{D5CDD505-2E9C-101B-9397-08002B2CF9AE}" pid="3" name="A_ADRES">
    <vt:lpwstr>Voorzitter van de Tweede Kamer</vt:lpwstr>
  </property>
  <property fmtid="{D5CDD505-2E9C-101B-9397-08002B2CF9AE}" pid="4" name="A_DATUM_DOC">
    <vt:lpwstr>18 juni 2020</vt:lpwstr>
  </property>
  <property fmtid="{D5CDD505-2E9C-101B-9397-08002B2CF9AE}" pid="5" name="A_DEP_NAAM">
    <vt:lpwstr>EZK</vt:lpwstr>
  </property>
  <property fmtid="{D5CDD505-2E9C-101B-9397-08002B2CF9AE}" pid="6" name="A_DOC_RICHTING_ID">
    <vt:lpwstr>Uitgaand</vt:lpwstr>
  </property>
  <property fmtid="{D5CDD505-2E9C-101B-9397-08002B2CF9AE}" pid="7" name="DOCNAME">
    <vt:lpwstr>wijziging van de Telecommunicatiewet in verband met het invoeren van een opt-in-systeem voor het overbrengen van ongevraagde communicatie voor commerciële, ideële of charitatieve doeleinden aan natuurlijke personen</vt:lpwstr>
  </property>
  <property fmtid="{D5CDD505-2E9C-101B-9397-08002B2CF9AE}" pid="8" name="documentId">
    <vt:lpwstr>20170468</vt:lpwstr>
  </property>
  <property fmtid="{D5CDD505-2E9C-101B-9397-08002B2CF9AE}" pid="9" name="TYPE_ID">
    <vt:lpwstr>Vervolgstuk regelgeving</vt:lpwstr>
  </property>
  <property fmtid="{D5CDD505-2E9C-101B-9397-08002B2CF9AE}" pid="10" name="ContentTypeId">
    <vt:lpwstr>0x010100C65AF670E68F094884F66937D56044CD</vt:lpwstr>
  </property>
</Properties>
</file>