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9508F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FB74D5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110D6A">
            <w:pPr>
              <w:tabs>
                <w:tab w:val="center" w:pos="3290"/>
              </w:tabs>
            </w:pPr>
            <w:r>
              <w:t>23 juni 2020</w:t>
            </w:r>
            <w:bookmarkStart w:name="_GoBack" w:id="0"/>
            <w:bookmarkEnd w:id="0"/>
            <w:r w:rsidR="00FB74D5">
              <w:tab/>
            </w:r>
          </w:p>
        </w:tc>
      </w:tr>
      <w:tr w:rsidR="00D9508F" w:rsidTr="006D2844">
        <w:trPr>
          <w:trHeight w:val="369"/>
        </w:trPr>
        <w:tc>
          <w:tcPr>
            <w:tcW w:w="929" w:type="dxa"/>
          </w:tcPr>
          <w:p w:rsidR="00423C3F" w:rsidP="006D2844" w:rsidRDefault="00FB74D5">
            <w:r>
              <w:t>Betreft</w:t>
            </w:r>
          </w:p>
        </w:tc>
        <w:tc>
          <w:tcPr>
            <w:tcW w:w="6581" w:type="dxa"/>
          </w:tcPr>
          <w:p w:rsidR="00423C3F" w:rsidP="003B53CB" w:rsidRDefault="003B53CB">
            <w:r>
              <w:t xml:space="preserve">Verslag van een schriftelijk overleg over het </w:t>
            </w:r>
            <w:r w:rsidRPr="003B53CB">
              <w:t>Besluit van … tot wijziging van het Uitvoeringsbesluit WHW 2008, houdende de aanpassing van de kwaliteitsbekostiging over het jaar 2021 in verband met de uitbraak van COVID-19</w:t>
            </w:r>
          </w:p>
        </w:tc>
      </w:tr>
    </w:tbl>
    <w:p w:rsidR="00423C3F" w:rsidP="006D2844" w:rsidRDefault="00FB74D5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9508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B74D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B74D5">
            <w:r>
              <w:t>Postbus 20018</w:t>
            </w:r>
          </w:p>
          <w:p w:rsidR="008E3932" w:rsidP="00D9561B" w:rsidRDefault="00FB74D5">
            <w:r>
              <w:t>2500 EA  DEN HAAG</w:t>
            </w:r>
          </w:p>
        </w:tc>
      </w:tr>
    </w:tbl>
    <w:p w:rsidR="00D9508F" w:rsidRDefault="00FB74D5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9508F" w:rsidTr="00DD7316">
        <w:tc>
          <w:tcPr>
            <w:tcW w:w="2160" w:type="dxa"/>
          </w:tcPr>
          <w:p w:rsidRPr="000176EE" w:rsidR="00831386" w:rsidP="00DD7316" w:rsidRDefault="00FB74D5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FB74D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B74D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B74D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B74D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B74D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9508F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9508F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FB74D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FB74D5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WJZ/24858561(11496)</w:t>
            </w:r>
          </w:p>
        </w:tc>
      </w:tr>
    </w:tbl>
    <w:p w:rsidR="00831386" w:rsidP="00DD7316" w:rsidRDefault="00831386"/>
    <w:p w:rsidR="003B53CB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 xml:space="preserve">Hierbij bied ik u </w:t>
      </w:r>
      <w:r w:rsidR="003B53CB">
        <w:rPr>
          <w:lang w:val="nl-NL"/>
        </w:rPr>
        <w:t xml:space="preserve">mijn antwoorden aan op de vragen in het kader van het schriftelijk overleg met de vaste commissie Onderwijs, Cultuur en Wetenschap over mijn brief van 5 juni 2020 inzake het bovengenoemde voorstel.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3B53CB" w:rsidRDefault="00FB74D5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 xml:space="preserve">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FB74D5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FB74D5">
      <w:pPr>
        <w:pStyle w:val="standaard-tekst"/>
      </w:pPr>
      <w:r>
        <w:t xml:space="preserve">Ingrid van Engelshoven 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75A" w:rsidRDefault="00FB74D5">
      <w:pPr>
        <w:spacing w:line="240" w:lineRule="auto"/>
      </w:pPr>
      <w:r>
        <w:separator/>
      </w:r>
    </w:p>
  </w:endnote>
  <w:endnote w:type="continuationSeparator" w:id="0">
    <w:p w:rsidR="002A775A" w:rsidRDefault="00FB7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9508F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B74D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9508F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B74D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10D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10D6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75A" w:rsidRDefault="00FB74D5">
      <w:pPr>
        <w:spacing w:line="240" w:lineRule="auto"/>
      </w:pPr>
      <w:r>
        <w:separator/>
      </w:r>
    </w:p>
  </w:footnote>
  <w:footnote w:type="continuationSeparator" w:id="0">
    <w:p w:rsidR="002A775A" w:rsidRDefault="00FB74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9508F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9508F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D9508F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9508F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FB74D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800265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9508F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B74D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9508F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D9508F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D9508F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FB74D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BD1EF8"/>
    <w:multiLevelType w:val="hybridMultilevel"/>
    <w:tmpl w:val="50F0923E"/>
    <w:lvl w:ilvl="0" w:tplc="367A5C2E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68C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CA8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E0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88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549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6D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8E1A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BE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CF7AF36"/>
    <w:multiLevelType w:val="hybridMultilevel"/>
    <w:tmpl w:val="1D8E1FCE"/>
    <w:lvl w:ilvl="0" w:tplc="38DC9EB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ED6E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DC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4B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86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966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A5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CA7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323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DDFE1"/>
    <w:multiLevelType w:val="hybridMultilevel"/>
    <w:tmpl w:val="50F0923E"/>
    <w:lvl w:ilvl="0" w:tplc="7D2CA1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6ED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105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61E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F8A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1EE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23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165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66D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E8FAE0"/>
    <w:multiLevelType w:val="hybridMultilevel"/>
    <w:tmpl w:val="1D8E1FCE"/>
    <w:lvl w:ilvl="0" w:tplc="581A6D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F84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822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920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4B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8F6C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26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122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4EA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10D6A"/>
    <w:rsid w:val="00153BD0"/>
    <w:rsid w:val="00217880"/>
    <w:rsid w:val="00247061"/>
    <w:rsid w:val="0026686B"/>
    <w:rsid w:val="00275984"/>
    <w:rsid w:val="002A775A"/>
    <w:rsid w:val="002F258D"/>
    <w:rsid w:val="002F71BB"/>
    <w:rsid w:val="00374412"/>
    <w:rsid w:val="003A7160"/>
    <w:rsid w:val="003B53CB"/>
    <w:rsid w:val="003B6D32"/>
    <w:rsid w:val="00423C3F"/>
    <w:rsid w:val="004249A3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8138A9"/>
    <w:rsid w:val="008211EF"/>
    <w:rsid w:val="00831386"/>
    <w:rsid w:val="00892BA5"/>
    <w:rsid w:val="008C356D"/>
    <w:rsid w:val="008E023C"/>
    <w:rsid w:val="008E3932"/>
    <w:rsid w:val="008F6AD7"/>
    <w:rsid w:val="009262BA"/>
    <w:rsid w:val="00963440"/>
    <w:rsid w:val="009E3B07"/>
    <w:rsid w:val="009F566C"/>
    <w:rsid w:val="00A604D3"/>
    <w:rsid w:val="00B264F5"/>
    <w:rsid w:val="00BC3B53"/>
    <w:rsid w:val="00BC4AE3"/>
    <w:rsid w:val="00BF4427"/>
    <w:rsid w:val="00C64E34"/>
    <w:rsid w:val="00D037A9"/>
    <w:rsid w:val="00D17084"/>
    <w:rsid w:val="00D4707D"/>
    <w:rsid w:val="00D86CC6"/>
    <w:rsid w:val="00D9508F"/>
    <w:rsid w:val="00D9561B"/>
    <w:rsid w:val="00DD7316"/>
    <w:rsid w:val="00E35CF4"/>
    <w:rsid w:val="00E972A2"/>
    <w:rsid w:val="00FB74D5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2020-06-23T09:56:00.0000000Z</dcterms:created>
  <dcterms:modified xsi:type="dcterms:W3CDTF">2020-06-23T09:56:00.0000000Z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o208bui</vt:lpwstr>
  </property>
  <property fmtid="{D5CDD505-2E9C-101B-9397-08002B2CF9AE}" pid="3" name="cs_objectid">
    <vt:lpwstr> &lt;referentiekenmerk&gt;</vt:lpwstr>
  </property>
  <property fmtid="{D5CDD505-2E9C-101B-9397-08002B2CF9AE}" pid="4" name="datum.document">
    <vt:filetime>2020-06-18T00:00:00Z</vt:filetime>
  </property>
  <property fmtid="{D5CDD505-2E9C-101B-9397-08002B2CF9AE}" pid="5" name="ocw_betreft">
    <vt:lpwstr/>
  </property>
  <property fmtid="{D5CDD505-2E9C-101B-9397-08002B2CF9AE}" pid="6" name="ocw_directie">
    <vt:lpwstr>WJZ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0x010100C5C9A0B70998F34EAF33E01FCDA43C21</vt:lpwstr>
  </property>
</Properties>
</file>