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D6777">
      <w:pPr>
        <w:pStyle w:val="in-table"/>
      </w:pPr>
      <w:bookmarkStart w:name="_GoBack" w:id="0"/>
      <w:bookmarkEnd w:id="0"/>
      <w:r>
        <w:rPr>
          <w:noProof/>
        </w:rPr>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tight;mso-position-horizontal-relative:page;mso-position-vertical-relative:page" o:spid="_x0000_s5513" strokecolor="fuchsia" type="#_x0000_t202">
            <v:textbox style="layout-flow:vertical;mso-layout-flow-alt:bottom-to-top">
              <w:txbxContent>
                <w:p w:rsidR="00DA154E" w:rsidRDefault="00DA154E"/>
              </w:txbxContent>
            </v:textbox>
            <w10:wrap anchorx="page" anchory="page"/>
          </v:shape>
        </w:pic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DA154E" w:rsidRDefault="00DA154E">
            <w:bookmarkStart w:name="woordmerk" w:id="1"/>
            <w:bookmarkStart w:name="woordmerk_bk" w:id="2"/>
            <w:bookmarkEnd w:id="1"/>
            <w:r>
              <w:rPr>
                <w:noProof/>
              </w:rPr>
              <w:drawing>
                <wp:inline distT="0" distB="0" distL="0" distR="0" wp14:anchorId="6228B999" wp14:editId="4F650ABB">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DA154E">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DA154E" w:rsidRDefault="008A7B34">
            <w:pPr>
              <w:pStyle w:val="adres"/>
            </w:pPr>
            <w:r>
              <w:fldChar w:fldCharType="begin"/>
            </w:r>
            <w:r w:rsidR="000129A4">
              <w:instrText xml:space="preserve"> DOCVARIABLE adres *\MERGEFORMAT </w:instrText>
            </w:r>
            <w:r>
              <w:fldChar w:fldCharType="separate"/>
            </w:r>
            <w:r w:rsidR="00DA154E">
              <w:t xml:space="preserve">Aan de Voorzitter van de Tweede Kamer </w:t>
            </w:r>
          </w:p>
          <w:p w:rsidR="00DA154E" w:rsidRDefault="00DA154E">
            <w:pPr>
              <w:pStyle w:val="adres"/>
            </w:pPr>
            <w:r>
              <w:t>der Staten-Generaal</w:t>
            </w:r>
          </w:p>
          <w:p w:rsidR="00DA154E" w:rsidRDefault="00DA154E">
            <w:pPr>
              <w:pStyle w:val="adres"/>
            </w:pPr>
            <w:r>
              <w:t>Postbus 20018</w:t>
            </w:r>
          </w:p>
          <w:p w:rsidR="00DA154E" w:rsidRDefault="00DA154E">
            <w:pPr>
              <w:pStyle w:val="adres"/>
            </w:pPr>
            <w:r>
              <w:t>2500 EA  DEN HAAG</w:t>
            </w:r>
          </w:p>
          <w:p w:rsidR="00DA154E" w:rsidRDefault="00DA154E">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A154E">
              <w:rPr>
                <w:noProof/>
              </w:rPr>
              <w:t>Datum</w:t>
            </w:r>
            <w:r>
              <w:rPr>
                <w:noProof/>
              </w:rPr>
              <w:fldChar w:fldCharType="end"/>
            </w:r>
          </w:p>
        </w:tc>
        <w:tc>
          <w:tcPr>
            <w:tcW w:w="6413" w:type="dxa"/>
          </w:tcPr>
          <w:p w:rsidR="00F75106" w:rsidRDefault="004C4E7B">
            <w:pPr>
              <w:pStyle w:val="datumonderwerp"/>
              <w:tabs>
                <w:tab w:val="clear" w:pos="794"/>
                <w:tab w:val="left" w:pos="1092"/>
              </w:tabs>
              <w:ind w:left="1140" w:hanging="1140"/>
            </w:pPr>
            <w:r>
              <w:t>22 juni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A154E">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DA154E">
              <w:t>Lijst van vragen en antwoorden Vreemdelingenbeleid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DA154E" w:rsidP="00DA154E" w:rsidRDefault="00DA154E">
            <w:pPr>
              <w:pStyle w:val="afzendgegevens-bold"/>
            </w:pPr>
            <w:bookmarkStart w:name="referentiegegevens" w:id="3"/>
            <w:bookmarkStart w:name="referentiegegevens_bk" w:id="4"/>
            <w:bookmarkEnd w:id="3"/>
            <w:r>
              <w:t>Directoraat-Generaal Migratie</w:t>
            </w:r>
          </w:p>
          <w:p w:rsidR="00DA154E" w:rsidP="00DA154E" w:rsidRDefault="00DA154E">
            <w:pPr>
              <w:pStyle w:val="afzendgegevens"/>
            </w:pPr>
            <w:r>
              <w:t>Toegang, Reguliere migratie en Nationaliteit</w:t>
            </w:r>
          </w:p>
          <w:p w:rsidR="00DA154E" w:rsidP="00DA154E" w:rsidRDefault="00DA154E">
            <w:pPr>
              <w:pStyle w:val="witregel1"/>
            </w:pPr>
            <w:r>
              <w:t> </w:t>
            </w:r>
          </w:p>
          <w:p w:rsidR="00DA154E" w:rsidP="00DA154E" w:rsidRDefault="00DA154E">
            <w:pPr>
              <w:pStyle w:val="afzendgegevens"/>
            </w:pPr>
            <w:r>
              <w:t>Turfmarkt 147</w:t>
            </w:r>
          </w:p>
          <w:p w:rsidR="00DA154E" w:rsidP="00DA154E" w:rsidRDefault="00DA154E">
            <w:pPr>
              <w:pStyle w:val="afzendgegevens"/>
            </w:pPr>
            <w:r>
              <w:t>2511 DP  Den Haag</w:t>
            </w:r>
          </w:p>
          <w:p w:rsidR="00DA154E" w:rsidP="00DA154E" w:rsidRDefault="00DA154E">
            <w:pPr>
              <w:pStyle w:val="afzendgegevens"/>
            </w:pPr>
            <w:r>
              <w:t>Postbus 20301</w:t>
            </w:r>
          </w:p>
          <w:p w:rsidR="00DA154E" w:rsidP="00DA154E" w:rsidRDefault="00DA154E">
            <w:pPr>
              <w:pStyle w:val="afzendgegevens"/>
            </w:pPr>
            <w:r>
              <w:t>2500 EH  Den Haag</w:t>
            </w:r>
          </w:p>
          <w:p w:rsidR="00DA154E" w:rsidP="00DA154E" w:rsidRDefault="00DA154E">
            <w:pPr>
              <w:pStyle w:val="afzendgegevens"/>
            </w:pPr>
            <w:r>
              <w:t>www.rijksoverheid.nl/jenv</w:t>
            </w:r>
          </w:p>
          <w:p w:rsidR="00DA154E" w:rsidP="00DA154E" w:rsidRDefault="00DA154E">
            <w:pPr>
              <w:pStyle w:val="witregel1"/>
            </w:pPr>
            <w:r>
              <w:t> </w:t>
            </w:r>
          </w:p>
          <w:p w:rsidR="00DA154E" w:rsidP="00DA154E" w:rsidRDefault="00DA154E">
            <w:pPr>
              <w:pStyle w:val="witregel2"/>
            </w:pPr>
            <w:r>
              <w:t> </w:t>
            </w:r>
          </w:p>
          <w:p w:rsidR="00DA154E" w:rsidP="00DA154E" w:rsidRDefault="00DA154E">
            <w:pPr>
              <w:pStyle w:val="referentiekopjes"/>
            </w:pPr>
            <w:r>
              <w:t>Ons kenmerk</w:t>
            </w:r>
          </w:p>
          <w:p w:rsidR="00DA154E" w:rsidP="00DA154E" w:rsidRDefault="00DA154E">
            <w:pPr>
              <w:pStyle w:val="referentiegegevens"/>
            </w:pPr>
            <w:r>
              <w:fldChar w:fldCharType="begin"/>
            </w:r>
            <w:r>
              <w:instrText xml:space="preserve"> DOCPROPERTY onskenmerk </w:instrText>
            </w:r>
            <w:r>
              <w:fldChar w:fldCharType="separate"/>
            </w:r>
            <w:r>
              <w:t>2914974</w:t>
            </w:r>
            <w:r>
              <w:fldChar w:fldCharType="end"/>
            </w:r>
          </w:p>
          <w:p w:rsidR="00DA154E" w:rsidP="00DA154E" w:rsidRDefault="00DA154E">
            <w:pPr>
              <w:pStyle w:val="witregel1"/>
            </w:pPr>
            <w:r>
              <w:t> </w:t>
            </w:r>
          </w:p>
          <w:p w:rsidR="00DA154E" w:rsidP="00DA154E" w:rsidRDefault="00DA154E">
            <w:pPr>
              <w:pStyle w:val="referentiekopjes"/>
            </w:pPr>
            <w:r>
              <w:t>Uw kenmerk</w:t>
            </w:r>
          </w:p>
          <w:p w:rsidR="00DA154E" w:rsidP="00DA154E" w:rsidRDefault="00DA154E">
            <w:pPr>
              <w:pStyle w:val="referentiegegevens"/>
            </w:pPr>
            <w:r>
              <w:t>19637-2590</w:t>
            </w:r>
          </w:p>
          <w:p w:rsidR="00DA154E" w:rsidP="00DA154E" w:rsidRDefault="00DA154E">
            <w:pPr>
              <w:pStyle w:val="witregel1"/>
            </w:pPr>
            <w:r>
              <w:t> </w:t>
            </w:r>
          </w:p>
          <w:p w:rsidR="00DA154E" w:rsidP="00DA154E" w:rsidRDefault="00DA154E">
            <w:pPr>
              <w:pStyle w:val="clausule"/>
            </w:pPr>
            <w:r>
              <w:t>Bij beantwoording de datum en ons kenmerk verme</w:t>
            </w:r>
            <w:r w:rsidR="001C7382">
              <w:t>lden. Wilt u slechts één zaak i</w:t>
            </w:r>
            <w:r>
              <w:t>n uw brief behandelen.</w:t>
            </w:r>
          </w:p>
          <w:p w:rsidR="00DA154E" w:rsidP="00DA154E" w:rsidRDefault="00DA154E">
            <w:pPr>
              <w:pStyle w:val="referentiegegevens"/>
            </w:pPr>
          </w:p>
          <w:bookmarkEnd w:id="4"/>
          <w:p w:rsidRPr="00DA154E" w:rsidR="00DA154E" w:rsidP="00DA154E" w:rsidRDefault="00DA154E">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0B7104" w:rsidRDefault="001D6777">
      <w:pPr>
        <w:autoSpaceDE w:val="0"/>
        <w:autoSpaceDN w:val="0"/>
        <w:adjustRightInd w:val="0"/>
      </w:pPr>
      <w:r>
        <w:rPr>
          <w:noProof/>
        </w:rPr>
        <w:lastRenderedPageBreak/>
        <w:pict>
          <v:shape id="Text Box 3462" style="position:absolute;margin-left:468.05pt;margin-top:801.75pt;width:142.6pt;height:1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5515"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0B7104" w:rsidP="000B7104" w:rsidRDefault="000B7104">
                  <w:pPr>
                    <w:pStyle w:val="Huisstijl-Paginanummering"/>
                  </w:pPr>
                </w:p>
              </w:txbxContent>
            </v:textbox>
            <w10:wrap anchorx="page" anchory="page"/>
            <w10:anchorlock/>
          </v:shape>
        </w:pict>
      </w:r>
      <w:r w:rsidR="000B7104">
        <w:fldChar w:fldCharType="begin"/>
      </w:r>
      <w:r w:rsidR="000B7104">
        <w:instrText xml:space="preserve"> DOCPROPERTY aanhefdoc *\MERGEFORMAT </w:instrText>
      </w:r>
      <w:r w:rsidR="000B7104">
        <w:fldChar w:fldCharType="end"/>
      </w:r>
      <w:r w:rsidR="000B7104">
        <w:t>De vaste commissie voor Justitie en Veiligheid heeft mij een aantal vragen ter beantwoording voorgelegd over de brief van 10 maart 2020 inzake het Samenwerkingsverband ten behoeve van kinderen in vreemdelingrechtelijke procedures (Kamerstuk 19637, nr. 2590</w:t>
      </w:r>
      <w:r w:rsidRPr="00F07D12" w:rsidR="000B7104">
        <w:t>)</w:t>
      </w:r>
      <w:r w:rsidR="000B7104">
        <w:t xml:space="preserve">. </w:t>
      </w:r>
    </w:p>
    <w:p w:rsidR="000B7104" w:rsidP="000B7104" w:rsidRDefault="000B7104">
      <w:pPr>
        <w:autoSpaceDE w:val="0"/>
        <w:autoSpaceDN w:val="0"/>
        <w:adjustRightInd w:val="0"/>
      </w:pPr>
    </w:p>
    <w:p w:rsidR="000B7104" w:rsidP="000B7104" w:rsidRDefault="000B7104">
      <w:pPr>
        <w:autoSpaceDE w:val="0"/>
        <w:autoSpaceDN w:val="0"/>
        <w:adjustRightInd w:val="0"/>
      </w:pPr>
      <w:r>
        <w:t>In de bijlage bij deze brief beantwoord ik deze vragen.</w:t>
      </w:r>
    </w:p>
    <w:p w:rsidR="001C7382" w:rsidP="00690E82" w:rsidRDefault="001C7382">
      <w:pPr>
        <w:pStyle w:val="broodtekst"/>
      </w:pPr>
    </w:p>
    <w:p w:rsidR="001C7382" w:rsidP="00690E82" w:rsidRDefault="001C7382">
      <w:pPr>
        <w:pStyle w:val="broodtekst"/>
      </w:pPr>
    </w:p>
    <w:p w:rsidR="001C7382" w:rsidP="00690E82" w:rsidRDefault="001C7382">
      <w:pPr>
        <w:pStyle w:val="broodtekst"/>
      </w:pPr>
      <w:r>
        <w:t>De Staatssecretaris van Justitie en Veiligheid,</w:t>
      </w:r>
    </w:p>
    <w:p w:rsidR="001C7382" w:rsidP="00690E82" w:rsidRDefault="001C7382">
      <w:pPr>
        <w:pStyle w:val="broodtekst"/>
      </w:pPr>
    </w:p>
    <w:p w:rsidR="001C7382" w:rsidP="00690E82" w:rsidRDefault="001C7382">
      <w:pPr>
        <w:pStyle w:val="broodtekst"/>
      </w:pPr>
    </w:p>
    <w:p w:rsidR="001C7382" w:rsidP="00690E82" w:rsidRDefault="001C7382">
      <w:pPr>
        <w:pStyle w:val="broodtekst"/>
      </w:pPr>
    </w:p>
    <w:p w:rsidR="001C7382" w:rsidP="00690E82" w:rsidRDefault="001C7382">
      <w:pPr>
        <w:pStyle w:val="broodtekst"/>
      </w:pPr>
    </w:p>
    <w:p w:rsidR="001C7382" w:rsidP="00690E82" w:rsidRDefault="001C7382">
      <w:pPr>
        <w:pStyle w:val="broodtekst"/>
      </w:pPr>
      <w:r>
        <w:t>Ankie Broekers-Knol</w:t>
      </w:r>
    </w:p>
    <w:sectPr w:rsidR="001C7382"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54E" w:rsidRDefault="00DA154E">
      <w:r>
        <w:separator/>
      </w:r>
    </w:p>
    <w:p w:rsidR="00DA154E" w:rsidRDefault="00DA154E"/>
    <w:p w:rsidR="00DA154E" w:rsidRDefault="00DA154E"/>
    <w:p w:rsidR="00DA154E" w:rsidRDefault="00DA154E"/>
  </w:endnote>
  <w:endnote w:type="continuationSeparator" w:id="0">
    <w:p w:rsidR="00DA154E" w:rsidRDefault="00DA154E">
      <w:r>
        <w:continuationSeparator/>
      </w:r>
    </w:p>
    <w:p w:rsidR="00DA154E" w:rsidRDefault="00DA154E"/>
    <w:p w:rsidR="00DA154E" w:rsidRDefault="00DA154E"/>
    <w:p w:rsidR="00DA154E" w:rsidRDefault="00DA1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1D6777">
            <w:fldChar w:fldCharType="begin"/>
          </w:r>
          <w:r w:rsidR="001D6777">
            <w:instrText xml:space="preserve"> NUMPAGES   \* MERGEFORMAT </w:instrText>
          </w:r>
          <w:r w:rsidR="001D6777">
            <w:fldChar w:fldCharType="separate"/>
          </w:r>
          <w:r w:rsidR="00DA154E">
            <w:t>1</w:t>
          </w:r>
          <w:r w:rsidR="001D677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A154E">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DA154E">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A154E">
            <w:rPr>
              <w:rStyle w:val="Huisstijl-GegevenCharChar"/>
            </w:rPr>
            <w:t>van</w:t>
          </w:r>
          <w:r>
            <w:rPr>
              <w:rStyle w:val="Huisstijl-GegevenCharChar"/>
            </w:rPr>
            <w:fldChar w:fldCharType="end"/>
          </w:r>
          <w:r w:rsidR="0089073C">
            <w:t xml:space="preserve"> </w:t>
          </w:r>
          <w:r w:rsidR="001D6777">
            <w:fldChar w:fldCharType="begin"/>
          </w:r>
          <w:r w:rsidR="001D6777">
            <w:instrText xml:space="preserve"> SECTIONPAGES   \* MERGEFORMAT </w:instrText>
          </w:r>
          <w:r w:rsidR="001D6777">
            <w:fldChar w:fldCharType="separate"/>
          </w:r>
          <w:r w:rsidR="00DA154E">
            <w:t>1</w:t>
          </w:r>
          <w:r w:rsidR="001D6777">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D6777">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A154E">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DA154E">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A154E">
            <w:rPr>
              <w:rStyle w:val="Huisstijl-GegevenCharChar"/>
            </w:rPr>
            <w:t>van</w:t>
          </w:r>
          <w:r>
            <w:rPr>
              <w:rStyle w:val="Huisstijl-GegevenCharChar"/>
            </w:rPr>
            <w:fldChar w:fldCharType="end"/>
          </w:r>
          <w:r w:rsidR="0089073C">
            <w:t xml:space="preserve"> </w:t>
          </w:r>
          <w:r w:rsidR="001D6777">
            <w:fldChar w:fldCharType="begin"/>
          </w:r>
          <w:r w:rsidR="001D6777">
            <w:instrText xml:space="preserve"> SECTIONPAGES   \* MERGEFORMAT </w:instrText>
          </w:r>
          <w:r w:rsidR="001D6777">
            <w:fldChar w:fldCharType="separate"/>
          </w:r>
          <w:r w:rsidR="00DA154E">
            <w:t>1</w:t>
          </w:r>
          <w:r w:rsidR="001D6777">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54E" w:rsidRDefault="00DA154E">
      <w:r>
        <w:separator/>
      </w:r>
    </w:p>
  </w:footnote>
  <w:footnote w:type="continuationSeparator" w:id="0">
    <w:p w:rsidR="00DA154E" w:rsidRDefault="00DA1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D6777">
    <w:pPr>
      <w:pStyle w:val="Header"/>
      <w:rPr>
        <w:rFonts w:cs="Verdana-Bold"/>
        <w:b/>
        <w:bCs/>
        <w:smallCaps/>
      </w:rPr>
    </w:pPr>
    <w:r>
      <w:rPr>
        <w:rFonts w:cs="Verdana-Bold"/>
        <w:b/>
        <w:bCs/>
        <w:smallCaps/>
        <w:noProof/>
        <w:sz w:val="20"/>
        <w:lang w:val="en-US" w:eastAsia="en-US"/>
      </w:rPr>
      <w:pict>
        <v:shapetype id="_x0000_t202" coordsize="21600,21600" o:spt="202" path="m,l,21600r21600,l21600,xe">
          <v:stroke joinstyle="miter"/>
          <v:path gradientshapeok="t" o:connecttype="rect"/>
        </v:shapetype>
        <v:shape id="_x0000_s2151" type="#_x0000_t202" style="position:absolute;margin-left:460.95pt;margin-top:149.7pt;width:117.5pt;height:600.2pt;z-index:251658240;visibility:visible;mso-position-horizontal-relative:page;mso-position-vertical-relative:page" filled="f" stroked="f">
          <v:textbox style="mso-next-textbox:#_x0000_s2151">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A154E"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DA154E">
                        <w:rPr>
                          <w:b/>
                          <w:lang w:val="en-GB"/>
                        </w:rPr>
                        <w:t>Directoraat-Generaal Migratie</w:t>
                      </w:r>
                    </w:p>
                    <w:p w:rsidR="00DA154E"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DA154E">
                        <w:t>Toegang, Reguliere migratie en Nationaliteit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A154E">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DA154E">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A154E">
                        <w:t>19 mei 2020</w:t>
                      </w:r>
                      <w:r>
                        <w:fldChar w:fldCharType="end"/>
                      </w:r>
                    </w:p>
                    <w:p w:rsidR="0089073C" w:rsidRDefault="0089073C">
                      <w:pPr>
                        <w:pStyle w:val="witregel1"/>
                      </w:pPr>
                    </w:p>
                    <w:p w:rsidR="00DA154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A154E">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A154E">
                        <w:t>2914974</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w:r>
    <w:r>
      <w:rPr>
        <w:rFonts w:cs="Verdana-Bold"/>
        <w:b/>
        <w:bCs/>
        <w:smallCaps/>
        <w:noProof/>
        <w:sz w:val="20"/>
      </w:rPr>
      <w:pict>
        <v:shape id="_x0000_s2145" type="#_x0000_t202" style="position:absolute;margin-left:79.4pt;margin-top:153.95pt;width:374.75pt;height:8.95pt;z-index:251657216;visibility:visible;mso-position-horizontal-relative:page;mso-position-vertical-relative:page" stroked="f" strokecolor="fuchsia">
          <v:textbox style="mso-next-textbox:#_x0000_s2145"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07C0784" wp14:editId="61395720">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1D6777">
      <w:rPr>
        <w:noProof/>
        <w:color w:val="FFFFFF"/>
        <w:sz w:val="20"/>
      </w:rPr>
      <w:pict>
        <v:rect id="_x0000_s2095" style="position:absolute;margin-left:70.4pt;margin-top:110.9pt;width:27pt;height:21.85pt;z-index:251656192;visibility:visible;mso-position-horizontal-relative:page;mso-position-vertical-relative:page" stroked="f" strokecolor="fuchsia">
          <w10:wrap anchorx="page" anchory="page"/>
          <w10:anchorlock/>
        </v:rect>
      </w:pict>
    </w:r>
    <w:r w:rsidR="008A7B34">
      <w:rPr>
        <w:color w:val="FFFFFF"/>
      </w:rPr>
      <w:fldChar w:fldCharType="begin"/>
    </w:r>
    <w:r>
      <w:rPr>
        <w:color w:val="FFFFFF"/>
      </w:rPr>
      <w:instrText xml:space="preserve"> PAGE </w:instrText>
    </w:r>
    <w:r w:rsidR="008A7B34">
      <w:rPr>
        <w:color w:val="FFFFFF"/>
      </w:rPr>
      <w:fldChar w:fldCharType="separate"/>
    </w:r>
    <w:r w:rsidR="001D6777">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5517" style="mso-position-horizontal-relative:page;mso-position-vertical-relative:page" strokecolor="fuchsia">
      <v:stroke color="fuchsi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dres" w:val="Aan de Voorzitter van de Tweede Kamer _x000d_der Staten-Generaal_x000d_Postbus 20018_x000d_2500 EA  DEN HAAG_x000d_ _x000d_"/>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4993&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Migratie&lt;/p&gt;&lt;p style=&quot;afzendgegevens&quot;&gt;Toegang, Reguliere migratie en Nationalitei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19637-2590&lt;/p&gt;&lt;p style=&quot;witregel1&quot;&gt; &lt;/p&gt;&lt;p style=&quot;clausule&quot;&gt;Bij beantwoording de datum en ons kenmerk vermelden. Wilt u slechts één zaak iu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Jiska van den Berg&lt;/p&gt;&lt;/td&gt;&lt;td style=&quot;broodtekst&quot;&gt;&lt;/td&gt;&lt;td/&gt;&lt;/tr&gt;&lt;tr&gt;&lt;td&gt;&lt;p style=&quot;broodtekst-i&quot;&gt;Beleidsmedewerker&lt;/p&gt;&lt;/td&gt;&lt;td style=&quot;broodtekst&quot;&gt;&lt;/td&gt;&lt;td/&gt;&lt;/tr&gt;&lt;/tbody&gt;&lt;/table&gt;&lt;p style=&quot;in-table&quot;/&gt;&lt;/body&gt;&lt;/ondertekening_content&gt;&lt;toevoegen-model formatted-value=&quot;&quot;/&gt;&lt;chkminuut/&gt;&lt;minuut formatted-value=&quot;minuut-2010.xml&quot;/&gt;&lt;ondertekenaar-item value=&quot;63&quot; formatted-value=&quot;Berg&quot;&gt;&lt;afzender taal=&quot;1043&quot; aanhef=&quot;1&quot; groetregel=&quot;1&quot; name=&quot;Berg&quot; country-id=&quot;NLD&quot; country-code=&quot;31&quot; naam=&quot;Jiska van den Berg&quot; email=&quot;j.d.van.den.berg@minjenv.nl&quot; onderdeel=&quot;Asiel, Opvang en Terugkeer&quot; organisatie=&quot;218&quot;&gt;&lt;taal id=&quot;1043&quot; functie=&quot;Beleidsmedewerker&quot;/&gt;&lt;taal id=&quot;2057&quot; functie=&quot;Beleidsmedewerker&quot;/&gt;&lt;taal id=&quot;1031&quot; functie=&quot;Beleidsmedewerker&quot;/&gt;&lt;taal id=&quot;1036&quot; functie=&quot;Beleidsmedewerker&quot;/&gt;&lt;taal id=&quot;1034&quot; functie=&quot;Beleidsmedewerker&quot;/&gt;&lt;/afzender&gt;_x000d__x000a__x0009__x0009_&lt;/ondertekenaar-item&gt;&lt;tweedeondertekenaar-item/&gt;&lt;behandelddoor-item value=&quot;14&quot; formatted-value=&quot;Bleeker&quot;&gt;&lt;afzender taal=&quot;1043&quot; aanhef=&quot;1&quot; groetregel=&quot;1&quot; name=&quot;Bleeker&quot; country-id=&quot;NLD&quot; country-code=&quot;31&quot; naam=&quot;E.E. Bleeker&quot; email=&quot;e.bleeker@minvenj.nl&quot; gender=&quot;F&quot; organisatie=&quot;263&quot; onderdeel=&quot;Toegang, Reguliere migratie en Nationaliteit&quot;&gt;&lt;taal id=&quot;1043&quot; functie=&quot;Senior Beleidsmedewerker&quot;/&gt;&lt;taal id=&quot;2057&quot; functie=&quot;Senior Beleidsmedewerker&quot;/&gt;&lt;taal id=&quot;1031&quot; functie=&quot;Senior Beleidsmedewerker&quot;/&gt;&lt;taal id=&quot;1036&quot; functie=&quot;Senior Beleidsmedewerker&quot;/&gt;&lt;taal id=&quot;1034&quot; functie=&quot;Senior Beleidsmedewerker&quot;/&gt;&lt;/afzender&gt;_x000d__x000a__x0009__x0009_&lt;/behandelddoor-item&gt;&lt;organisatie-item value=&quot;263&quot; formatted-value=&quot;DGM&quot;&gt;&lt;organisatie zoekveld=&quot;DGM&quot; facebook=&quot;&quot; linkedin=&quot;&quot; twitter=&quot;&quot; youtube=&quot;&quot; id=&quot;263&quot;&gt;_x000d__x000a__x0009__x0009__x0009__x0009_&lt;taal id=&quot;1043&quot; zoekveld=&quot;DGM&quot; taal=&quot;1043&quot; omschrijving=&quot;Directoraat-Generaal Migratie&quot; naamdirectoraatgeneraal=&quot;Directoraat-Generaal Migratie&quot; naamdirectie=&quot;&quot; naamgebouw=&quot;&quot; baadres=&quot;Turfmarkt 147&quot; bapostcode=&quot;2511 DP&quot; baplaats=&quot;Den Haag&quot; paadres=&quot;20301&quot; papostcode=&quot;2500 EH&quot; paplaats=&quot;Den Haag&quot; land=&quot;Nederland&quot; telefoonnummer=&quot;070 370 79 11&quot; faxnummer=&quot;&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un uw brief behandelen.&quot; email=&quot;&quot; iban=&quot;&quot; bic=&quot;&quot; infonummer=&quot;&quot; koptekst=&quot;\nDirectoraat-Generaal Migratie\n&quot; bezoekadres=&quot;Bezoekadres\nTurfmarkt 147\n2511 DP Den Haag\nTelefoon 070 370 79 11\nFax \nwww.rijksoverheid.nl/jenv&quot; postadres=&quot;Postadres:\nPostbus 20301,\n2500 EH Den Haag&quot;/&gt;_x000d__x000a__x0009__x0009__x0009__x0009_&lt;taal id=&quot;2057&quot; zoekveld=&quot;DGM&quot; taal=&quot;2057&quot; omschrijving=&quot;Directorate-General for Migration&quot; naamdirectoraatgeneraal=&quot;Directorate-General for Migration&quot; naamdirectie=&quot;&quot; naamgebouw=&quot;&quot; baadres=&quot;Turfmarkt 147&quot; bapostcode=&quot;2511 DP&quot; baplaats=&quot;The Hague&quot; paadres=&quot;20301&quot; papostcode=&quot;2500 EH&quot; paplaats=&quot;The Hague&quot; land=&quot;The Netherlands&quot; telefoonnummer=&quot;+31 70 370 79 11&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Migration\n&quot; bezoekadres=&quot;Bezoekadres\nTurfmarkt 147\n2511 DP The Hague\nTelefoon +31 70 370 79 11\nFax \nwww.rijksoverheid.nl/jenv&quot; postadres=&quot;Postadres:\nPostbus 20301,\n2500 EH The Hague&quot;/&gt;_x000d__x000a__x0009__x0009__x0009__x0009_&lt;taal id=&quot;1031&quot; zoekveld=&quot;DGM&quot; taal=&quot;1031&quot; omschrijving=&quot;Generaldirektorat für Migration&quot; naamdirectoraatgeneraal=&quot;Generaldirektorat für Migration&quot; naamdirectie=&quot;&quot; naamgebouw=&quot;&quot; baadres=&quot;Turfmarkt 147&quot; bapostcode=&quot;2511 DP&quot; baplaats=&quot;Den Haag&quot; paadres=&quot;20301&quot; papostcode=&quot;2500 EH&quot; paplaats=&quot;Den Haag&quot; land=&quot;Niederlande&quot; telefoonnummer=&quot;+31 70 370 79 11&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für Migration\n&quot; bezoekadres=&quot;Bezoekadres\nTurfmarkt 147\n2511 DP Den Haag\nTelefoon +31 70 370 79 11\nFax \nwww.rijksoverheid.nl/jenv&quot; postadres=&quot;Postadres:\nPostbus 20301,\n2500 EH Den Haag&quot;/&gt;_x000d__x000a__x0009__x0009__x0009__x0009_&lt;taal id=&quot;1036&quot; zoekveld=&quot;DGM&quot; taal=&quot;1036&quot; omschrijving=&quot;Direction Générale de Migration&quot; naamdirectoraatgeneraal=&quot;Direction Générale de Migration&quot; naamdirectie=&quot;&quot; naamgebouw=&quot;&quot; baadres=&quot;Turfmarkt 147&quot; bapostcode=&quot;2511 DP&quot; baplaats=&quot;La Haye&quot; paadres=&quot;20301&quot; papostcode=&quot;2500 EH&quot; paplaats=&quot;La Haye&quot; land=&quot;Pays-Bas&quot; telefoonnummer=&quot;+31 70 370 79 11&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Migration\n&quot; bezoekadres=&quot;Bezoekadres\nTurfmarkt 147\n2511 DP La Haye\nTelefoon +31 70 370 79 11\nFax \nwww.rijksoverheid.nl/jenv&quot; postadres=&quot;Postadres:\nPostbus 20301,\n2500 EH La Haye&quot;/&gt;_x000d__x000a__x0009__x0009__x0009__x0009_&lt;taal id=&quot;1034&quot; zoekveld=&quot;DGM&quot; taal=&quot;1034&quot; omschrijving=&quot;Direccíon General de l' Inmigración&quot; naamdirectoraatgeneraal=&quot;Direccíon General de l' Inmigración&quot; naamdirectie=&quot;&quot; naamgebouw=&quot;&quot; baadres=&quot;Turfmarkt 147&quot; bapostcode=&quot;2511 DP&quot; baplaats=&quot;La Haya&quot; paadres=&quot;20301&quot; papostcode=&quot;2500 EH&quot; paplaats=&quot;La Haya&quot; land=&quot;Países Bajos&quot; telefoonnummer=&quot;+31 70 370 79 11&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íon General de l' Inmigración\n&quot; bezoekadres=&quot;Bezoekadres\nTurfmarkt 147\n2511 DP La Haya\nTelefoon +31 70 370 79 11\nFax \nwww.rijksoverheid.nl/jenv&quot; postadres=&quot;Postadres:\nPostbus 20301,\n2500 EH La Haya&quot;/&gt;_x000d__x000a__x0009__x0009__x0009_&lt;/organisatie&gt;_x000d__x000a__x0009__x0009_&lt;/organisatie-item&gt;&lt;zaak/&gt;&lt;adres formatted-value=&quot;Aan de Voorzitter van de Tweede Kamer \nder Staten-Generaal\nPostbus 20018\n2500 EA  DEN HAAG\n \n&quot;&gt;&lt;address street=&quot;&quot; housenr=&quot;&quot; zipcode=&quot;&quot; city=&quot;&quot; country-id=&quot;NLD&quot; omitted-country=&quot;Nederland&quot; country-code=&quot;31&quot;&gt;&lt;to&gt;Aan de Voorzitter van de Tweede Kamer \nder Staten-Generaal\nPostbus 20018\n2500 EA  DEN HAAG&lt;/to&gt;&lt;/address&gt;&lt;/adres&gt;&lt;kix value=&quot;&quot; formatted-value=&quot;&quot;/&gt;&lt;mailing-aan formatted-value=&quot;&quot;/&gt;&lt;minjuslint formatted-value=&quot;&quot;/&gt;&lt;chklogo value=&quot;0&quot;/&gt;&lt;documentsubtype formatted-value=&quot;Brief&quot;/&gt;&lt;documenttitel formatted-value=&quot;Brief - Lijst van vragen en antwoorden Vreemdelingenbeleid&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value=&quot;&quot; formatted-value=&quot;&quot;/&gt;&lt;fn_plaats value=&quot;&quot; formatted-value=&quot;&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quot; formatted-value=&quot;&quot;&gt;&lt;phonenumber country-code=&quot;31&quot; number=&quot;&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un uw brief behandelen.&quot; formatted-value=&quot;Bij beantwoording de datum en ons kenmerk vermelden. Wilt u slechts één zaak iun uw brief behandelen.&quot;/&gt;&lt;contactpersoon formatted-value=&quot;E.E. Bleeker&quot;/&gt;&lt;email formatted-value=&quot;e.bleeker@minvenj.nl&quot;/&gt;&lt;functie formatted-value=&quot;Senior Beleidsmedewerker&quot;/&gt;&lt;retouradres formatted-value=&quot;&amp;gt; Retouradres Postbus 20301 2500 EH  Den Haag&quot;/&gt;&lt;directoraat value=&quot;Directoraat-Generaal Migratie&quot; formatted-value=&quot;Directoraat-Generaal Migratie&quot;/&gt;&lt;directoraatvolg formatted-value=&quot;Directoraat-Generaal Migratie\n&quot;/&gt;&lt;directoraatnaam value=&quot;&quot; formatted-value=&quot;&quot;/&gt;&lt;directoraatnaamvolg formatted-value=&quot;&quot;/&gt;&lt;onderdeel value=&quot;Toegang, Reguliere migratie en Nationaliteit&quot; formatted-value=&quot;Toegang, Reguliere migratie en Nationaliteit&quot;/&gt;&lt;digionderdeel value=&quot;Toegang, Reguliere migratie en Nationaliteit&quot; formatted-value=&quot;Toegang, Reguliere migratie en Nationaliteit&quot;/&gt;&lt;onderdeelvolg formatted-value=&quot;Toegang, Reguliere migratie en Nationaliteit&quot;/&gt;&lt;directieregel formatted-value=&quot; \n&quot;/&gt;&lt;datum value=&quot;2020-05-19T12:24:09&quot; formatted-value=&quot;19 mei 2020&quot;/&gt;&lt;onskenmerk formatted-value=&quot;2914974&quot;/&gt;&lt;uwkenmerk formatted-value=&quot;19637-2590&quot; value=&quot;19637-2590&quot; format-disabled=&quot;true&quot;/&gt;&lt;onderwerp formatted-value=&quot;Lijst van vragen en antwoorden Vreemdelingenbeleid&quot; value=&quot;Lijst van vragen en antwoorden Vreemdelingenbeleid&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digijust_path value=&quot;H:\Applicaties\Digijust\tijdelijkeDigiJustBestanden\docsys&quot; formatted-value=&quot;H:\Applicaties\Digijust\tijdelijkeDigiJustBestanden\docsys&quot;/&gt;&lt;digijust_startoffice value=&quot;False&quot; formatted-value=&quot;False&quot;/&gt;&lt;digijust_reference value=&quot;2914974&quot; formatted-value=&quot;2914974&quot;/&gt;&lt;/brief&gt;&lt;/data&gt;_x000d__x000a_"/>
    <w:docVar w:name="clausule" w:val="Bij beantwoording de datum en ons kenmerk vermelden. Wilt u slechts één zaak iun uw brief behandelen."/>
  </w:docVars>
  <w:rsids>
    <w:rsidRoot w:val="00DA154E"/>
    <w:rsid w:val="000129A4"/>
    <w:rsid w:val="000B7104"/>
    <w:rsid w:val="000E4FC7"/>
    <w:rsid w:val="001B5B02"/>
    <w:rsid w:val="001C7382"/>
    <w:rsid w:val="001D6777"/>
    <w:rsid w:val="0040796D"/>
    <w:rsid w:val="004C4E7B"/>
    <w:rsid w:val="005B585C"/>
    <w:rsid w:val="00652887"/>
    <w:rsid w:val="00666B4A"/>
    <w:rsid w:val="00690E82"/>
    <w:rsid w:val="00714584"/>
    <w:rsid w:val="00794445"/>
    <w:rsid w:val="0089073C"/>
    <w:rsid w:val="008A7B34"/>
    <w:rsid w:val="009B09F2"/>
    <w:rsid w:val="00B07A5A"/>
    <w:rsid w:val="00B2078A"/>
    <w:rsid w:val="00B46C81"/>
    <w:rsid w:val="00C22108"/>
    <w:rsid w:val="00CC3E4D"/>
    <w:rsid w:val="00D2034F"/>
    <w:rsid w:val="00DA154E"/>
    <w:rsid w:val="00DD1C86"/>
    <w:rsid w:val="00E112AF"/>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17" style="mso-position-horizontal-relative:page;mso-position-vertical-relative:page" strokecolor="fuchsia">
      <v:stroke color="fuchsia"/>
    </o:shapedefaults>
    <o:shapelayout v:ext="edit">
      <o:idmap v:ext="edit" data="1,3,4,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D677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D677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1072</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2020-06-22T15:47:00.0000000Z</dcterms:created>
  <dcterms:modified xsi:type="dcterms:W3CDTF">2020-06-22T15:47:00.0000000Z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_x000d_der Staten-Generaal_x000d_Postbus 20018_x000d_2500 EA  DEN HAAG_x000d_ _x000d_</vt:lpwstr>
  </property>
  <property fmtid="{D5CDD505-2E9C-101B-9397-08002B2CF9AE}" pid="4" name="datum">
    <vt:lpwstr>19 mei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Lijst van vragen en antwoorden Vreemdelingenbeleid</vt:lpwstr>
  </property>
  <property fmtid="{D5CDD505-2E9C-101B-9397-08002B2CF9AE}" pid="8" name="_onderwerp">
    <vt:lpwstr>Onderwerp</vt:lpwstr>
  </property>
  <property fmtid="{D5CDD505-2E9C-101B-9397-08002B2CF9AE}" pid="9" name="onskenmerk">
    <vt:lpwstr>2914974</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Migratie</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Toegang, Reguliere migratie en Nationaliteit</vt:lpwstr>
  </property>
  <property fmtid="{D5CDD505-2E9C-101B-9397-08002B2CF9AE}" pid="28" name="directieregel">
    <vt:lpwstr> _x000d_</vt:lpwstr>
  </property>
  <property fmtid="{D5CDD505-2E9C-101B-9397-08002B2CF9AE}" pid="29" name="directoraatvolg">
    <vt:lpwstr>Directoraat-Generaal Migratie_x000d_</vt:lpwstr>
  </property>
  <property fmtid="{D5CDD505-2E9C-101B-9397-08002B2CF9AE}" pid="30" name="functie">
    <vt:lpwstr>Senior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0x010100D864CD6E498A23478C82C8DB4A9DD85C</vt:lpwstr>
  </property>
</Properties>
</file>