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5A67A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8483E27" wp14:anchorId="3C19E3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7AA" w:rsidRDefault="005A67AA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5A67AA" w:rsidRDefault="005A67A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5A67AA" w:rsidRDefault="00087D7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6852AF9" wp14:editId="0DCE4CE8">
                  <wp:extent cx="2340869" cy="1583439"/>
                  <wp:effectExtent l="0" t="0" r="254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87D76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D85587" w:rsidRDefault="00D85587">
            <w:pPr>
              <w:pStyle w:val="adres"/>
            </w:pPr>
            <w:r>
              <w:t>Aan de Voorzitter van de Tweede Kamer</w:t>
            </w:r>
          </w:p>
          <w:p w:rsidR="00D85587" w:rsidRDefault="00D85587">
            <w:pPr>
              <w:pStyle w:val="adres"/>
            </w:pPr>
            <w:r>
              <w:t>der Staten-Generaal</w:t>
            </w:r>
          </w:p>
          <w:p w:rsidR="00D85587" w:rsidRDefault="00D85587">
            <w:pPr>
              <w:pStyle w:val="adres"/>
            </w:pPr>
            <w:r>
              <w:t>Postbus 20018</w:t>
            </w:r>
          </w:p>
          <w:p w:rsidR="00D85587" w:rsidP="00D85587" w:rsidRDefault="00D85587">
            <w:pPr>
              <w:pStyle w:val="adres"/>
            </w:pPr>
            <w:r>
              <w:t xml:space="preserve">2500 EA  DEN HAAG </w:t>
            </w:r>
          </w:p>
          <w:p w:rsidR="00F75106" w:rsidRDefault="00F75106">
            <w:pPr>
              <w:pStyle w:val="adres"/>
            </w:pPr>
          </w:p>
          <w:p w:rsidR="00F75106" w:rsidP="00D85587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087D76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D8558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15 juni 2020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087D76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87D76">
              <w:t>Beantwoording schriftelijke Kamervragen eerste suppletoire begroting 2020 van Justitie en Veiligheid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5A67AA" w:rsidP="00087D76" w:rsidRDefault="00087D7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087D76" w:rsidP="00087D76" w:rsidRDefault="00087D76">
            <w:pPr>
              <w:pStyle w:val="witregel1"/>
            </w:pPr>
            <w:r>
              <w:t> </w:t>
            </w:r>
          </w:p>
          <w:p w:rsidR="00087D76" w:rsidP="00087D76" w:rsidRDefault="00087D76">
            <w:pPr>
              <w:pStyle w:val="afzendgegevens"/>
            </w:pPr>
            <w:r>
              <w:t>Turfmarkt 147</w:t>
            </w:r>
          </w:p>
          <w:p w:rsidRPr="00D85587" w:rsidR="00087D76" w:rsidP="00087D76" w:rsidRDefault="00087D76">
            <w:pPr>
              <w:pStyle w:val="afzendgegevens"/>
              <w:rPr>
                <w:lang w:val="de-DE"/>
              </w:rPr>
            </w:pPr>
            <w:r w:rsidRPr="00D85587">
              <w:rPr>
                <w:lang w:val="de-DE"/>
              </w:rPr>
              <w:t>2511 EX  Den Haag</w:t>
            </w:r>
          </w:p>
          <w:p w:rsidRPr="00D85587" w:rsidR="00087D76" w:rsidP="00087D76" w:rsidRDefault="00087D76">
            <w:pPr>
              <w:pStyle w:val="afzendgegevens"/>
              <w:rPr>
                <w:lang w:val="de-DE"/>
              </w:rPr>
            </w:pPr>
            <w:r w:rsidRPr="00D85587">
              <w:rPr>
                <w:lang w:val="de-DE"/>
              </w:rPr>
              <w:t>Postbus 20301</w:t>
            </w:r>
          </w:p>
          <w:p w:rsidRPr="00D85587" w:rsidR="00087D76" w:rsidP="00087D76" w:rsidRDefault="00087D76">
            <w:pPr>
              <w:pStyle w:val="afzendgegevens"/>
              <w:rPr>
                <w:lang w:val="de-DE"/>
              </w:rPr>
            </w:pPr>
            <w:r w:rsidRPr="00D85587">
              <w:rPr>
                <w:lang w:val="de-DE"/>
              </w:rPr>
              <w:t>2500 EH  Den Haag</w:t>
            </w:r>
          </w:p>
          <w:p w:rsidRPr="00D85587" w:rsidR="00087D76" w:rsidP="00087D76" w:rsidRDefault="00087D76">
            <w:pPr>
              <w:pStyle w:val="afzendgegevens"/>
              <w:rPr>
                <w:lang w:val="en-US"/>
              </w:rPr>
            </w:pPr>
            <w:r w:rsidRPr="00D85587">
              <w:rPr>
                <w:lang w:val="en-US"/>
              </w:rPr>
              <w:t>www.rijksoverheid.nl/jenv</w:t>
            </w:r>
          </w:p>
          <w:p w:rsidRPr="00D85587" w:rsidR="00087D76" w:rsidP="00087D76" w:rsidRDefault="00087D76">
            <w:pPr>
              <w:pStyle w:val="witregel1"/>
              <w:rPr>
                <w:lang w:val="en-US"/>
              </w:rPr>
            </w:pPr>
            <w:r w:rsidRPr="00D85587">
              <w:rPr>
                <w:lang w:val="en-US"/>
              </w:rPr>
              <w:t> </w:t>
            </w:r>
          </w:p>
          <w:p w:rsidR="00D85587" w:rsidP="00087D76" w:rsidRDefault="00D85587">
            <w:pPr>
              <w:pStyle w:val="witregel2"/>
              <w:rPr>
                <w:lang w:val="en-US"/>
              </w:rPr>
            </w:pPr>
          </w:p>
          <w:p w:rsidR="00D85587" w:rsidP="00087D76" w:rsidRDefault="00D85587">
            <w:pPr>
              <w:pStyle w:val="witregel2"/>
              <w:rPr>
                <w:lang w:val="en-US"/>
              </w:rPr>
            </w:pPr>
          </w:p>
          <w:p w:rsidR="00D85587" w:rsidP="00087D76" w:rsidRDefault="00D85587">
            <w:pPr>
              <w:pStyle w:val="witregel2"/>
              <w:rPr>
                <w:lang w:val="en-US"/>
              </w:rPr>
            </w:pPr>
          </w:p>
          <w:p w:rsidRPr="00D85587" w:rsidR="00087D76" w:rsidP="00087D76" w:rsidRDefault="00087D76">
            <w:pPr>
              <w:pStyle w:val="witregel2"/>
              <w:rPr>
                <w:lang w:val="en-US"/>
              </w:rPr>
            </w:pPr>
            <w:r w:rsidRPr="00D85587">
              <w:rPr>
                <w:lang w:val="en-US"/>
              </w:rPr>
              <w:t> </w:t>
            </w:r>
          </w:p>
          <w:p w:rsidR="00087D76" w:rsidP="00087D76" w:rsidRDefault="00087D76">
            <w:pPr>
              <w:pStyle w:val="referentiekopjes"/>
            </w:pPr>
            <w:r>
              <w:t>Ons kenmerk</w:t>
            </w:r>
          </w:p>
          <w:p w:rsidR="00087D76" w:rsidP="00087D76" w:rsidRDefault="00087D76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2939189</w:t>
            </w:r>
            <w:r>
              <w:fldChar w:fldCharType="end"/>
            </w:r>
          </w:p>
          <w:p w:rsidR="00D85587" w:rsidP="00087D76" w:rsidRDefault="00D85587">
            <w:pPr>
              <w:pStyle w:val="referentiegegevens"/>
            </w:pPr>
          </w:p>
          <w:p w:rsidRPr="00D85587" w:rsidR="00D85587" w:rsidP="00087D76" w:rsidRDefault="00D85587">
            <w:pPr>
              <w:pStyle w:val="referentiegegevens"/>
              <w:rPr>
                <w:b/>
                <w:bCs/>
              </w:rPr>
            </w:pPr>
            <w:r w:rsidRPr="00D85587">
              <w:rPr>
                <w:b/>
                <w:bCs/>
              </w:rPr>
              <w:t>Bijlage</w:t>
            </w:r>
          </w:p>
          <w:p w:rsidR="00D85587" w:rsidP="00087D76" w:rsidRDefault="00D85587">
            <w:pPr>
              <w:pStyle w:val="referentiegegevens"/>
            </w:pPr>
            <w:r>
              <w:t>1</w:t>
            </w:r>
          </w:p>
          <w:p w:rsidR="00087D76" w:rsidP="00087D76" w:rsidRDefault="00087D76">
            <w:pPr>
              <w:pStyle w:val="witregel1"/>
            </w:pPr>
            <w:r>
              <w:t> </w:t>
            </w:r>
          </w:p>
          <w:p w:rsidR="00087D76" w:rsidP="00087D76" w:rsidRDefault="00087D7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87D76" w:rsidP="00087D76" w:rsidRDefault="00087D76">
            <w:pPr>
              <w:pStyle w:val="referentiegegevens"/>
            </w:pPr>
          </w:p>
          <w:bookmarkEnd w:id="4"/>
          <w:p w:rsidRPr="00087D76" w:rsidR="00087D76" w:rsidP="00087D76" w:rsidRDefault="00087D76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5A67AA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5E50605B" wp14:anchorId="3E69077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69ACCD22" wp14:anchorId="4C8D7420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5A67AA" w:rsidRDefault="005A67AA">
      <w:pPr>
        <w:pStyle w:val="broodtekst"/>
      </w:pPr>
      <w:bookmarkStart w:name="cursor" w:id="8"/>
      <w:bookmarkEnd w:id="8"/>
    </w:p>
    <w:p w:rsidR="005A67AA" w:rsidRDefault="005A67AA">
      <w:pPr>
        <w:pStyle w:val="broodtekst"/>
      </w:pPr>
    </w:p>
    <w:p w:rsidR="005A67AA" w:rsidRDefault="005A67AA">
      <w:pPr>
        <w:pStyle w:val="broodtekst"/>
      </w:pPr>
    </w:p>
    <w:p w:rsidR="00F75106" w:rsidP="00395EC7" w:rsidRDefault="005A67AA">
      <w:pPr>
        <w:pStyle w:val="broodtekst"/>
      </w:pPr>
      <w:r>
        <w:t xml:space="preserve">Hierbij ontvangt u, mede namens de </w:t>
      </w:r>
      <w:r w:rsidR="00395EC7">
        <w:t>m</w:t>
      </w:r>
      <w:r>
        <w:t xml:space="preserve">inister voor Rechtsbescherming en de staatssecretaris van Justitie en Veiligheid, de antwoorden op de door uw Kamer gestelde schriftelijke vragen over de Eerste suppletoire begroting 2020 (Kamerstuk </w:t>
      </w:r>
      <w:r w:rsidR="00087D76">
        <w:t>35450-VI).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087D76" w:rsidR="00087D76" w:rsidTr="008B525D">
              <w:tc>
                <w:tcPr>
                  <w:tcW w:w="7534" w:type="dxa"/>
                  <w:gridSpan w:val="3"/>
                  <w:shd w:val="clear" w:color="auto" w:fill="auto"/>
                </w:tcPr>
                <w:p w:rsidRPr="00087D76" w:rsidR="00087D76" w:rsidP="00087D76" w:rsidRDefault="00087D76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087D76" w:rsidR="00087D76" w:rsidTr="00027229">
              <w:tc>
                <w:tcPr>
                  <w:tcW w:w="7534" w:type="dxa"/>
                  <w:gridSpan w:val="3"/>
                  <w:shd w:val="clear" w:color="auto" w:fill="auto"/>
                </w:tcPr>
                <w:p w:rsidRPr="00087D76" w:rsidR="00087D76" w:rsidP="00087D76" w:rsidRDefault="00087D76">
                  <w:pPr>
                    <w:pStyle w:val="broodtekst"/>
                  </w:pPr>
                </w:p>
              </w:tc>
            </w:tr>
            <w:tr w:rsidRPr="00087D76" w:rsidR="00087D76" w:rsidTr="000150EF">
              <w:tc>
                <w:tcPr>
                  <w:tcW w:w="7534" w:type="dxa"/>
                  <w:gridSpan w:val="3"/>
                  <w:shd w:val="clear" w:color="auto" w:fill="auto"/>
                </w:tcPr>
                <w:p w:rsidRPr="00087D76" w:rsidR="00087D76" w:rsidP="00087D76" w:rsidRDefault="00087D76">
                  <w:pPr>
                    <w:pStyle w:val="broodtekst"/>
                  </w:pPr>
                </w:p>
              </w:tc>
            </w:tr>
            <w:tr w:rsidRPr="00087D76" w:rsidR="00087D76" w:rsidTr="00087D76">
              <w:tc>
                <w:tcPr>
                  <w:tcW w:w="4209" w:type="dxa"/>
                  <w:shd w:val="clear" w:color="auto" w:fill="auto"/>
                </w:tcPr>
                <w:p w:rsidR="00087D76" w:rsidP="004A2D79" w:rsidRDefault="004A2D79">
                  <w:pPr>
                    <w:pStyle w:val="broodtekst"/>
                  </w:pPr>
                  <w:r>
                    <w:t>De Minister van Justitie en Veiligheid,</w:t>
                  </w:r>
                </w:p>
                <w:p w:rsidR="004A2D79" w:rsidP="004A2D79" w:rsidRDefault="004A2D79">
                  <w:pPr>
                    <w:pStyle w:val="broodtekst"/>
                  </w:pPr>
                </w:p>
                <w:p w:rsidR="004A2D79" w:rsidP="004A2D79" w:rsidRDefault="004A2D79">
                  <w:pPr>
                    <w:pStyle w:val="broodtekst"/>
                  </w:pPr>
                </w:p>
                <w:p w:rsidR="004A2D79" w:rsidP="004A2D79" w:rsidRDefault="004A2D79">
                  <w:pPr>
                    <w:pStyle w:val="broodtekst"/>
                  </w:pPr>
                </w:p>
                <w:p w:rsidR="00D85587" w:rsidP="004A2D79" w:rsidRDefault="00D85587">
                  <w:pPr>
                    <w:pStyle w:val="broodtekst"/>
                  </w:pPr>
                </w:p>
                <w:p w:rsidRPr="00087D76" w:rsidR="004A2D79" w:rsidP="00A546D0" w:rsidRDefault="004A2D79">
                  <w:pPr>
                    <w:pStyle w:val="broodtekst"/>
                  </w:pPr>
                  <w:r>
                    <w:t>F</w:t>
                  </w:r>
                  <w:r w:rsidR="00A546D0">
                    <w:t>erd</w:t>
                  </w:r>
                  <w:r>
                    <w:t xml:space="preserve"> Grapperhaus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087D76" w:rsidR="00087D76" w:rsidP="00087D76" w:rsidRDefault="00087D76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87D76" w:rsidR="00087D76" w:rsidP="005A67AA" w:rsidRDefault="00087D76">
                  <w:pPr>
                    <w:pStyle w:val="in-table"/>
                  </w:pPr>
                </w:p>
              </w:tc>
            </w:tr>
            <w:bookmarkEnd w:id="10"/>
          </w:tbl>
          <w:p w:rsidR="00087D76" w:rsidP="00087D76" w:rsidRDefault="00087D76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AA" w:rsidRDefault="005A67AA">
      <w:r>
        <w:separator/>
      </w:r>
    </w:p>
    <w:p w:rsidR="005A67AA" w:rsidRDefault="005A67AA"/>
    <w:p w:rsidR="005A67AA" w:rsidRDefault="005A67AA"/>
    <w:p w:rsidR="005A67AA" w:rsidRDefault="005A67AA"/>
  </w:endnote>
  <w:endnote w:type="continuationSeparator" w:id="0">
    <w:p w:rsidR="005A67AA" w:rsidRDefault="005A67AA">
      <w:r>
        <w:continuationSeparator/>
      </w:r>
    </w:p>
    <w:p w:rsidR="005A67AA" w:rsidRDefault="005A67AA"/>
    <w:p w:rsidR="005A67AA" w:rsidRDefault="005A67AA"/>
    <w:p w:rsidR="005A67AA" w:rsidRDefault="005A6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E559D">
            <w:fldChar w:fldCharType="begin"/>
          </w:r>
          <w:r w:rsidR="00EE559D">
            <w:instrText xml:space="preserve"> NUMPAGES   \* MERGEFORMAT </w:instrText>
          </w:r>
          <w:r w:rsidR="00EE559D">
            <w:fldChar w:fldCharType="separate"/>
          </w:r>
          <w:r w:rsidR="005A67AA">
            <w:t>1</w:t>
          </w:r>
          <w:r w:rsidR="00EE559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87D7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87D7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87D7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E559D">
            <w:fldChar w:fldCharType="begin"/>
          </w:r>
          <w:r w:rsidR="00EE559D">
            <w:instrText xml:space="preserve"> SECTIONPAGES   \* MERGEFORMAT </w:instrText>
          </w:r>
          <w:r w:rsidR="00EE559D">
            <w:fldChar w:fldCharType="separate"/>
          </w:r>
          <w:r w:rsidR="00087D76">
            <w:t>1</w:t>
          </w:r>
          <w:r w:rsidR="00EE559D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E559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87D7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87D76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87D7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E559D">
            <w:fldChar w:fldCharType="begin"/>
          </w:r>
          <w:r w:rsidR="00EE559D">
            <w:instrText xml:space="preserve"> SECTIONPAGES   \* MERGEFORMAT </w:instrText>
          </w:r>
          <w:r w:rsidR="00EE559D">
            <w:fldChar w:fldCharType="separate"/>
          </w:r>
          <w:r w:rsidR="00087D76">
            <w:t>1</w:t>
          </w:r>
          <w:r w:rsidR="00EE559D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AA" w:rsidRDefault="005A67AA">
      <w:r>
        <w:separator/>
      </w:r>
    </w:p>
  </w:footnote>
  <w:footnote w:type="continuationSeparator" w:id="0">
    <w:p w:rsidR="005A67AA" w:rsidRDefault="005A6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5A67AA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1375AD0" wp14:editId="23A3BE9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87D76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8558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87D76" w:rsidRPr="00D85587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D8558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87D7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D8558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8558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87D76" w:rsidRPr="00D85587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87D76">
                                  <w:t>15 juni 2020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087D76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87D7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87D76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87D76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8558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7D76" w:rsidRPr="00D85587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D8558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87D7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D8558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8558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7D76" w:rsidRPr="00D85587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87D76">
                            <w:t>15 juni 2020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087D76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7D76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87D76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BD3AFAC" wp14:editId="63074D3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A2B5C14" wp14:editId="5C783E3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67A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BF77A62" wp14:editId="301EB02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w14:anchorId="75C5EF2C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E559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H%3A%5CIBOS%20M.I.V.%2001.03.2011%5CJaar%202020%5CEerste%20suppletoire%20begroting%202020%5CKamervragen%201e%20supp.%202020%5CAanbiedingsbrief%20beantwoording%20schriftelijke%20Kamervragen%20eerste%20suppletoire%20begroting%202020.docx#Document&quot; model=&quot;brief-2010.xml&quot; profile=&quot;minjus&quot; target=&quot;Microsoft Word&quot; target-build=&quot;16.0.4993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R. Jarmohamed&lt;/p&gt;&lt;p style=&quot;afzendgegevens-italic&quot;/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R. Jarmohame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. Jarmohamed&quot; value=&quot;4&quot;&gt;&lt;afzender aanhef=&quot;1&quot; country-code=&quot;31&quot; country-id=&quot;NLD&quot; email=&quot;r.g.jarmohamed@minvenj.nl&quot; groetregel=&quot;1&quot; naam=&quot;R. Jarmohamed&quot; name=&quot;R. Jarmohamed&quot; organisatie=&quot;13&quot; taal=&quot;1043&quot; telefoon=&quot;06-52877241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R. Jarmohamed&quot; value=&quot;4&quot;&gt;&lt;afzender aanhef=&quot;1&quot; country-code=&quot;31&quot; country-id=&quot;NLD&quot; email=&quot;r.g.jarmohamed@minvenj.nl&quot; groetregel=&quot;1&quot; naam=&quot;R. Jarmohamed&quot; name=&quot;R. Jarmohamed&quot; organisatie=&quot;13&quot; taal=&quot;1043&quot; telefoon=&quot;06-52877241&quot;&gt;&lt;taal id=&quot;1043&quot;/&gt;&lt;taal id=&quot;2057&quot;/&gt;&lt;taal id=&quot;1031&quot;/&gt;&lt;taal id=&quot;1036&quot;/&gt;&lt;taal id=&quot;1034&quot;/&gt;&lt;/afzender&gt;&lt;/behandelddoor-item&gt;&lt;organisatie-item formatted-value=&quot;Directie Financieel-Economische Zaken (DFEZ)&quot; value=&quot;13&quot;&gt;&lt;organisatie facebook=&quot;&quot; id=&quot;13&quot; linkedin=&quot;&quot; twitter=&quot;&quot; youtube=&quot;&quot; zoekveld=&quot;Directie Financieel-Economische Zaken (DFEZ)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irection des Afiaires économiques et financièr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irectie Financieel-Econom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irektion Finanz- und Witschaftsangelegenheiten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irección de Asuntos Económicos y Financieros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Financial and Economic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Financieel-Economische Zaken (DFEZ)&quot;/&gt;&lt;/organisatie&gt;&lt;/organisatie-item&gt;&lt;zaak/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schriftelijke Kamervragen eerste suppletoire begroting 2020 van Justitie en Veiligheid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2 41&quot; value=&quot;06-52877241&quot;&gt;&lt;phonenumber country-code=&quot;31&quot; number=&quot;06-5287724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R. Jarmohamed&quot;/&gt;&lt;email formatted-value=&quot;r.g.jarmohamed@minvenj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5 juni 2020&quot; value=&quot;2020-06-15T00:00:00&quot;/&gt;&lt;onskenmerk format-disabled=&quot;true&quot; formatted-value=&quot;2939189&quot; value=&quot;2939189&quot;/&gt;&lt;uwkenmerk formatted-value=&quot;&quot;/&gt;&lt;onderwerp format-disabled=&quot;true&quot; formatted-value=&quot;Beantwoording schriftelijke Kamervragen eerste suppletoire begroting 2020 van Justitie en Veiligheid&quot; value=&quot;Beantwoording schriftelijke Kamervragen eerste suppletoire begroting 2020 van Justitie en Veiligheid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5A67AA"/>
    <w:rsid w:val="000129A4"/>
    <w:rsid w:val="00087D76"/>
    <w:rsid w:val="000E4FC7"/>
    <w:rsid w:val="001B5B02"/>
    <w:rsid w:val="00281267"/>
    <w:rsid w:val="00395EC7"/>
    <w:rsid w:val="0040796D"/>
    <w:rsid w:val="004A2D79"/>
    <w:rsid w:val="005A67AA"/>
    <w:rsid w:val="005B585C"/>
    <w:rsid w:val="00652887"/>
    <w:rsid w:val="00666B4A"/>
    <w:rsid w:val="00690E82"/>
    <w:rsid w:val="00794445"/>
    <w:rsid w:val="0089073C"/>
    <w:rsid w:val="008A7B34"/>
    <w:rsid w:val="009B09F2"/>
    <w:rsid w:val="00A546D0"/>
    <w:rsid w:val="00AF7F2C"/>
    <w:rsid w:val="00B07A5A"/>
    <w:rsid w:val="00B2078A"/>
    <w:rsid w:val="00B46C81"/>
    <w:rsid w:val="00C22108"/>
    <w:rsid w:val="00CC3E4D"/>
    <w:rsid w:val="00D2034F"/>
    <w:rsid w:val="00D85587"/>
    <w:rsid w:val="00DD1C86"/>
    <w:rsid w:val="00E46F34"/>
    <w:rsid w:val="00EE559D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EE55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E559D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EE55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E559D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1011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2020-06-15T15:46:00.0000000Z</dcterms:created>
  <dcterms:modified xsi:type="dcterms:W3CDTF">2020-06-15T15:46:00.0000000Z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15 juni 2020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Beantwoording schriftelijke Kamervragen eerste suppletoire begroting 2020 van Justitie en Veiligheid</vt:lpwstr>
  </property>
  <property fmtid="{D5CDD505-2E9C-101B-9397-08002B2CF9AE}" pid="8" name="_onderwerp">
    <vt:lpwstr>Onderwerp</vt:lpwstr>
  </property>
  <property fmtid="{D5CDD505-2E9C-101B-9397-08002B2CF9AE}" pid="9" name="onskenmerk">
    <vt:lpwstr>2939189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0x01010089285F3076239140B857200198119E1A</vt:lpwstr>
  </property>
</Properties>
</file>